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0F" w:rsidRPr="008D26BE" w:rsidRDefault="00BD410F" w:rsidP="00724CA1">
      <w:pPr>
        <w:pStyle w:val="affffb"/>
        <w:ind w:firstLineChars="0" w:firstLine="0"/>
        <w:jc w:val="left"/>
        <w:rPr>
          <w:rFonts w:ascii="黑体" w:eastAsia="黑体" w:hAnsi="黑体" w:cs="宋体"/>
          <w:sz w:val="44"/>
        </w:rPr>
      </w:pPr>
      <w:bookmarkStart w:id="0" w:name="_Toc257378669"/>
    </w:p>
    <w:p w:rsidR="00BD410F" w:rsidRPr="008D26BE" w:rsidRDefault="00BD410F" w:rsidP="00724CA1">
      <w:pPr>
        <w:pStyle w:val="affffb"/>
        <w:ind w:firstLineChars="0" w:firstLine="0"/>
        <w:jc w:val="left"/>
        <w:rPr>
          <w:rFonts w:ascii="黑体" w:eastAsia="黑体" w:hAnsi="黑体" w:cs="宋体"/>
          <w:sz w:val="44"/>
        </w:rPr>
      </w:pPr>
    </w:p>
    <w:p w:rsidR="00BD410F" w:rsidRPr="008D26BE" w:rsidRDefault="00BD410F" w:rsidP="00724CA1">
      <w:pPr>
        <w:pStyle w:val="affffb"/>
        <w:ind w:firstLineChars="0" w:firstLine="0"/>
        <w:jc w:val="left"/>
        <w:rPr>
          <w:rFonts w:ascii="黑体" w:eastAsia="黑体" w:hAnsi="黑体" w:cs="宋体"/>
          <w:sz w:val="44"/>
        </w:rPr>
      </w:pPr>
    </w:p>
    <w:p w:rsidR="00AA1003" w:rsidRPr="008D26BE" w:rsidRDefault="00AA1003" w:rsidP="00724CA1">
      <w:pPr>
        <w:pStyle w:val="affffb"/>
        <w:ind w:firstLineChars="0" w:firstLine="0"/>
        <w:jc w:val="left"/>
        <w:rPr>
          <w:rFonts w:ascii="黑体" w:eastAsia="黑体" w:hAnsi="黑体" w:cs="宋体"/>
          <w:sz w:val="44"/>
        </w:rPr>
      </w:pPr>
      <w:r w:rsidRPr="008D26BE">
        <w:rPr>
          <w:rFonts w:ascii="黑体" w:eastAsia="黑体" w:hAnsi="黑体" w:cs="宋体" w:hint="eastAsia"/>
          <w:sz w:val="44"/>
        </w:rPr>
        <w:t>B-</w:t>
      </w:r>
      <w:proofErr w:type="spellStart"/>
      <w:r w:rsidRPr="008D26BE">
        <w:rPr>
          <w:rFonts w:ascii="黑体" w:eastAsia="黑体" w:hAnsi="黑体" w:cs="宋体" w:hint="eastAsia"/>
          <w:sz w:val="44"/>
        </w:rPr>
        <w:t>TrunC</w:t>
      </w:r>
      <w:proofErr w:type="spellEnd"/>
      <w:r w:rsidR="00724CA1" w:rsidRPr="008D26BE">
        <w:rPr>
          <w:rFonts w:ascii="黑体" w:eastAsia="黑体" w:hAnsi="黑体" w:cs="宋体" w:hint="eastAsia"/>
          <w:sz w:val="44"/>
        </w:rPr>
        <w:t xml:space="preserve"> </w:t>
      </w:r>
      <w:r w:rsidRPr="008D26BE">
        <w:rPr>
          <w:rFonts w:ascii="黑体" w:eastAsia="黑体" w:hAnsi="黑体" w:cs="宋体"/>
          <w:sz w:val="44"/>
        </w:rPr>
        <w:t>T</w:t>
      </w:r>
      <w:r w:rsidRPr="008D26BE">
        <w:rPr>
          <w:rFonts w:ascii="黑体" w:eastAsia="黑体" w:hAnsi="黑体" w:cs="宋体" w:hint="eastAsia"/>
          <w:sz w:val="44"/>
        </w:rPr>
        <w:t>R</w:t>
      </w:r>
      <w:r w:rsidRPr="008D26BE">
        <w:rPr>
          <w:rFonts w:ascii="黑体" w:eastAsia="黑体" w:hAnsi="黑体" w:cs="宋体"/>
          <w:sz w:val="44"/>
        </w:rPr>
        <w:t xml:space="preserve"> </w:t>
      </w:r>
      <w:r w:rsidRPr="008D26BE">
        <w:rPr>
          <w:rFonts w:ascii="黑体" w:eastAsia="黑体" w:hAnsi="黑体" w:cs="宋体" w:hint="eastAsia"/>
          <w:sz w:val="44"/>
        </w:rPr>
        <w:t>00</w:t>
      </w:r>
      <w:r w:rsidR="006E724B">
        <w:rPr>
          <w:rFonts w:ascii="黑体" w:eastAsia="黑体" w:hAnsi="黑体" w:cs="宋体" w:hint="eastAsia"/>
          <w:sz w:val="44"/>
        </w:rPr>
        <w:t>x</w:t>
      </w:r>
      <w:r w:rsidR="00BD410F" w:rsidRPr="008D26BE">
        <w:rPr>
          <w:rFonts w:ascii="黑体" w:eastAsia="黑体" w:hAnsi="黑体" w:cs="宋体" w:hint="eastAsia"/>
          <w:sz w:val="44"/>
        </w:rPr>
        <w:t>-</w:t>
      </w:r>
      <w:r w:rsidRPr="008D26BE">
        <w:rPr>
          <w:rFonts w:ascii="黑体" w:eastAsia="黑体" w:hAnsi="黑体" w:cs="宋体" w:hint="eastAsia"/>
          <w:sz w:val="44"/>
        </w:rPr>
        <w:t>201</w:t>
      </w:r>
      <w:r w:rsidR="006E724B">
        <w:rPr>
          <w:rFonts w:ascii="黑体" w:eastAsia="黑体" w:hAnsi="黑体" w:cs="宋体" w:hint="eastAsia"/>
          <w:sz w:val="44"/>
        </w:rPr>
        <w:t>5</w:t>
      </w:r>
      <w:r w:rsidRPr="008D26BE">
        <w:rPr>
          <w:rFonts w:ascii="黑体" w:eastAsia="黑体" w:hAnsi="黑体" w:cs="宋体" w:hint="eastAsia"/>
          <w:sz w:val="44"/>
        </w:rPr>
        <w:t xml:space="preserve"> V</w:t>
      </w:r>
      <w:r w:rsidR="006E724B">
        <w:rPr>
          <w:rFonts w:ascii="黑体" w:eastAsia="黑体" w:hAnsi="黑体" w:cs="宋体" w:hint="eastAsia"/>
          <w:sz w:val="44"/>
        </w:rPr>
        <w:t>0.00</w:t>
      </w:r>
    </w:p>
    <w:p w:rsidR="00CB0A07" w:rsidRPr="008D26BE" w:rsidRDefault="00CB0A07" w:rsidP="00724CA1">
      <w:pPr>
        <w:pStyle w:val="affffb"/>
        <w:jc w:val="left"/>
      </w:pPr>
    </w:p>
    <w:p w:rsidR="00AA1003" w:rsidRPr="008D26BE" w:rsidRDefault="00AA1003" w:rsidP="00724CA1">
      <w:pPr>
        <w:pStyle w:val="affffb"/>
        <w:jc w:val="left"/>
      </w:pPr>
    </w:p>
    <w:p w:rsidR="00AA1003" w:rsidRPr="008D26BE" w:rsidRDefault="00AA1003" w:rsidP="00724CA1">
      <w:pPr>
        <w:pStyle w:val="affffb"/>
        <w:jc w:val="left"/>
      </w:pPr>
    </w:p>
    <w:p w:rsidR="00AA1003" w:rsidRPr="008D26BE" w:rsidRDefault="00883F9C" w:rsidP="00724CA1">
      <w:pPr>
        <w:pStyle w:val="affffb"/>
        <w:ind w:firstLineChars="0" w:firstLine="0"/>
        <w:jc w:val="center"/>
        <w:rPr>
          <w:rFonts w:ascii="黑体" w:eastAsia="黑体" w:hAnsi="黑体" w:cs="宋体"/>
          <w:sz w:val="44"/>
        </w:rPr>
      </w:pPr>
      <w:r w:rsidRPr="00883F9C">
        <w:rPr>
          <w:rFonts w:ascii="黑体" w:eastAsia="黑体" w:hAnsi="黑体" w:cs="宋体" w:hint="eastAsia"/>
          <w:sz w:val="44"/>
        </w:rPr>
        <w:t>基于LTE技术的宽带集群通信(B-</w:t>
      </w:r>
      <w:proofErr w:type="spellStart"/>
      <w:r w:rsidRPr="00883F9C">
        <w:rPr>
          <w:rFonts w:ascii="黑体" w:eastAsia="黑体" w:hAnsi="黑体" w:cs="宋体" w:hint="eastAsia"/>
          <w:sz w:val="44"/>
        </w:rPr>
        <w:t>TrunC</w:t>
      </w:r>
      <w:proofErr w:type="spellEnd"/>
      <w:r w:rsidRPr="00883F9C">
        <w:rPr>
          <w:rFonts w:ascii="黑体" w:eastAsia="黑体" w:hAnsi="黑体" w:cs="宋体" w:hint="eastAsia"/>
          <w:sz w:val="44"/>
        </w:rPr>
        <w:t>)系统（第一阶段）</w:t>
      </w:r>
      <w:r w:rsidR="006E724B">
        <w:rPr>
          <w:rFonts w:ascii="黑体" w:eastAsia="黑体" w:hAnsi="黑体" w:cs="宋体" w:hint="eastAsia"/>
          <w:sz w:val="44"/>
        </w:rPr>
        <w:t>安全</w:t>
      </w:r>
      <w:r w:rsidRPr="00883F9C">
        <w:rPr>
          <w:rFonts w:ascii="黑体" w:eastAsia="黑体" w:hAnsi="黑体" w:cs="宋体" w:hint="eastAsia"/>
          <w:sz w:val="44"/>
        </w:rPr>
        <w:t>技术要求</w:t>
      </w:r>
    </w:p>
    <w:p w:rsidR="00AA1003" w:rsidRPr="00104C0C" w:rsidRDefault="00104C0C" w:rsidP="00104C0C">
      <w:pPr>
        <w:pStyle w:val="affffb"/>
        <w:spacing w:line="100" w:lineRule="atLeast"/>
        <w:ind w:firstLine="560"/>
        <w:jc w:val="center"/>
        <w:rPr>
          <w:rFonts w:ascii="Times New Roman" w:eastAsia="黑体" w:hAnsi="Times New Roman"/>
          <w:sz w:val="28"/>
          <w:szCs w:val="28"/>
        </w:rPr>
      </w:pPr>
      <w:r w:rsidRPr="006E724B">
        <w:rPr>
          <w:rFonts w:ascii="Times New Roman" w:eastAsia="黑体" w:hAnsi="Times New Roman"/>
          <w:sz w:val="28"/>
          <w:szCs w:val="28"/>
          <w:highlight w:val="yellow"/>
        </w:rPr>
        <w:t xml:space="preserve">Technical Requirements for LTE based Broadband </w:t>
      </w:r>
      <w:proofErr w:type="spellStart"/>
      <w:r w:rsidRPr="006E724B">
        <w:rPr>
          <w:rFonts w:ascii="Times New Roman" w:eastAsia="黑体" w:hAnsi="Times New Roman"/>
          <w:sz w:val="28"/>
          <w:szCs w:val="28"/>
          <w:highlight w:val="yellow"/>
        </w:rPr>
        <w:t>Trunking</w:t>
      </w:r>
      <w:proofErr w:type="spellEnd"/>
      <w:r w:rsidRPr="006E724B">
        <w:rPr>
          <w:rFonts w:ascii="Times New Roman" w:eastAsia="黑体" w:hAnsi="Times New Roman"/>
          <w:sz w:val="28"/>
          <w:szCs w:val="28"/>
          <w:highlight w:val="yellow"/>
        </w:rPr>
        <w:t xml:space="preserve"> </w:t>
      </w:r>
      <w:proofErr w:type="gramStart"/>
      <w:r w:rsidRPr="006E724B">
        <w:rPr>
          <w:rFonts w:ascii="Times New Roman" w:eastAsia="黑体" w:hAnsi="Times New Roman"/>
          <w:sz w:val="28"/>
          <w:szCs w:val="28"/>
          <w:highlight w:val="yellow"/>
        </w:rPr>
        <w:t>Communication(</w:t>
      </w:r>
      <w:proofErr w:type="gramEnd"/>
      <w:r w:rsidRPr="006E724B">
        <w:rPr>
          <w:rFonts w:ascii="Times New Roman" w:eastAsia="黑体" w:hAnsi="Times New Roman"/>
          <w:sz w:val="28"/>
          <w:szCs w:val="28"/>
          <w:highlight w:val="yellow"/>
        </w:rPr>
        <w:t>B-</w:t>
      </w:r>
      <w:proofErr w:type="spellStart"/>
      <w:r w:rsidRPr="006E724B">
        <w:rPr>
          <w:rFonts w:ascii="Times New Roman" w:eastAsia="黑体" w:hAnsi="Times New Roman"/>
          <w:sz w:val="28"/>
          <w:szCs w:val="28"/>
          <w:highlight w:val="yellow"/>
        </w:rPr>
        <w:t>TrunC</w:t>
      </w:r>
      <w:proofErr w:type="spellEnd"/>
      <w:r w:rsidRPr="006E724B">
        <w:rPr>
          <w:rFonts w:ascii="Times New Roman" w:eastAsia="黑体" w:hAnsi="Times New Roman"/>
          <w:sz w:val="28"/>
          <w:szCs w:val="28"/>
          <w:highlight w:val="yellow"/>
        </w:rPr>
        <w:t>) System (Phase 1)</w:t>
      </w:r>
    </w:p>
    <w:p w:rsidR="00AA1003" w:rsidRPr="008D26BE" w:rsidRDefault="00AA1003" w:rsidP="00AA1003">
      <w:pPr>
        <w:pStyle w:val="affffb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Default="00AA1003" w:rsidP="00AA1003">
      <w:pPr>
        <w:pStyle w:val="affffb"/>
        <w:ind w:firstLine="880"/>
        <w:jc w:val="center"/>
        <w:rPr>
          <w:rFonts w:ascii="黑体" w:eastAsia="黑体" w:hAnsi="黑体" w:cs="宋体"/>
          <w:sz w:val="44"/>
        </w:rPr>
      </w:pPr>
    </w:p>
    <w:p w:rsidR="00697D32" w:rsidRDefault="00697D32" w:rsidP="00AA1003">
      <w:pPr>
        <w:pStyle w:val="affffb"/>
        <w:ind w:firstLine="880"/>
        <w:jc w:val="center"/>
        <w:rPr>
          <w:rFonts w:ascii="黑体" w:eastAsia="黑体" w:hAnsi="黑体" w:cs="宋体"/>
          <w:sz w:val="44"/>
        </w:rPr>
      </w:pPr>
    </w:p>
    <w:p w:rsidR="00697D32" w:rsidRDefault="00697D32" w:rsidP="00AA1003">
      <w:pPr>
        <w:pStyle w:val="affffb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Pr="008D26BE" w:rsidRDefault="00AA1003" w:rsidP="00AA1003">
      <w:pPr>
        <w:pStyle w:val="affffb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Pr="008D26BE" w:rsidRDefault="00AA1003" w:rsidP="00AA1003">
      <w:pPr>
        <w:pStyle w:val="affffb"/>
        <w:ind w:firstLine="880"/>
        <w:jc w:val="center"/>
        <w:rPr>
          <w:rFonts w:ascii="黑体" w:eastAsia="黑体" w:hAnsi="黑体" w:cs="宋体"/>
          <w:sz w:val="44"/>
        </w:rPr>
      </w:pPr>
      <w:r w:rsidRPr="008D26BE">
        <w:rPr>
          <w:rFonts w:ascii="黑体" w:eastAsia="黑体" w:hAnsi="黑体" w:cs="宋体"/>
          <w:noProof/>
          <w:sz w:val="44"/>
        </w:rPr>
        <w:drawing>
          <wp:inline distT="0" distB="0" distL="0" distR="0">
            <wp:extent cx="2647950" cy="447675"/>
            <wp:effectExtent l="19050" t="0" r="0" b="0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72" cy="453697"/>
                    </a:xfrm>
                    <a:prstGeom prst="rect">
                      <a:avLst/>
                    </a:prstGeom>
                    <a:noFill/>
                    <a:ln w="12700" cap="sq" cmpd="sng">
                      <a:noFill/>
                      <a:prstDash val="solid"/>
                      <a:miter lim="800000"/>
                      <a:headEnd type="none" w="sm" len="sm"/>
                      <a:tailEnd type="none" w="sm" len="sm"/>
                    </a:ln>
                    <a:effectLst/>
                  </pic:spPr>
                </pic:pic>
              </a:graphicData>
            </a:graphic>
          </wp:inline>
        </w:drawing>
      </w:r>
    </w:p>
    <w:p w:rsidR="00AA1003" w:rsidRPr="008D26BE" w:rsidRDefault="00AA1003" w:rsidP="00C97B3E">
      <w:pPr>
        <w:pStyle w:val="affffb"/>
        <w:ind w:firstLine="800"/>
        <w:jc w:val="center"/>
        <w:rPr>
          <w:rFonts w:ascii="黑体" w:eastAsia="黑体" w:hAnsi="黑体" w:cs="宋体"/>
          <w:sz w:val="40"/>
        </w:rPr>
      </w:pPr>
      <w:r w:rsidRPr="008D26BE">
        <w:rPr>
          <w:rFonts w:ascii="黑体" w:eastAsia="黑体" w:hAnsi="黑体" w:cs="宋体" w:hint="eastAsia"/>
          <w:sz w:val="40"/>
        </w:rPr>
        <w:t>2015年</w:t>
      </w:r>
      <w:r w:rsidR="008A7027">
        <w:rPr>
          <w:rFonts w:ascii="黑体" w:eastAsia="黑体" w:hAnsi="黑体" w:cs="宋体" w:hint="eastAsia"/>
          <w:sz w:val="40"/>
        </w:rPr>
        <w:t>6</w:t>
      </w:r>
      <w:r w:rsidRPr="008D26BE">
        <w:rPr>
          <w:rFonts w:ascii="黑体" w:eastAsia="黑体" w:hAnsi="黑体" w:cs="宋体" w:hint="eastAsia"/>
          <w:sz w:val="40"/>
        </w:rPr>
        <w:t>月</w:t>
      </w:r>
    </w:p>
    <w:p w:rsidR="00AA1003" w:rsidRPr="008D26BE" w:rsidRDefault="00AA1003" w:rsidP="00AA1003">
      <w:pPr>
        <w:pStyle w:val="affffb"/>
        <w:ind w:firstLine="880"/>
        <w:jc w:val="center"/>
        <w:rPr>
          <w:rFonts w:ascii="黑体" w:eastAsia="黑体" w:hAnsi="黑体" w:cs="宋体"/>
          <w:sz w:val="44"/>
        </w:rPr>
      </w:pPr>
    </w:p>
    <w:p w:rsidR="00BD410F" w:rsidRPr="008D26BE" w:rsidRDefault="00BD410F" w:rsidP="00BD410F">
      <w:pPr>
        <w:framePr w:h="1636" w:hRule="exact" w:wrap="notBeside" w:vAnchor="page" w:hAnchor="margin" w:y="15121"/>
        <w:rPr>
          <w:sz w:val="20"/>
        </w:rPr>
      </w:pPr>
      <w:r w:rsidRPr="008D26BE">
        <w:rPr>
          <w:rFonts w:hint="eastAsia"/>
          <w:sz w:val="18"/>
        </w:rPr>
        <w:t>声明：本文件由宽带集群（</w:t>
      </w:r>
      <w:r w:rsidRPr="008D26BE">
        <w:rPr>
          <w:rFonts w:hint="eastAsia"/>
          <w:sz w:val="18"/>
        </w:rPr>
        <w:t>B-</w:t>
      </w:r>
      <w:proofErr w:type="spellStart"/>
      <w:r w:rsidRPr="008D26BE">
        <w:rPr>
          <w:rFonts w:hint="eastAsia"/>
          <w:sz w:val="18"/>
        </w:rPr>
        <w:t>TrunC</w:t>
      </w:r>
      <w:proofErr w:type="spellEnd"/>
      <w:r w:rsidRPr="008D26BE">
        <w:rPr>
          <w:rFonts w:hint="eastAsia"/>
          <w:sz w:val="18"/>
        </w:rPr>
        <w:t>）产业联盟制定，未来联盟可继续编制完善。本文件版权完全属于宽带集群（</w:t>
      </w:r>
      <w:r w:rsidRPr="008D26BE">
        <w:rPr>
          <w:rFonts w:hint="eastAsia"/>
          <w:sz w:val="18"/>
        </w:rPr>
        <w:t>B-</w:t>
      </w:r>
      <w:proofErr w:type="spellStart"/>
      <w:r w:rsidRPr="008D26BE">
        <w:rPr>
          <w:rFonts w:hint="eastAsia"/>
          <w:sz w:val="18"/>
        </w:rPr>
        <w:t>TrunC</w:t>
      </w:r>
      <w:proofErr w:type="spellEnd"/>
      <w:r w:rsidRPr="008D26BE">
        <w:rPr>
          <w:rFonts w:hint="eastAsia"/>
          <w:sz w:val="18"/>
        </w:rPr>
        <w:t>）产业联盟。未经许可，不能复制本文件中的任何部分。版权限制适用于所有媒体的复制方式。</w:t>
      </w:r>
      <w:r w:rsidRPr="008D26BE">
        <w:rPr>
          <w:sz w:val="20"/>
        </w:rPr>
        <w:t>.</w:t>
      </w:r>
    </w:p>
    <w:p w:rsidR="00BD410F" w:rsidRPr="008D26BE" w:rsidRDefault="00BD410F" w:rsidP="00BD410F">
      <w:pPr>
        <w:framePr w:h="1636" w:hRule="exact" w:wrap="notBeside" w:vAnchor="page" w:hAnchor="margin" w:y="15121"/>
        <w:rPr>
          <w:sz w:val="16"/>
        </w:rPr>
      </w:pPr>
    </w:p>
    <w:p w:rsidR="00317632" w:rsidRDefault="00317632" w:rsidP="00BA54F2">
      <w:pPr>
        <w:pStyle w:val="affffb"/>
        <w:sectPr w:rsidR="003176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7C6B61" w:rsidRPr="008D26BE" w:rsidRDefault="007C6B61" w:rsidP="00CD591C">
      <w:pPr>
        <w:pStyle w:val="afffffffe"/>
      </w:pPr>
      <w:bookmarkStart w:id="1" w:name="_Toc433622137"/>
      <w:r w:rsidRPr="008D26BE">
        <w:rPr>
          <w:rFonts w:hint="eastAsia"/>
        </w:rPr>
        <w:lastRenderedPageBreak/>
        <w:t>版本修订记录</w:t>
      </w:r>
      <w:bookmarkEnd w:id="1"/>
    </w:p>
    <w:tbl>
      <w:tblPr>
        <w:tblStyle w:val="afffff9"/>
        <w:tblW w:w="0" w:type="auto"/>
        <w:tblLook w:val="04A0"/>
      </w:tblPr>
      <w:tblGrid>
        <w:gridCol w:w="1385"/>
        <w:gridCol w:w="4995"/>
        <w:gridCol w:w="3190"/>
      </w:tblGrid>
      <w:tr w:rsidR="007C6B61" w:rsidRPr="008D26BE" w:rsidTr="007C6B61">
        <w:tc>
          <w:tcPr>
            <w:tcW w:w="1385" w:type="dxa"/>
          </w:tcPr>
          <w:p w:rsidR="007C6B61" w:rsidRPr="008D26BE" w:rsidRDefault="007C6B61" w:rsidP="00117B1E">
            <w:pPr>
              <w:pStyle w:val="affffb"/>
              <w:ind w:firstLineChars="0" w:firstLine="0"/>
              <w:jc w:val="center"/>
              <w:rPr>
                <w:b/>
              </w:rPr>
            </w:pPr>
            <w:r w:rsidRPr="008D26BE">
              <w:rPr>
                <w:rFonts w:hint="eastAsia"/>
                <w:b/>
              </w:rPr>
              <w:t>版本</w:t>
            </w:r>
          </w:p>
        </w:tc>
        <w:tc>
          <w:tcPr>
            <w:tcW w:w="4995" w:type="dxa"/>
          </w:tcPr>
          <w:p w:rsidR="007C6B61" w:rsidRPr="008D26BE" w:rsidRDefault="00117B1E" w:rsidP="00117B1E">
            <w:pPr>
              <w:pStyle w:val="affffb"/>
              <w:ind w:firstLineChars="0" w:firstLine="0"/>
              <w:jc w:val="center"/>
              <w:rPr>
                <w:b/>
              </w:rPr>
            </w:pPr>
            <w:r w:rsidRPr="008D26BE">
              <w:rPr>
                <w:rFonts w:hint="eastAsia"/>
                <w:b/>
              </w:rPr>
              <w:t>主要</w:t>
            </w:r>
            <w:r w:rsidR="007C6B61" w:rsidRPr="008D26BE">
              <w:rPr>
                <w:rFonts w:hint="eastAsia"/>
                <w:b/>
              </w:rPr>
              <w:t>修订内容</w:t>
            </w:r>
          </w:p>
        </w:tc>
        <w:tc>
          <w:tcPr>
            <w:tcW w:w="3190" w:type="dxa"/>
          </w:tcPr>
          <w:p w:rsidR="007C6B61" w:rsidRPr="008D26BE" w:rsidRDefault="007C6B61" w:rsidP="00117B1E">
            <w:pPr>
              <w:pStyle w:val="affffb"/>
              <w:ind w:firstLineChars="0" w:firstLine="0"/>
              <w:jc w:val="center"/>
              <w:rPr>
                <w:b/>
              </w:rPr>
            </w:pPr>
            <w:r w:rsidRPr="008D26BE">
              <w:rPr>
                <w:rFonts w:hint="eastAsia"/>
                <w:b/>
              </w:rPr>
              <w:t>日期</w:t>
            </w:r>
          </w:p>
        </w:tc>
      </w:tr>
      <w:tr w:rsidR="007C6B61" w:rsidRPr="008D26BE" w:rsidTr="007C6B61">
        <w:tc>
          <w:tcPr>
            <w:tcW w:w="1385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  <w:tc>
          <w:tcPr>
            <w:tcW w:w="4995" w:type="dxa"/>
          </w:tcPr>
          <w:p w:rsidR="007C6B61" w:rsidRPr="008D26BE" w:rsidRDefault="007C6B61" w:rsidP="00117B1E">
            <w:pPr>
              <w:pStyle w:val="affffb"/>
              <w:ind w:firstLineChars="0" w:firstLine="0"/>
            </w:pPr>
          </w:p>
        </w:tc>
        <w:tc>
          <w:tcPr>
            <w:tcW w:w="3190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</w:tr>
      <w:tr w:rsidR="007C6B61" w:rsidRPr="008D26BE" w:rsidTr="007C6B61">
        <w:tc>
          <w:tcPr>
            <w:tcW w:w="1385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  <w:tc>
          <w:tcPr>
            <w:tcW w:w="4995" w:type="dxa"/>
          </w:tcPr>
          <w:p w:rsidR="007C6B61" w:rsidRPr="008D26BE" w:rsidRDefault="007C6B61" w:rsidP="001B4E64">
            <w:pPr>
              <w:pStyle w:val="affffb"/>
              <w:ind w:firstLineChars="0" w:firstLine="0"/>
            </w:pPr>
          </w:p>
        </w:tc>
        <w:tc>
          <w:tcPr>
            <w:tcW w:w="3190" w:type="dxa"/>
          </w:tcPr>
          <w:p w:rsidR="007C6B61" w:rsidRPr="00F73912" w:rsidRDefault="007C6B61" w:rsidP="007C6B61">
            <w:pPr>
              <w:pStyle w:val="affffb"/>
              <w:ind w:firstLineChars="0" w:firstLine="0"/>
            </w:pPr>
          </w:p>
        </w:tc>
      </w:tr>
      <w:tr w:rsidR="007C6B61" w:rsidRPr="008D26BE" w:rsidTr="007C6B61">
        <w:tc>
          <w:tcPr>
            <w:tcW w:w="1385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  <w:tc>
          <w:tcPr>
            <w:tcW w:w="4995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  <w:tc>
          <w:tcPr>
            <w:tcW w:w="3190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</w:tr>
      <w:tr w:rsidR="007C6B61" w:rsidRPr="008D26BE" w:rsidTr="007C6B61">
        <w:tc>
          <w:tcPr>
            <w:tcW w:w="1385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  <w:tc>
          <w:tcPr>
            <w:tcW w:w="4995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  <w:tc>
          <w:tcPr>
            <w:tcW w:w="3190" w:type="dxa"/>
          </w:tcPr>
          <w:p w:rsidR="007C6B61" w:rsidRPr="008D26BE" w:rsidRDefault="007C6B61" w:rsidP="007C6B61">
            <w:pPr>
              <w:pStyle w:val="affffb"/>
              <w:ind w:firstLineChars="0" w:firstLine="0"/>
            </w:pPr>
          </w:p>
        </w:tc>
      </w:tr>
    </w:tbl>
    <w:p w:rsidR="007C6B61" w:rsidRDefault="007C6B61" w:rsidP="007C6B61">
      <w:pPr>
        <w:pStyle w:val="affffb"/>
      </w:pPr>
    </w:p>
    <w:p w:rsidR="00BB7537" w:rsidRPr="008D26BE" w:rsidRDefault="00BB7537" w:rsidP="007C6B61">
      <w:pPr>
        <w:pStyle w:val="affffb"/>
      </w:pPr>
    </w:p>
    <w:p w:rsidR="00CD591C" w:rsidRPr="008D26BE" w:rsidRDefault="00CD591C" w:rsidP="00104C0C">
      <w:pPr>
        <w:pStyle w:val="afffffffe"/>
        <w:spacing w:before="400" w:after="300"/>
      </w:pPr>
      <w:bookmarkStart w:id="2" w:name="_Toc433622138"/>
      <w:r w:rsidRPr="008D26BE">
        <w:rPr>
          <w:rFonts w:hint="eastAsia"/>
        </w:rPr>
        <w:lastRenderedPageBreak/>
        <w:t>前   言</w:t>
      </w:r>
      <w:bookmarkEnd w:id="2"/>
    </w:p>
    <w:p w:rsidR="00C86571" w:rsidRDefault="00BD410F" w:rsidP="005E186C">
      <w:pPr>
        <w:spacing w:beforeLines="50"/>
        <w:ind w:firstLineChars="200" w:firstLine="420"/>
        <w:rPr>
          <w:rFonts w:ascii="Times New Roman"/>
        </w:rPr>
      </w:pPr>
      <w:r w:rsidRPr="008D26BE">
        <w:rPr>
          <w:rFonts w:hint="eastAsia"/>
        </w:rPr>
        <w:t>本标准是</w:t>
      </w:r>
      <w:r w:rsidR="00301DFD">
        <w:rPr>
          <w:rFonts w:hint="eastAsia"/>
        </w:rPr>
        <w:t>由宽带集群产业（</w:t>
      </w:r>
      <w:r w:rsidR="00301DFD">
        <w:rPr>
          <w:rFonts w:hint="eastAsia"/>
        </w:rPr>
        <w:t>B-</w:t>
      </w:r>
      <w:proofErr w:type="spellStart"/>
      <w:r w:rsidR="00301DFD">
        <w:rPr>
          <w:rFonts w:hint="eastAsia"/>
        </w:rPr>
        <w:t>TrunC</w:t>
      </w:r>
      <w:proofErr w:type="spellEnd"/>
      <w:r w:rsidR="00301DFD">
        <w:rPr>
          <w:rFonts w:hint="eastAsia"/>
        </w:rPr>
        <w:t>）联盟制定的</w:t>
      </w:r>
      <w:r w:rsidRPr="008D26BE">
        <w:rPr>
          <w:rFonts w:hint="eastAsia"/>
        </w:rPr>
        <w:t>《基于</w:t>
      </w:r>
      <w:r w:rsidRPr="008D26BE">
        <w:rPr>
          <w:rFonts w:hint="eastAsia"/>
        </w:rPr>
        <w:t>LTE</w:t>
      </w:r>
      <w:r w:rsidRPr="008D26BE">
        <w:rPr>
          <w:rFonts w:hint="eastAsia"/>
        </w:rPr>
        <w:t>技术的宽带集群通信</w:t>
      </w:r>
      <w:r w:rsidRPr="008D26BE">
        <w:rPr>
          <w:rFonts w:hint="eastAsia"/>
        </w:rPr>
        <w:t>(B-</w:t>
      </w:r>
      <w:proofErr w:type="spellStart"/>
      <w:r w:rsidRPr="008D26BE">
        <w:rPr>
          <w:rFonts w:hint="eastAsia"/>
        </w:rPr>
        <w:t>TrunC</w:t>
      </w:r>
      <w:proofErr w:type="spellEnd"/>
      <w:r w:rsidRPr="008D26BE">
        <w:rPr>
          <w:rFonts w:hint="eastAsia"/>
        </w:rPr>
        <w:t>)</w:t>
      </w:r>
      <w:r w:rsidRPr="008D26BE">
        <w:rPr>
          <w:rFonts w:hint="eastAsia"/>
        </w:rPr>
        <w:t>系统总体技术要求（第一阶段）》系列标准之一，该系列标准的结构和名称预计如下：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TR 001-2013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系统（第一阶段）总体技术要求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TR 002-2014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系统（第一阶段）端到端流程</w:t>
      </w:r>
      <w:r w:rsidRPr="00301DFD">
        <w:rPr>
          <w:rFonts w:ascii="Times New Roman" w:hint="eastAsia"/>
        </w:rPr>
        <w:t xml:space="preserve"> 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TR 003-2014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系统接口技术要求（第一阶段）空中接口</w:t>
      </w:r>
      <w:r w:rsidRPr="00301DFD">
        <w:rPr>
          <w:rFonts w:ascii="Times New Roman" w:hint="eastAsia"/>
        </w:rPr>
        <w:t xml:space="preserve"> 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TM 001-2014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系统接口测试方法（第一阶段）</w:t>
      </w:r>
      <w:r w:rsidRPr="00301DFD">
        <w:rPr>
          <w:rFonts w:ascii="Times New Roman" w:hint="eastAsia"/>
        </w:rPr>
        <w:t xml:space="preserve"> </w:t>
      </w:r>
      <w:r w:rsidRPr="00301DFD">
        <w:rPr>
          <w:rFonts w:ascii="Times New Roman" w:hint="eastAsia"/>
        </w:rPr>
        <w:t>空中接口</w:t>
      </w:r>
      <w:r w:rsidRPr="00301DFD">
        <w:rPr>
          <w:rFonts w:ascii="Times New Roman" w:hint="eastAsia"/>
        </w:rPr>
        <w:t xml:space="preserve"> 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TR 004-2014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系统接口技术要求（第一阶段）终端到集群</w:t>
      </w:r>
      <w:proofErr w:type="gramStart"/>
      <w:r w:rsidRPr="00301DFD">
        <w:rPr>
          <w:rFonts w:ascii="Times New Roman" w:hint="eastAsia"/>
        </w:rPr>
        <w:t>核心网</w:t>
      </w:r>
      <w:proofErr w:type="gramEnd"/>
      <w:r w:rsidRPr="00301DFD">
        <w:rPr>
          <w:rFonts w:ascii="Times New Roman" w:hint="eastAsia"/>
        </w:rPr>
        <w:t>接口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TM 002-2014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系统接口测试方法（第一阶段）终端到集群</w:t>
      </w:r>
      <w:proofErr w:type="gramStart"/>
      <w:r w:rsidRPr="00301DFD">
        <w:rPr>
          <w:rFonts w:ascii="Times New Roman" w:hint="eastAsia"/>
        </w:rPr>
        <w:t>核心网</w:t>
      </w:r>
      <w:proofErr w:type="gramEnd"/>
      <w:r w:rsidRPr="00301DFD">
        <w:rPr>
          <w:rFonts w:ascii="Times New Roman" w:hint="eastAsia"/>
        </w:rPr>
        <w:t>接口</w:t>
      </w:r>
      <w:r w:rsidRPr="00301DFD">
        <w:rPr>
          <w:rFonts w:ascii="Times New Roman" w:hint="eastAsia"/>
        </w:rPr>
        <w:t xml:space="preserve"> 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TR 005-2014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系统接口技术要求（第一阶段）集群核心网到调度台接口</w:t>
      </w:r>
      <w:r w:rsidRPr="00301DFD">
        <w:rPr>
          <w:rFonts w:ascii="Times New Roman" w:hint="eastAsia"/>
        </w:rPr>
        <w:t xml:space="preserve"> 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TM 003-2014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系统接口测试方法（第一阶段）集群核心网到调度台接口</w:t>
      </w:r>
      <w:r w:rsidRPr="00301DFD">
        <w:rPr>
          <w:rFonts w:ascii="Times New Roman" w:hint="eastAsia"/>
        </w:rPr>
        <w:t xml:space="preserve">  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TR 006-2014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系统（第一阶段）网络设备技术要求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TM 004-2014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系统（第一阶段）网络设备测试方法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TR 007-2014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系统（第一阶段）终端设备技术要求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TM 005-2014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系统（第一阶段）终端设备测试方法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TM 006-2014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</w:t>
      </w:r>
      <w:r w:rsidR="002E6E79">
        <w:rPr>
          <w:rFonts w:ascii="Times New Roman" w:hint="eastAsia"/>
        </w:rPr>
        <w:t>终端与网络互操作测试方法</w:t>
      </w:r>
      <w:r w:rsidRPr="00301DFD">
        <w:rPr>
          <w:rFonts w:ascii="Times New Roman" w:hint="eastAsia"/>
        </w:rPr>
        <w:t xml:space="preserve"> 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TR 008-2014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系统（第一阶段）调度台设备技术要求</w:t>
      </w:r>
      <w:r w:rsidRPr="00301DFD">
        <w:rPr>
          <w:rFonts w:ascii="Times New Roman" w:hint="eastAsia"/>
        </w:rPr>
        <w:t xml:space="preserve"> </w:t>
      </w:r>
    </w:p>
    <w:p w:rsidR="00301DFD" w:rsidRPr="00301DFD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TM 007-2014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系统（第一阶段）调度台设备测试方法</w:t>
      </w:r>
      <w:r w:rsidRPr="00301DFD">
        <w:rPr>
          <w:rFonts w:ascii="Times New Roman" w:hint="eastAsia"/>
        </w:rPr>
        <w:t xml:space="preserve"> </w:t>
      </w:r>
    </w:p>
    <w:p w:rsidR="00BD410F" w:rsidRPr="008D26BE" w:rsidRDefault="00301DFD" w:rsidP="00301DFD">
      <w:pPr>
        <w:pStyle w:val="affffb"/>
        <w:numPr>
          <w:ilvl w:val="0"/>
          <w:numId w:val="38"/>
        </w:numPr>
        <w:tabs>
          <w:tab w:val="clear" w:pos="4201"/>
          <w:tab w:val="clear" w:pos="9298"/>
        </w:tabs>
        <w:spacing w:line="240" w:lineRule="atLeast"/>
        <w:ind w:firstLineChars="0"/>
        <w:rPr>
          <w:rFonts w:ascii="Times New Roman"/>
        </w:rPr>
      </w:pPr>
      <w:r w:rsidRPr="00301DFD">
        <w:rPr>
          <w:rFonts w:ascii="Times New Roman" w:hint="eastAsia"/>
        </w:rPr>
        <w:t xml:space="preserve">SC 001-2015 </w:t>
      </w:r>
      <w:r w:rsidRPr="00301DFD">
        <w:rPr>
          <w:rFonts w:ascii="Times New Roman" w:hint="eastAsia"/>
        </w:rPr>
        <w:t>基于</w:t>
      </w:r>
      <w:r w:rsidRPr="00301DFD">
        <w:rPr>
          <w:rFonts w:ascii="Times New Roman" w:hint="eastAsia"/>
        </w:rPr>
        <w:t>LTE</w:t>
      </w:r>
      <w:r w:rsidRPr="00301DFD">
        <w:rPr>
          <w:rFonts w:ascii="Times New Roman" w:hint="eastAsia"/>
        </w:rPr>
        <w:t>技术的宽带集群通信</w:t>
      </w:r>
      <w:r w:rsidRPr="00301DFD">
        <w:rPr>
          <w:rFonts w:ascii="Times New Roman" w:hint="eastAsia"/>
        </w:rPr>
        <w:t>(B-</w:t>
      </w:r>
      <w:proofErr w:type="spellStart"/>
      <w:r w:rsidRPr="00301DFD">
        <w:rPr>
          <w:rFonts w:ascii="Times New Roman" w:hint="eastAsia"/>
        </w:rPr>
        <w:t>TrunC</w:t>
      </w:r>
      <w:proofErr w:type="spellEnd"/>
      <w:r w:rsidRPr="00301DFD">
        <w:rPr>
          <w:rFonts w:ascii="Times New Roman" w:hint="eastAsia"/>
        </w:rPr>
        <w:t>)</w:t>
      </w:r>
      <w:r w:rsidRPr="00301DFD">
        <w:rPr>
          <w:rFonts w:ascii="Times New Roman" w:hint="eastAsia"/>
        </w:rPr>
        <w:t>系统（第一阶段）标准澄清文件</w:t>
      </w:r>
    </w:p>
    <w:p w:rsidR="00301DFD" w:rsidRDefault="00301DFD" w:rsidP="00BD410F">
      <w:pPr>
        <w:pStyle w:val="affffb"/>
        <w:spacing w:line="240" w:lineRule="atLeast"/>
        <w:rPr>
          <w:rFonts w:ascii="Times New Roman"/>
        </w:rPr>
      </w:pPr>
    </w:p>
    <w:p w:rsidR="00BD410F" w:rsidRPr="008D26BE" w:rsidRDefault="00BD410F" w:rsidP="00BD410F">
      <w:pPr>
        <w:pStyle w:val="affffb"/>
        <w:spacing w:line="240" w:lineRule="atLeast"/>
        <w:rPr>
          <w:rFonts w:ascii="Times New Roman"/>
        </w:rPr>
      </w:pPr>
      <w:r w:rsidRPr="008D26BE">
        <w:rPr>
          <w:rFonts w:ascii="Times New Roman" w:hint="eastAsia"/>
        </w:rPr>
        <w:t>随着技术的发展，还将制定后续的相关标准。</w:t>
      </w:r>
    </w:p>
    <w:p w:rsidR="00BD410F" w:rsidRPr="008D26BE" w:rsidRDefault="00BD410F" w:rsidP="00BD410F">
      <w:pPr>
        <w:pStyle w:val="affffb"/>
        <w:spacing w:line="240" w:lineRule="atLeast"/>
        <w:rPr>
          <w:rFonts w:ascii="Times New Roman"/>
        </w:rPr>
      </w:pPr>
      <w:r w:rsidRPr="008D26BE">
        <w:rPr>
          <w:rFonts w:ascii="Times New Roman" w:hint="eastAsia"/>
        </w:rPr>
        <w:t>本标准按照</w:t>
      </w:r>
      <w:r w:rsidRPr="008D26BE">
        <w:rPr>
          <w:rFonts w:ascii="Times New Roman"/>
        </w:rPr>
        <w:t>GB/T 1.1-2009</w:t>
      </w:r>
      <w:r w:rsidRPr="008D26BE">
        <w:rPr>
          <w:rFonts w:ascii="Times New Roman" w:hint="eastAsia"/>
        </w:rPr>
        <w:t>给出的规则起草。</w:t>
      </w:r>
      <w:r w:rsidR="009610E2" w:rsidRPr="00624065">
        <w:rPr>
          <w:rFonts w:hAnsi="宋体"/>
          <w:color w:val="000000"/>
        </w:rPr>
        <w:t>本标准由</w:t>
      </w:r>
      <w:r w:rsidR="009610E2" w:rsidRPr="00624065">
        <w:rPr>
          <w:rFonts w:hAnsi="宋体" w:hint="eastAsia"/>
          <w:color w:val="000000"/>
        </w:rPr>
        <w:t>宽带集群（B-</w:t>
      </w:r>
      <w:proofErr w:type="spellStart"/>
      <w:r w:rsidR="009610E2" w:rsidRPr="00624065">
        <w:rPr>
          <w:rFonts w:hAnsi="宋体" w:hint="eastAsia"/>
          <w:color w:val="000000"/>
        </w:rPr>
        <w:t>TrunC</w:t>
      </w:r>
      <w:proofErr w:type="spellEnd"/>
      <w:r w:rsidR="009610E2" w:rsidRPr="00624065">
        <w:rPr>
          <w:rFonts w:hAnsi="宋体" w:hint="eastAsia"/>
          <w:color w:val="000000"/>
        </w:rPr>
        <w:t>）</w:t>
      </w:r>
      <w:r w:rsidR="009610E2">
        <w:rPr>
          <w:rFonts w:hAnsi="宋体" w:hint="eastAsia"/>
          <w:color w:val="000000"/>
        </w:rPr>
        <w:t>产业</w:t>
      </w:r>
      <w:r w:rsidR="009610E2" w:rsidRPr="00624065">
        <w:rPr>
          <w:rFonts w:hAnsi="宋体" w:hint="eastAsia"/>
          <w:color w:val="000000"/>
        </w:rPr>
        <w:t>联盟</w:t>
      </w:r>
      <w:r w:rsidR="009610E2" w:rsidRPr="00624065">
        <w:rPr>
          <w:rFonts w:hAnsi="宋体"/>
          <w:color w:val="000000"/>
        </w:rPr>
        <w:t>提出并归口。</w:t>
      </w:r>
    </w:p>
    <w:p w:rsidR="006917AE" w:rsidRPr="006917AE" w:rsidRDefault="006917AE" w:rsidP="006917AE">
      <w:pPr>
        <w:pStyle w:val="affffb"/>
        <w:spacing w:line="240" w:lineRule="atLeast"/>
        <w:rPr>
          <w:rFonts w:ascii="Times New Roman"/>
        </w:rPr>
      </w:pPr>
      <w:r w:rsidRPr="006917AE">
        <w:rPr>
          <w:rFonts w:ascii="Times New Roman" w:hint="eastAsia"/>
        </w:rPr>
        <w:t>本标准起草单位：</w:t>
      </w:r>
      <w:r w:rsidR="007A021E">
        <w:rPr>
          <w:rFonts w:ascii="Times New Roman" w:hint="eastAsia"/>
        </w:rPr>
        <w:t>中国信息通信研究院</w:t>
      </w:r>
      <w:r w:rsidRPr="006917AE">
        <w:rPr>
          <w:rFonts w:ascii="Times New Roman" w:hint="eastAsia"/>
        </w:rPr>
        <w:t>、国家无线电监测中心、北京市政务网络管理中心、公安部第一研究所、鼎桥通信技术有限公司、</w:t>
      </w:r>
      <w:r w:rsidR="00770163">
        <w:rPr>
          <w:rFonts w:ascii="Times New Roman" w:hint="eastAsia"/>
        </w:rPr>
        <w:t>普天信息技术有限公司</w:t>
      </w:r>
      <w:r w:rsidRPr="006917AE">
        <w:rPr>
          <w:rFonts w:ascii="Times New Roman" w:hint="eastAsia"/>
        </w:rPr>
        <w:t>、</w:t>
      </w:r>
      <w:r w:rsidR="00677CDB">
        <w:rPr>
          <w:rFonts w:hAnsi="宋体" w:cs="宋体" w:hint="eastAsia"/>
          <w:color w:val="000000"/>
          <w:sz w:val="22"/>
        </w:rPr>
        <w:t>深圳市中兴高达技术有限公司、</w:t>
      </w:r>
      <w:r w:rsidRPr="006917AE">
        <w:rPr>
          <w:rFonts w:ascii="Times New Roman" w:hint="eastAsia"/>
        </w:rPr>
        <w:t>中兴通讯股份有限公司、华为技术有限公司、大唐电信科技产业集团、北京信威通信技术股份有限公司、重庆重邮信科通信技术有限公司</w:t>
      </w:r>
    </w:p>
    <w:p w:rsidR="006917AE" w:rsidRPr="006917AE" w:rsidRDefault="006917AE" w:rsidP="006917AE">
      <w:pPr>
        <w:pStyle w:val="affffb"/>
        <w:spacing w:line="240" w:lineRule="atLeast"/>
        <w:rPr>
          <w:rFonts w:ascii="Times New Roman"/>
        </w:rPr>
      </w:pPr>
    </w:p>
    <w:p w:rsidR="00677CDB" w:rsidRPr="006917AE" w:rsidRDefault="006917AE" w:rsidP="006917AE">
      <w:pPr>
        <w:pStyle w:val="affffb"/>
        <w:spacing w:line="240" w:lineRule="atLeast"/>
        <w:rPr>
          <w:rFonts w:ascii="Times New Roman"/>
        </w:rPr>
      </w:pPr>
      <w:r w:rsidRPr="006917AE">
        <w:rPr>
          <w:rFonts w:ascii="Times New Roman" w:hint="eastAsia"/>
        </w:rPr>
        <w:t>本标准主要起草人：龚达宁、黄标、方箭、朱颖、李延春、徐贵森、陈迎、杨小倩、蔡杰、毛磊、褚丽、徐晖、</w:t>
      </w:r>
      <w:r w:rsidR="00677CDB">
        <w:rPr>
          <w:rFonts w:ascii="Times New Roman" w:hint="eastAsia"/>
        </w:rPr>
        <w:t>郑伟、</w:t>
      </w:r>
      <w:r w:rsidRPr="006917AE">
        <w:rPr>
          <w:rFonts w:ascii="Times New Roman" w:hint="eastAsia"/>
        </w:rPr>
        <w:t>唐春莺、杨美荟、宋得龙、李明春、</w:t>
      </w:r>
      <w:proofErr w:type="gramStart"/>
      <w:r w:rsidRPr="006917AE">
        <w:rPr>
          <w:rFonts w:ascii="Times New Roman" w:hint="eastAsia"/>
        </w:rPr>
        <w:t>郄</w:t>
      </w:r>
      <w:proofErr w:type="gramEnd"/>
      <w:r w:rsidRPr="006917AE">
        <w:rPr>
          <w:rFonts w:ascii="Times New Roman" w:hint="eastAsia"/>
        </w:rPr>
        <w:t>卫军、</w:t>
      </w:r>
      <w:r w:rsidR="00677CDB">
        <w:rPr>
          <w:rFonts w:ascii="Times New Roman" w:hint="eastAsia"/>
        </w:rPr>
        <w:t>李晓华、</w:t>
      </w:r>
      <w:r w:rsidRPr="006917AE">
        <w:rPr>
          <w:rFonts w:ascii="Times New Roman" w:hint="eastAsia"/>
        </w:rPr>
        <w:t>许玲、尹桂杰、林庆、艾明、王浩、段红光、李侠宇、徐霞艳</w:t>
      </w:r>
      <w:r w:rsidR="00677CDB">
        <w:rPr>
          <w:rFonts w:ascii="Times New Roman" w:hint="eastAsia"/>
        </w:rPr>
        <w:t>、</w:t>
      </w:r>
      <w:r w:rsidR="00770C52">
        <w:rPr>
          <w:rFonts w:ascii="Times New Roman" w:hint="eastAsia"/>
        </w:rPr>
        <w:t>宋得龙、</w:t>
      </w:r>
      <w:r w:rsidR="00677CDB" w:rsidRPr="00677CDB">
        <w:rPr>
          <w:rFonts w:ascii="Times New Roman" w:hint="eastAsia"/>
        </w:rPr>
        <w:t>赵洪坤、王璐、王小平、杨宝国</w:t>
      </w:r>
    </w:p>
    <w:p w:rsidR="004B2DED" w:rsidRPr="008D26BE" w:rsidRDefault="00497EC6">
      <w:pPr>
        <w:pStyle w:val="afffffc"/>
      </w:pPr>
      <w:r w:rsidRPr="008D26BE">
        <w:rPr>
          <w:rFonts w:hint="eastAsia"/>
        </w:rPr>
        <w:lastRenderedPageBreak/>
        <w:t>目</w:t>
      </w:r>
      <w:bookmarkStart w:id="3" w:name="BKML"/>
      <w:r w:rsidR="00117B1E" w:rsidRPr="008D26BE">
        <w:rPr>
          <w:rFonts w:hint="eastAsia"/>
        </w:rPr>
        <w:t xml:space="preserve"> </w:t>
      </w:r>
      <w:r w:rsidR="00117B1E" w:rsidRPr="008D26BE">
        <w:rPr>
          <w:rFonts w:ascii="Cambria Math" w:hAnsi="Cambria Math" w:cs="Cambria Math"/>
        </w:rPr>
        <w:t> </w:t>
      </w:r>
      <w:r w:rsidR="00117B1E" w:rsidRPr="008D26BE">
        <w:rPr>
          <w:rFonts w:hint="eastAsia"/>
        </w:rPr>
        <w:t>次</w:t>
      </w:r>
      <w:bookmarkEnd w:id="3"/>
    </w:p>
    <w:p w:rsidR="00005A6D" w:rsidRDefault="003F048D" w:rsidP="00005A6D">
      <w:pPr>
        <w:pStyle w:val="11"/>
        <w:spacing w:before="78" w:after="78"/>
        <w:ind w:left="1260" w:hanging="420"/>
        <w:rPr>
          <w:rFonts w:asciiTheme="minorHAnsi" w:eastAsiaTheme="minorEastAsia" w:hAnsiTheme="minorHAnsi" w:cstheme="minorBidi"/>
          <w:noProof/>
          <w:szCs w:val="22"/>
        </w:rPr>
      </w:pPr>
      <w:r w:rsidRPr="003F048D">
        <w:rPr>
          <w:rFonts w:ascii="Times New Roman"/>
        </w:rPr>
        <w:fldChar w:fldCharType="begin"/>
      </w:r>
      <w:r w:rsidR="00497EC6" w:rsidRPr="008D26BE">
        <w:rPr>
          <w:rFonts w:ascii="Times New Roman"/>
        </w:rPr>
        <w:instrText xml:space="preserve"> TOC \o "2-3" \h \z \t "</w:instrText>
      </w:r>
      <w:r w:rsidR="00497EC6" w:rsidRPr="008D26BE">
        <w:rPr>
          <w:rFonts w:ascii="Times New Roman" w:hint="eastAsia"/>
        </w:rPr>
        <w:instrText>标题</w:instrText>
      </w:r>
      <w:r w:rsidR="00497EC6" w:rsidRPr="008D26BE">
        <w:rPr>
          <w:rFonts w:ascii="Times New Roman"/>
        </w:rPr>
        <w:instrText xml:space="preserve"> 1,1,</w:instrText>
      </w:r>
      <w:r w:rsidR="00497EC6" w:rsidRPr="008D26BE">
        <w:rPr>
          <w:rFonts w:ascii="Times New Roman" w:hint="eastAsia"/>
        </w:rPr>
        <w:instrText>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前言、引言标题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参考文献、索引标题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附录标识</w:instrText>
      </w:r>
      <w:r w:rsidR="00497EC6" w:rsidRPr="008D26BE">
        <w:rPr>
          <w:rFonts w:ascii="Times New Roman"/>
        </w:rPr>
        <w:instrText>,1"</w:instrText>
      </w:r>
      <w:r w:rsidRPr="003F048D">
        <w:rPr>
          <w:rFonts w:ascii="Times New Roman"/>
        </w:rPr>
        <w:fldChar w:fldCharType="separate"/>
      </w:r>
      <w:hyperlink w:anchor="_Toc433622137" w:history="1">
        <w:r w:rsidR="00005A6D" w:rsidRPr="008276C7">
          <w:rPr>
            <w:rStyle w:val="afffff6"/>
            <w:rFonts w:hint="eastAsia"/>
            <w:noProof/>
          </w:rPr>
          <w:t>版本修订记录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33622138" w:history="1">
        <w:r w:rsidR="00005A6D" w:rsidRPr="008276C7">
          <w:rPr>
            <w:rStyle w:val="afffff6"/>
            <w:rFonts w:hint="eastAsia"/>
            <w:noProof/>
          </w:rPr>
          <w:t>前</w:t>
        </w:r>
        <w:r w:rsidR="00005A6D" w:rsidRPr="008276C7">
          <w:rPr>
            <w:rStyle w:val="afffff6"/>
            <w:noProof/>
          </w:rPr>
          <w:t xml:space="preserve">   </w:t>
        </w:r>
        <w:r w:rsidR="00005A6D" w:rsidRPr="008276C7">
          <w:rPr>
            <w:rStyle w:val="afffff6"/>
            <w:rFonts w:hint="eastAsia"/>
            <w:noProof/>
          </w:rPr>
          <w:t>言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39" w:history="1">
        <w:r w:rsidR="00005A6D" w:rsidRPr="008276C7">
          <w:rPr>
            <w:rStyle w:val="afffff6"/>
            <w:rFonts w:hAnsi="Times New Roman"/>
            <w:noProof/>
          </w:rPr>
          <w:t>1</w:t>
        </w:r>
        <w:r w:rsidR="00005A6D" w:rsidRPr="008276C7">
          <w:rPr>
            <w:rStyle w:val="afffff6"/>
            <w:rFonts w:hint="eastAsia"/>
            <w:noProof/>
          </w:rPr>
          <w:t xml:space="preserve"> 范围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40" w:history="1">
        <w:r w:rsidR="00005A6D" w:rsidRPr="008276C7">
          <w:rPr>
            <w:rStyle w:val="afffff6"/>
            <w:rFonts w:hAnsi="Times New Roman"/>
            <w:noProof/>
          </w:rPr>
          <w:t>2</w:t>
        </w:r>
        <w:r w:rsidR="00005A6D" w:rsidRPr="008276C7">
          <w:rPr>
            <w:rStyle w:val="afffff6"/>
            <w:rFonts w:hint="eastAsia"/>
            <w:noProof/>
          </w:rPr>
          <w:t xml:space="preserve"> 规范性引用文件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41" w:history="1">
        <w:r w:rsidR="00005A6D" w:rsidRPr="008276C7">
          <w:rPr>
            <w:rStyle w:val="afffff6"/>
            <w:rFonts w:hAnsi="Times New Roman"/>
            <w:noProof/>
          </w:rPr>
          <w:t>3</w:t>
        </w:r>
        <w:r w:rsidR="00005A6D" w:rsidRPr="008276C7">
          <w:rPr>
            <w:rStyle w:val="afffff6"/>
            <w:rFonts w:cs="宋体" w:hint="eastAsia"/>
            <w:noProof/>
            <w:kern w:val="0"/>
          </w:rPr>
          <w:t xml:space="preserve"> 术语、定义和缩略语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42" w:history="1">
        <w:r w:rsidR="00005A6D" w:rsidRPr="008276C7">
          <w:rPr>
            <w:rStyle w:val="afffff6"/>
            <w:rFonts w:hAnsi="Times New Roman"/>
            <w:noProof/>
            <w:kern w:val="0"/>
          </w:rPr>
          <w:t>3.1</w:t>
        </w:r>
        <w:r w:rsidR="00005A6D" w:rsidRPr="008276C7">
          <w:rPr>
            <w:rStyle w:val="afffff6"/>
            <w:rFonts w:hint="eastAsia"/>
            <w:noProof/>
          </w:rPr>
          <w:t xml:space="preserve"> 术语和定义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43" w:history="1">
        <w:r w:rsidR="00005A6D" w:rsidRPr="008276C7">
          <w:rPr>
            <w:rStyle w:val="afffff6"/>
            <w:rFonts w:hAnsi="Times New Roman"/>
            <w:noProof/>
            <w:kern w:val="0"/>
          </w:rPr>
          <w:t>3.2</w:t>
        </w:r>
        <w:r w:rsidR="00005A6D" w:rsidRPr="008276C7">
          <w:rPr>
            <w:rStyle w:val="afffff6"/>
            <w:rFonts w:hint="eastAsia"/>
            <w:noProof/>
          </w:rPr>
          <w:t xml:space="preserve"> 缩略语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44" w:history="1">
        <w:r w:rsidR="00005A6D" w:rsidRPr="008276C7">
          <w:rPr>
            <w:rStyle w:val="afffff6"/>
            <w:rFonts w:hAnsi="Times New Roman"/>
            <w:noProof/>
          </w:rPr>
          <w:t>4</w:t>
        </w:r>
        <w:r w:rsidR="00005A6D" w:rsidRPr="008276C7">
          <w:rPr>
            <w:rStyle w:val="afffff6"/>
            <w:rFonts w:hint="eastAsia"/>
            <w:noProof/>
          </w:rPr>
          <w:t xml:space="preserve"> 指导原则和应用场景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45" w:history="1">
        <w:r w:rsidR="00005A6D" w:rsidRPr="008276C7">
          <w:rPr>
            <w:rStyle w:val="afffff6"/>
            <w:rFonts w:hAnsi="Times New Roman"/>
            <w:noProof/>
            <w:kern w:val="0"/>
          </w:rPr>
          <w:t>4.1</w:t>
        </w:r>
        <w:r w:rsidR="00005A6D" w:rsidRPr="008276C7">
          <w:rPr>
            <w:rStyle w:val="afffff6"/>
            <w:rFonts w:hint="eastAsia"/>
            <w:noProof/>
          </w:rPr>
          <w:t xml:space="preserve"> 指导原则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46" w:history="1">
        <w:r w:rsidR="00005A6D" w:rsidRPr="008276C7">
          <w:rPr>
            <w:rStyle w:val="afffff6"/>
            <w:rFonts w:hAnsi="Times New Roman"/>
            <w:noProof/>
            <w:kern w:val="0"/>
          </w:rPr>
          <w:t>4.2</w:t>
        </w:r>
        <w:r w:rsidR="00005A6D" w:rsidRPr="008276C7">
          <w:rPr>
            <w:rStyle w:val="afffff6"/>
            <w:rFonts w:hint="eastAsia"/>
            <w:noProof/>
          </w:rPr>
          <w:t xml:space="preserve"> 应用场景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47" w:history="1">
        <w:r w:rsidR="00005A6D" w:rsidRPr="008276C7">
          <w:rPr>
            <w:rStyle w:val="afffff6"/>
            <w:rFonts w:hAnsi="Times New Roman"/>
            <w:noProof/>
          </w:rPr>
          <w:t>5</w:t>
        </w:r>
        <w:r w:rsidR="00005A6D" w:rsidRPr="008276C7">
          <w:rPr>
            <w:rStyle w:val="afffff6"/>
            <w:rFonts w:hint="eastAsia"/>
            <w:noProof/>
          </w:rPr>
          <w:t xml:space="preserve"> 安全需求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48" w:history="1">
        <w:r w:rsidR="00005A6D" w:rsidRPr="008276C7">
          <w:rPr>
            <w:rStyle w:val="afffff6"/>
            <w:rFonts w:hAnsi="Times New Roman"/>
            <w:noProof/>
          </w:rPr>
          <w:t>6</w:t>
        </w:r>
        <w:r w:rsidR="00005A6D" w:rsidRPr="008276C7">
          <w:rPr>
            <w:rStyle w:val="afffff6"/>
            <w:rFonts w:hint="eastAsia"/>
            <w:noProof/>
          </w:rPr>
          <w:t xml:space="preserve"> 系统架构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49" w:history="1">
        <w:r w:rsidR="00005A6D" w:rsidRPr="008276C7">
          <w:rPr>
            <w:rStyle w:val="afffff6"/>
            <w:rFonts w:hAnsi="Times New Roman"/>
            <w:noProof/>
            <w:kern w:val="0"/>
          </w:rPr>
          <w:t>6.1</w:t>
        </w:r>
        <w:r w:rsidR="00005A6D" w:rsidRPr="008276C7">
          <w:rPr>
            <w:rStyle w:val="afffff6"/>
            <w:rFonts w:hint="eastAsia"/>
            <w:noProof/>
          </w:rPr>
          <w:t xml:space="preserve"> 系统架构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50" w:history="1">
        <w:r w:rsidR="00005A6D" w:rsidRPr="008276C7">
          <w:rPr>
            <w:rStyle w:val="afffff6"/>
            <w:rFonts w:hAnsi="Times New Roman"/>
            <w:noProof/>
            <w:kern w:val="0"/>
          </w:rPr>
          <w:t>6.2</w:t>
        </w:r>
        <w:r w:rsidR="00005A6D" w:rsidRPr="008276C7">
          <w:rPr>
            <w:rStyle w:val="afffff6"/>
            <w:rFonts w:hint="eastAsia"/>
            <w:noProof/>
          </w:rPr>
          <w:t xml:space="preserve"> 网络实体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51" w:history="1">
        <w:r w:rsidR="00005A6D" w:rsidRPr="008276C7">
          <w:rPr>
            <w:rStyle w:val="afffff6"/>
            <w:rFonts w:hAnsi="Times New Roman"/>
            <w:noProof/>
            <w:kern w:val="0"/>
          </w:rPr>
          <w:t>6.3</w:t>
        </w:r>
        <w:r w:rsidR="00005A6D" w:rsidRPr="008276C7">
          <w:rPr>
            <w:rStyle w:val="afffff6"/>
            <w:rFonts w:hAnsi="宋体" w:hint="eastAsia"/>
            <w:noProof/>
          </w:rPr>
          <w:t xml:space="preserve"> 接口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52" w:history="1">
        <w:r w:rsidR="00005A6D" w:rsidRPr="008276C7">
          <w:rPr>
            <w:rStyle w:val="afffff6"/>
            <w:rFonts w:hAnsi="Times New Roman"/>
            <w:noProof/>
          </w:rPr>
          <w:t>7</w:t>
        </w:r>
        <w:r w:rsidR="00005A6D" w:rsidRPr="008276C7">
          <w:rPr>
            <w:rStyle w:val="afffff6"/>
            <w:rFonts w:hint="eastAsia"/>
            <w:noProof/>
          </w:rPr>
          <w:t xml:space="preserve"> 密钥管理要求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53" w:history="1">
        <w:r w:rsidR="00005A6D" w:rsidRPr="008276C7">
          <w:rPr>
            <w:rStyle w:val="afffff6"/>
            <w:rFonts w:hAnsi="Times New Roman"/>
            <w:noProof/>
            <w:kern w:val="0"/>
          </w:rPr>
          <w:t>7.1</w:t>
        </w:r>
        <w:r w:rsidR="00005A6D" w:rsidRPr="008276C7">
          <w:rPr>
            <w:rStyle w:val="afffff6"/>
            <w:rFonts w:hint="eastAsia"/>
            <w:noProof/>
          </w:rPr>
          <w:t xml:space="preserve"> 密钥的分级和生成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5A6D" w:rsidRDefault="003F048D" w:rsidP="00005A6D">
      <w:pPr>
        <w:pStyle w:val="34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3622154" w:history="1">
        <w:r w:rsidR="00005A6D" w:rsidRPr="008276C7">
          <w:rPr>
            <w:rStyle w:val="afffff6"/>
            <w:rFonts w:hAnsi="Times New Roman"/>
            <w:noProof/>
            <w:kern w:val="0"/>
          </w:rPr>
          <w:t>7.2</w:t>
        </w:r>
        <w:r w:rsidR="00005A6D" w:rsidRPr="008276C7">
          <w:rPr>
            <w:rStyle w:val="afffff6"/>
            <w:rFonts w:hint="eastAsia"/>
            <w:noProof/>
          </w:rPr>
          <w:t xml:space="preserve"> 密钥的分发和更新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55" w:history="1">
        <w:r w:rsidR="00005A6D" w:rsidRPr="008276C7">
          <w:rPr>
            <w:rStyle w:val="afffff6"/>
            <w:rFonts w:hAnsi="Times New Roman"/>
            <w:noProof/>
          </w:rPr>
          <w:t>8</w:t>
        </w:r>
        <w:r w:rsidR="00005A6D" w:rsidRPr="008276C7">
          <w:rPr>
            <w:rStyle w:val="afffff6"/>
            <w:rFonts w:hint="eastAsia"/>
            <w:noProof/>
          </w:rPr>
          <w:t xml:space="preserve"> 加密算法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05A6D" w:rsidRDefault="003F048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433622156" w:history="1">
        <w:r w:rsidR="00005A6D" w:rsidRPr="008276C7">
          <w:rPr>
            <w:rStyle w:val="afffff6"/>
            <w:rFonts w:hAnsi="Times New Roman"/>
            <w:noProof/>
          </w:rPr>
          <w:t>9</w:t>
        </w:r>
        <w:r w:rsidR="00005A6D" w:rsidRPr="008276C7">
          <w:rPr>
            <w:rStyle w:val="afffff6"/>
            <w:rFonts w:hint="eastAsia"/>
            <w:noProof/>
          </w:rPr>
          <w:t xml:space="preserve"> 故障弱化下的安全</w:t>
        </w:r>
        <w:r w:rsidR="00005A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5A6D">
          <w:rPr>
            <w:noProof/>
            <w:webHidden/>
          </w:rPr>
          <w:instrText xml:space="preserve"> PAGEREF _Toc433622156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5A6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B2DED" w:rsidRPr="008D26BE" w:rsidRDefault="003F048D" w:rsidP="005E186C">
      <w:pPr>
        <w:pStyle w:val="affffb"/>
        <w:spacing w:beforeLines="50" w:afterLines="50"/>
        <w:rPr>
          <w:sz w:val="22"/>
        </w:rPr>
      </w:pPr>
      <w:r w:rsidRPr="008D26BE">
        <w:rPr>
          <w:rFonts w:ascii="Times New Roman"/>
        </w:rPr>
        <w:fldChar w:fldCharType="end"/>
      </w:r>
      <w:bookmarkEnd w:id="0"/>
    </w:p>
    <w:p w:rsidR="004B2DED" w:rsidRPr="008D26BE" w:rsidRDefault="004B2DED">
      <w:pPr>
        <w:pStyle w:val="affffb"/>
        <w:sectPr w:rsidR="004B2DED" w:rsidRPr="008D26BE"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4B2DED" w:rsidRPr="008D26BE" w:rsidRDefault="00497EC6">
      <w:pPr>
        <w:pStyle w:val="afffffc"/>
      </w:pPr>
      <w:r w:rsidRPr="008D26BE">
        <w:rPr>
          <w:rFonts w:hint="eastAsia"/>
        </w:rPr>
        <w:lastRenderedPageBreak/>
        <w:t>基于LTE技术的宽带集群通信(B-</w:t>
      </w:r>
      <w:proofErr w:type="spellStart"/>
      <w:r w:rsidRPr="008D26BE">
        <w:rPr>
          <w:rFonts w:hint="eastAsia"/>
        </w:rPr>
        <w:t>TrunC</w:t>
      </w:r>
      <w:proofErr w:type="spellEnd"/>
      <w:r w:rsidRPr="008D26BE">
        <w:rPr>
          <w:rFonts w:hint="eastAsia"/>
        </w:rPr>
        <w:t>)系统</w:t>
      </w:r>
      <w:r w:rsidR="00104C0C" w:rsidRPr="008D26BE">
        <w:rPr>
          <w:rFonts w:hint="eastAsia"/>
        </w:rPr>
        <w:t>（第一阶段）</w:t>
      </w:r>
      <w:r w:rsidR="00104C0C">
        <w:rPr>
          <w:rFonts w:hint="eastAsia"/>
        </w:rPr>
        <w:t xml:space="preserve"> </w:t>
      </w:r>
      <w:r w:rsidR="006E724B">
        <w:rPr>
          <w:rFonts w:hint="eastAsia"/>
        </w:rPr>
        <w:t>安全</w:t>
      </w:r>
      <w:r w:rsidRPr="008D26BE">
        <w:rPr>
          <w:rFonts w:hint="eastAsia"/>
        </w:rPr>
        <w:t>技术要求</w:t>
      </w:r>
    </w:p>
    <w:p w:rsidR="004B2DED" w:rsidRPr="008D26BE" w:rsidRDefault="00497EC6">
      <w:pPr>
        <w:pStyle w:val="ab"/>
        <w:spacing w:before="312" w:after="312"/>
      </w:pPr>
      <w:bookmarkStart w:id="4" w:name="_Toc433622139"/>
      <w:r w:rsidRPr="008D26BE">
        <w:rPr>
          <w:rFonts w:hint="eastAsia"/>
        </w:rPr>
        <w:t>范围</w:t>
      </w:r>
      <w:bookmarkEnd w:id="4"/>
    </w:p>
    <w:p w:rsidR="004B2DED" w:rsidRPr="006E724B" w:rsidRDefault="00497EC6">
      <w:pPr>
        <w:pStyle w:val="affffb"/>
        <w:rPr>
          <w:highlight w:val="yellow"/>
        </w:rPr>
      </w:pPr>
      <w:r w:rsidRPr="006E724B">
        <w:rPr>
          <w:rFonts w:hint="eastAsia"/>
          <w:highlight w:val="yellow"/>
        </w:rPr>
        <w:t>本标准规定了基于LTE技术的宽带集群通信(B-</w:t>
      </w:r>
      <w:proofErr w:type="spellStart"/>
      <w:r w:rsidRPr="006E724B">
        <w:rPr>
          <w:rFonts w:hint="eastAsia"/>
          <w:highlight w:val="yellow"/>
        </w:rPr>
        <w:t>TrunC</w:t>
      </w:r>
      <w:proofErr w:type="spellEnd"/>
      <w:r w:rsidRPr="006E724B">
        <w:rPr>
          <w:rFonts w:hint="eastAsia"/>
          <w:highlight w:val="yellow"/>
        </w:rPr>
        <w:t>)系统总体技术要求（第一阶段），包括指导原则、业务和应用场景、详细功能和性能需求、系统架构、接口要求、编号和寻址和编解码器要求等。</w:t>
      </w:r>
    </w:p>
    <w:p w:rsidR="004B2DED" w:rsidRPr="008D26BE" w:rsidRDefault="00497EC6">
      <w:pPr>
        <w:pStyle w:val="affffb"/>
      </w:pPr>
      <w:r w:rsidRPr="006E724B">
        <w:rPr>
          <w:rFonts w:hint="eastAsia"/>
          <w:highlight w:val="yellow"/>
        </w:rPr>
        <w:t>本标准适用于基于LTE技术的宽带集群通信(B-</w:t>
      </w:r>
      <w:proofErr w:type="spellStart"/>
      <w:r w:rsidRPr="006E724B">
        <w:rPr>
          <w:rFonts w:hint="eastAsia"/>
          <w:highlight w:val="yellow"/>
        </w:rPr>
        <w:t>TrunC</w:t>
      </w:r>
      <w:proofErr w:type="spellEnd"/>
      <w:r w:rsidRPr="006E724B">
        <w:rPr>
          <w:rFonts w:hint="eastAsia"/>
          <w:highlight w:val="yellow"/>
        </w:rPr>
        <w:t>)系统（第一阶段）的终端、基站、集群</w:t>
      </w:r>
      <w:proofErr w:type="gramStart"/>
      <w:r w:rsidRPr="006E724B">
        <w:rPr>
          <w:rFonts w:hint="eastAsia"/>
          <w:highlight w:val="yellow"/>
        </w:rPr>
        <w:t>核心网</w:t>
      </w:r>
      <w:proofErr w:type="gramEnd"/>
      <w:r w:rsidRPr="006E724B">
        <w:rPr>
          <w:rFonts w:hint="eastAsia"/>
          <w:highlight w:val="yellow"/>
        </w:rPr>
        <w:t>和调度台设备。</w:t>
      </w:r>
    </w:p>
    <w:p w:rsidR="004B2DED" w:rsidRPr="008D26BE" w:rsidRDefault="00497EC6">
      <w:pPr>
        <w:pStyle w:val="ab"/>
        <w:spacing w:before="312" w:after="312"/>
      </w:pPr>
      <w:bookmarkStart w:id="5" w:name="_Toc433622140"/>
      <w:r w:rsidRPr="008D26BE">
        <w:rPr>
          <w:rFonts w:hint="eastAsia"/>
        </w:rPr>
        <w:t>规范性引用文件</w:t>
      </w:r>
      <w:bookmarkEnd w:id="5"/>
    </w:p>
    <w:p w:rsidR="004B2DED" w:rsidRPr="006E724B" w:rsidRDefault="00497EC6">
      <w:pPr>
        <w:pStyle w:val="affffb"/>
        <w:rPr>
          <w:highlight w:val="yellow"/>
        </w:rPr>
      </w:pPr>
      <w:r w:rsidRPr="006E724B">
        <w:rPr>
          <w:rFonts w:hint="eastAsia"/>
          <w:highlight w:val="yellow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4B2DED" w:rsidRPr="006E724B" w:rsidRDefault="00497EC6">
      <w:pPr>
        <w:pStyle w:val="affffb"/>
        <w:rPr>
          <w:szCs w:val="21"/>
          <w:highlight w:val="yellow"/>
        </w:rPr>
      </w:pPr>
      <w:r w:rsidRPr="006E724B">
        <w:rPr>
          <w:szCs w:val="21"/>
          <w:highlight w:val="yellow"/>
        </w:rPr>
        <w:t>YD/T 2560</w:t>
      </w:r>
      <w:r w:rsidR="00016112" w:rsidRPr="006E724B">
        <w:rPr>
          <w:rFonts w:hint="eastAsia"/>
          <w:szCs w:val="21"/>
          <w:highlight w:val="yellow"/>
        </w:rPr>
        <w:t xml:space="preserve">-2013 </w:t>
      </w:r>
      <w:r w:rsidR="00CF1117" w:rsidRPr="006E724B">
        <w:rPr>
          <w:rFonts w:hint="eastAsia"/>
          <w:szCs w:val="21"/>
          <w:highlight w:val="yellow"/>
        </w:rPr>
        <w:t>TD-</w:t>
      </w:r>
      <w:r w:rsidR="008F1825" w:rsidRPr="006E724B">
        <w:rPr>
          <w:rFonts w:hint="eastAsia"/>
          <w:szCs w:val="21"/>
          <w:highlight w:val="yellow"/>
        </w:rPr>
        <w:t>LTE</w:t>
      </w:r>
      <w:r w:rsidRPr="006E724B">
        <w:rPr>
          <w:rFonts w:hint="eastAsia"/>
          <w:szCs w:val="21"/>
          <w:highlight w:val="yellow"/>
        </w:rPr>
        <w:t>数字蜂窝移动通信网Uu接口物理层技术要求（第一阶段）</w:t>
      </w:r>
    </w:p>
    <w:p w:rsidR="004B2DED" w:rsidRPr="006E724B" w:rsidRDefault="00497EC6">
      <w:pPr>
        <w:pStyle w:val="affffb"/>
        <w:rPr>
          <w:szCs w:val="21"/>
          <w:highlight w:val="yellow"/>
        </w:rPr>
      </w:pPr>
      <w:r w:rsidRPr="006E724B">
        <w:rPr>
          <w:szCs w:val="21"/>
          <w:highlight w:val="yellow"/>
        </w:rPr>
        <w:t>YD/T 2571</w:t>
      </w:r>
      <w:r w:rsidR="00016112" w:rsidRPr="006E724B">
        <w:rPr>
          <w:rFonts w:hint="eastAsia"/>
          <w:szCs w:val="21"/>
          <w:highlight w:val="yellow"/>
        </w:rPr>
        <w:t>-2013</w:t>
      </w:r>
      <w:r w:rsidRPr="006E724B">
        <w:rPr>
          <w:szCs w:val="21"/>
          <w:highlight w:val="yellow"/>
        </w:rPr>
        <w:t xml:space="preserve"> </w:t>
      </w:r>
      <w:r w:rsidR="00CF1117" w:rsidRPr="006E724B">
        <w:rPr>
          <w:rFonts w:hint="eastAsia"/>
          <w:szCs w:val="21"/>
          <w:highlight w:val="yellow"/>
        </w:rPr>
        <w:t>TD-</w:t>
      </w:r>
      <w:r w:rsidR="008F1825" w:rsidRPr="006E724B">
        <w:rPr>
          <w:rFonts w:hint="eastAsia"/>
          <w:szCs w:val="21"/>
          <w:highlight w:val="yellow"/>
        </w:rPr>
        <w:t>LTE</w:t>
      </w:r>
      <w:r w:rsidRPr="006E724B">
        <w:rPr>
          <w:rFonts w:hint="eastAsia"/>
          <w:szCs w:val="21"/>
          <w:highlight w:val="yellow"/>
        </w:rPr>
        <w:t>数字蜂窝移动通信网基站设备技术要求（第一阶段）</w:t>
      </w:r>
    </w:p>
    <w:p w:rsidR="004B2DED" w:rsidRPr="006E724B" w:rsidRDefault="00497EC6">
      <w:pPr>
        <w:pStyle w:val="affffb"/>
        <w:rPr>
          <w:szCs w:val="21"/>
          <w:highlight w:val="yellow"/>
        </w:rPr>
      </w:pPr>
      <w:r w:rsidRPr="006E724B">
        <w:rPr>
          <w:szCs w:val="21"/>
          <w:highlight w:val="yellow"/>
        </w:rPr>
        <w:t>YD/T 2575</w:t>
      </w:r>
      <w:r w:rsidR="00016112" w:rsidRPr="006E724B">
        <w:rPr>
          <w:rFonts w:hint="eastAsia"/>
          <w:szCs w:val="21"/>
          <w:highlight w:val="yellow"/>
        </w:rPr>
        <w:t>-2013</w:t>
      </w:r>
      <w:r w:rsidRPr="006E724B">
        <w:rPr>
          <w:rFonts w:hint="eastAsia"/>
          <w:szCs w:val="21"/>
          <w:highlight w:val="yellow"/>
        </w:rPr>
        <w:t xml:space="preserve"> </w:t>
      </w:r>
      <w:r w:rsidR="00CF1117" w:rsidRPr="006E724B">
        <w:rPr>
          <w:rFonts w:hint="eastAsia"/>
          <w:szCs w:val="21"/>
          <w:highlight w:val="yellow"/>
        </w:rPr>
        <w:t>TD-</w:t>
      </w:r>
      <w:r w:rsidR="008F1825" w:rsidRPr="006E724B">
        <w:rPr>
          <w:rFonts w:hint="eastAsia"/>
          <w:szCs w:val="21"/>
          <w:highlight w:val="yellow"/>
        </w:rPr>
        <w:t>LTE</w:t>
      </w:r>
      <w:r w:rsidRPr="006E724B">
        <w:rPr>
          <w:rFonts w:hint="eastAsia"/>
          <w:szCs w:val="21"/>
          <w:highlight w:val="yellow"/>
        </w:rPr>
        <w:t>数字蜂窝移动通信网 终端技术要求（第一阶段）</w:t>
      </w:r>
    </w:p>
    <w:p w:rsidR="004B2DED" w:rsidRPr="006E724B" w:rsidRDefault="00497EC6">
      <w:pPr>
        <w:pStyle w:val="affffb"/>
        <w:rPr>
          <w:szCs w:val="21"/>
          <w:highlight w:val="yellow"/>
        </w:rPr>
      </w:pPr>
      <w:r w:rsidRPr="006E724B">
        <w:rPr>
          <w:szCs w:val="21"/>
          <w:highlight w:val="yellow"/>
        </w:rPr>
        <w:t xml:space="preserve">YD/T </w:t>
      </w:r>
      <w:r w:rsidRPr="006E724B">
        <w:rPr>
          <w:rFonts w:hint="eastAsia"/>
          <w:szCs w:val="21"/>
          <w:highlight w:val="yellow"/>
        </w:rPr>
        <w:t>2620</w:t>
      </w:r>
      <w:r w:rsidRPr="006E724B">
        <w:rPr>
          <w:szCs w:val="21"/>
          <w:highlight w:val="yellow"/>
        </w:rPr>
        <w:t>.1</w:t>
      </w:r>
      <w:r w:rsidR="00016112" w:rsidRPr="006E724B">
        <w:rPr>
          <w:rFonts w:hint="eastAsia"/>
          <w:szCs w:val="21"/>
          <w:highlight w:val="yellow"/>
        </w:rPr>
        <w:t>-2013</w:t>
      </w:r>
      <w:r w:rsidRPr="006E724B">
        <w:rPr>
          <w:rFonts w:hint="eastAsia"/>
          <w:szCs w:val="21"/>
          <w:highlight w:val="yellow"/>
        </w:rPr>
        <w:t xml:space="preserve"> 演进的移动分组核心网络（EPC）总体技术要求第1部分：支持E-UTRAN接入</w:t>
      </w:r>
    </w:p>
    <w:p w:rsidR="004B2DED" w:rsidRPr="008D26BE" w:rsidRDefault="00497EC6">
      <w:pPr>
        <w:pStyle w:val="affffb"/>
      </w:pPr>
      <w:r w:rsidRPr="006E724B">
        <w:rPr>
          <w:highlight w:val="yellow"/>
        </w:rPr>
        <w:t>3GPP TS 36.113</w:t>
      </w:r>
      <w:r w:rsidRPr="006E724B">
        <w:rPr>
          <w:rFonts w:hint="eastAsia"/>
          <w:highlight w:val="yellow"/>
        </w:rPr>
        <w:t xml:space="preserve"> 演进的陆地无线接入基站和直放站电磁兼容性</w:t>
      </w:r>
      <w:r w:rsidRPr="006E724B">
        <w:rPr>
          <w:highlight w:val="yellow"/>
        </w:rPr>
        <w:t xml:space="preserve">(Evolved Universal Terrestrial Radio Access (E-UTRA); Base Station (BS) and repeater </w:t>
      </w:r>
      <w:proofErr w:type="spellStart"/>
      <w:r w:rsidRPr="006E724B">
        <w:rPr>
          <w:highlight w:val="yellow"/>
        </w:rPr>
        <w:t>ElectroMagnetic</w:t>
      </w:r>
      <w:proofErr w:type="spellEnd"/>
      <w:r w:rsidRPr="006E724B">
        <w:rPr>
          <w:highlight w:val="yellow"/>
        </w:rPr>
        <w:t xml:space="preserve"> Compatibility (EMC)</w:t>
      </w:r>
    </w:p>
    <w:p w:rsidR="004B2DED" w:rsidRPr="006E724B" w:rsidRDefault="00497EC6">
      <w:pPr>
        <w:pStyle w:val="ab"/>
        <w:spacing w:before="312" w:after="312"/>
        <w:rPr>
          <w:highlight w:val="yellow"/>
        </w:rPr>
      </w:pPr>
      <w:bookmarkStart w:id="6" w:name="_Toc433622141"/>
      <w:r w:rsidRPr="006E724B">
        <w:rPr>
          <w:rFonts w:ascii="宋体" w:cs="宋体" w:hint="eastAsia"/>
          <w:kern w:val="0"/>
          <w:szCs w:val="21"/>
          <w:highlight w:val="yellow"/>
        </w:rPr>
        <w:t>术语、定义和缩略语</w:t>
      </w:r>
      <w:bookmarkEnd w:id="6"/>
    </w:p>
    <w:p w:rsidR="004B2DED" w:rsidRPr="006E724B" w:rsidRDefault="00497EC6">
      <w:pPr>
        <w:pStyle w:val="ac"/>
        <w:spacing w:before="156" w:after="156"/>
        <w:ind w:left="0"/>
        <w:rPr>
          <w:szCs w:val="20"/>
          <w:highlight w:val="yellow"/>
        </w:rPr>
      </w:pPr>
      <w:bookmarkStart w:id="7" w:name="_Toc433622142"/>
      <w:r w:rsidRPr="006E724B">
        <w:rPr>
          <w:rFonts w:hint="eastAsia"/>
          <w:szCs w:val="20"/>
          <w:highlight w:val="yellow"/>
        </w:rPr>
        <w:t>术语和定义</w:t>
      </w:r>
      <w:bookmarkEnd w:id="7"/>
    </w:p>
    <w:p w:rsidR="004B2DED" w:rsidRPr="006E724B" w:rsidRDefault="00497EC6">
      <w:pPr>
        <w:pStyle w:val="affffb"/>
        <w:rPr>
          <w:highlight w:val="yellow"/>
        </w:rPr>
      </w:pPr>
      <w:r w:rsidRPr="006E724B">
        <w:rPr>
          <w:rFonts w:hint="eastAsia"/>
          <w:highlight w:val="yellow"/>
        </w:rPr>
        <w:t>下列术语和定义适用于本文件。</w:t>
      </w:r>
    </w:p>
    <w:p w:rsidR="004B2DED" w:rsidRPr="006E724B" w:rsidRDefault="004B2DED">
      <w:pPr>
        <w:pStyle w:val="ad"/>
        <w:spacing w:before="156" w:after="156"/>
        <w:rPr>
          <w:highlight w:val="yellow"/>
        </w:rPr>
      </w:pPr>
    </w:p>
    <w:p w:rsidR="004B2DED" w:rsidRPr="006E724B" w:rsidRDefault="00497EC6">
      <w:pPr>
        <w:pStyle w:val="affffb"/>
        <w:rPr>
          <w:rFonts w:ascii="黑体" w:eastAsia="黑体" w:hAnsi="黑体"/>
          <w:highlight w:val="yellow"/>
        </w:rPr>
      </w:pPr>
      <w:r w:rsidRPr="006E724B">
        <w:rPr>
          <w:rFonts w:ascii="黑体" w:eastAsia="黑体" w:hAnsi="黑体" w:hint="eastAsia"/>
          <w:highlight w:val="yellow"/>
        </w:rPr>
        <w:t xml:space="preserve">宽带集群 broadband </w:t>
      </w:r>
      <w:proofErr w:type="spellStart"/>
      <w:r w:rsidRPr="006E724B">
        <w:rPr>
          <w:rFonts w:ascii="黑体" w:eastAsia="黑体" w:hAnsi="黑体" w:hint="eastAsia"/>
          <w:highlight w:val="yellow"/>
        </w:rPr>
        <w:t>trunking</w:t>
      </w:r>
      <w:proofErr w:type="spellEnd"/>
    </w:p>
    <w:p w:rsidR="004B2DED" w:rsidRPr="008D26BE" w:rsidRDefault="00497EC6">
      <w:pPr>
        <w:pStyle w:val="affffb"/>
      </w:pPr>
      <w:r w:rsidRPr="006E724B">
        <w:rPr>
          <w:rFonts w:hint="eastAsia"/>
          <w:highlight w:val="yellow"/>
        </w:rPr>
        <w:t>基于宽带</w:t>
      </w:r>
      <w:r w:rsidRPr="006E724B">
        <w:rPr>
          <w:rFonts w:hint="eastAsia"/>
          <w:szCs w:val="21"/>
          <w:highlight w:val="yellow"/>
        </w:rPr>
        <w:t>无线移动通信技术，</w:t>
      </w:r>
      <w:r w:rsidRPr="006E724B">
        <w:rPr>
          <w:rFonts w:hint="eastAsia"/>
          <w:highlight w:val="yellow"/>
        </w:rPr>
        <w:t>支持宽带数据传输业务、语音和多媒体形式的集群指挥调度业务的</w:t>
      </w:r>
      <w:r w:rsidRPr="006E724B">
        <w:rPr>
          <w:rFonts w:hint="eastAsia"/>
          <w:szCs w:val="21"/>
          <w:highlight w:val="yellow"/>
        </w:rPr>
        <w:t>宽带无线通信系统</w:t>
      </w:r>
      <w:r w:rsidRPr="006E724B">
        <w:rPr>
          <w:rFonts w:hint="eastAsia"/>
          <w:highlight w:val="yellow"/>
        </w:rPr>
        <w:t>。</w:t>
      </w:r>
    </w:p>
    <w:p w:rsidR="004B2DED" w:rsidRPr="008D26BE" w:rsidRDefault="00497EC6">
      <w:pPr>
        <w:pStyle w:val="ac"/>
        <w:spacing w:before="156" w:after="156"/>
        <w:ind w:left="0"/>
        <w:rPr>
          <w:szCs w:val="20"/>
        </w:rPr>
      </w:pPr>
      <w:bookmarkStart w:id="8" w:name="_Toc433622143"/>
      <w:r w:rsidRPr="008D26BE">
        <w:rPr>
          <w:rFonts w:hint="eastAsia"/>
          <w:szCs w:val="20"/>
        </w:rPr>
        <w:t>缩略语</w:t>
      </w:r>
      <w:bookmarkEnd w:id="8"/>
    </w:p>
    <w:tbl>
      <w:tblPr>
        <w:tblW w:w="9741" w:type="dxa"/>
        <w:jc w:val="center"/>
        <w:tblInd w:w="-2278" w:type="dxa"/>
        <w:tblLayout w:type="fixed"/>
        <w:tblLook w:val="04A0"/>
      </w:tblPr>
      <w:tblGrid>
        <w:gridCol w:w="9269"/>
        <w:gridCol w:w="236"/>
        <w:gridCol w:w="236"/>
      </w:tblGrid>
      <w:tr w:rsidR="004B2DED" w:rsidRPr="008D26BE">
        <w:trPr>
          <w:jc w:val="center"/>
        </w:trPr>
        <w:tc>
          <w:tcPr>
            <w:tcW w:w="9297" w:type="dxa"/>
          </w:tcPr>
          <w:p w:rsidR="004B2DED" w:rsidRPr="008D26BE" w:rsidRDefault="00497EC6">
            <w:pPr>
              <w:spacing w:after="80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8D26BE">
              <w:rPr>
                <w:rFonts w:hint="eastAsia"/>
              </w:rPr>
              <w:t>下列缩略语适用于本文件。</w:t>
            </w:r>
          </w:p>
        </w:tc>
        <w:tc>
          <w:tcPr>
            <w:tcW w:w="222" w:type="dxa"/>
          </w:tcPr>
          <w:p w:rsidR="004B2DED" w:rsidRPr="008D26BE" w:rsidRDefault="004B2DED">
            <w:pPr>
              <w:spacing w:after="80"/>
              <w:jc w:val="left"/>
            </w:pPr>
          </w:p>
        </w:tc>
        <w:tc>
          <w:tcPr>
            <w:tcW w:w="222" w:type="dxa"/>
          </w:tcPr>
          <w:p w:rsidR="004B2DED" w:rsidRPr="008D26BE" w:rsidRDefault="004B2DED">
            <w:pPr>
              <w:spacing w:after="80"/>
              <w:jc w:val="left"/>
            </w:pPr>
          </w:p>
        </w:tc>
      </w:tr>
      <w:tr w:rsidR="004B2DED" w:rsidRPr="008D26BE">
        <w:trPr>
          <w:gridAfter w:val="2"/>
          <w:wAfter w:w="444" w:type="dxa"/>
          <w:jc w:val="center"/>
        </w:trPr>
        <w:tc>
          <w:tcPr>
            <w:tcW w:w="9297" w:type="dxa"/>
          </w:tcPr>
          <w:p w:rsidR="004B2DED" w:rsidRPr="008D26BE" w:rsidRDefault="004B2DED">
            <w:pPr>
              <w:spacing w:after="80"/>
              <w:jc w:val="left"/>
              <w:rPr>
                <w:rFonts w:ascii="宋体" w:hAnsi="宋体"/>
                <w:szCs w:val="21"/>
              </w:rPr>
            </w:pPr>
          </w:p>
          <w:tbl>
            <w:tblPr>
              <w:tblW w:w="9071" w:type="dxa"/>
              <w:jc w:val="center"/>
              <w:tblLayout w:type="fixed"/>
              <w:tblLook w:val="04A0"/>
            </w:tblPr>
            <w:tblGrid>
              <w:gridCol w:w="1700"/>
              <w:gridCol w:w="2979"/>
              <w:gridCol w:w="4392"/>
            </w:tblGrid>
            <w:tr w:rsidR="004B2DED" w:rsidRPr="006E724B">
              <w:trPr>
                <w:jc w:val="center"/>
              </w:trPr>
              <w:tc>
                <w:tcPr>
                  <w:tcW w:w="1700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 xml:space="preserve">AMR            </w:t>
                  </w:r>
                </w:p>
              </w:tc>
              <w:tc>
                <w:tcPr>
                  <w:tcW w:w="2979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 xml:space="preserve">自适应多速率编码                </w:t>
                  </w:r>
                </w:p>
              </w:tc>
              <w:tc>
                <w:tcPr>
                  <w:tcW w:w="4392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/>
                      <w:szCs w:val="21"/>
                      <w:highlight w:val="yellow"/>
                    </w:rPr>
                    <w:t>Adaptive Multi-Rate</w:t>
                  </w:r>
                </w:p>
              </w:tc>
            </w:tr>
            <w:tr w:rsidR="004B2DED" w:rsidRPr="006E724B">
              <w:trPr>
                <w:jc w:val="center"/>
              </w:trPr>
              <w:tc>
                <w:tcPr>
                  <w:tcW w:w="1700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/>
                      <w:szCs w:val="21"/>
                      <w:highlight w:val="yellow"/>
                    </w:rPr>
                    <w:t>APN</w:t>
                  </w:r>
                </w:p>
              </w:tc>
              <w:tc>
                <w:tcPr>
                  <w:tcW w:w="2979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>接入点名</w:t>
                  </w:r>
                </w:p>
              </w:tc>
              <w:tc>
                <w:tcPr>
                  <w:tcW w:w="4392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/>
                      <w:szCs w:val="21"/>
                      <w:highlight w:val="yellow"/>
                    </w:rPr>
                    <w:t>Access Point Name</w:t>
                  </w:r>
                </w:p>
              </w:tc>
            </w:tr>
            <w:tr w:rsidR="004B2DED" w:rsidRPr="006E724B">
              <w:trPr>
                <w:jc w:val="center"/>
              </w:trPr>
              <w:tc>
                <w:tcPr>
                  <w:tcW w:w="1700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 xml:space="preserve">BBU             </w:t>
                  </w:r>
                </w:p>
              </w:tc>
              <w:tc>
                <w:tcPr>
                  <w:tcW w:w="2979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 xml:space="preserve">室内基带单元               </w:t>
                  </w:r>
                </w:p>
              </w:tc>
              <w:tc>
                <w:tcPr>
                  <w:tcW w:w="4392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/>
                      <w:szCs w:val="21"/>
                      <w:highlight w:val="yellow"/>
                    </w:rPr>
                    <w:t>Building Base</w:t>
                  </w: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>-</w:t>
                  </w:r>
                  <w:r w:rsidRPr="006E724B">
                    <w:rPr>
                      <w:rFonts w:ascii="宋体" w:hAnsi="宋体"/>
                      <w:szCs w:val="21"/>
                      <w:highlight w:val="yellow"/>
                    </w:rPr>
                    <w:t>band Unit</w:t>
                  </w:r>
                </w:p>
              </w:tc>
            </w:tr>
            <w:tr w:rsidR="004B2DED" w:rsidRPr="008D26BE">
              <w:trPr>
                <w:jc w:val="center"/>
              </w:trPr>
              <w:tc>
                <w:tcPr>
                  <w:tcW w:w="1700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>B-</w:t>
                  </w:r>
                  <w:proofErr w:type="spellStart"/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>TrunC</w:t>
                  </w:r>
                  <w:proofErr w:type="spellEnd"/>
                </w:p>
              </w:tc>
              <w:tc>
                <w:tcPr>
                  <w:tcW w:w="2979" w:type="dxa"/>
                </w:tcPr>
                <w:p w:rsidR="004B2DED" w:rsidRPr="006E724B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  <w:highlight w:val="yellow"/>
                    </w:rPr>
                  </w:pP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>宽带集群通信</w:t>
                  </w:r>
                </w:p>
              </w:tc>
              <w:tc>
                <w:tcPr>
                  <w:tcW w:w="4392" w:type="dxa"/>
                </w:tcPr>
                <w:p w:rsidR="004B2DED" w:rsidRPr="008D26BE" w:rsidRDefault="00497EC6">
                  <w:pPr>
                    <w:spacing w:after="80"/>
                    <w:jc w:val="left"/>
                    <w:rPr>
                      <w:rFonts w:ascii="宋体" w:hAnsi="宋体"/>
                      <w:szCs w:val="21"/>
                    </w:rPr>
                  </w:pPr>
                  <w:r w:rsidRPr="006E724B">
                    <w:rPr>
                      <w:rFonts w:ascii="宋体" w:hAnsi="宋体" w:hint="eastAsia"/>
                      <w:szCs w:val="21"/>
                      <w:highlight w:val="yellow"/>
                    </w:rPr>
                    <w:t>Broadband Trunking Communication</w:t>
                  </w:r>
                </w:p>
              </w:tc>
            </w:tr>
          </w:tbl>
          <w:p w:rsidR="004B2DED" w:rsidRPr="008D26BE" w:rsidRDefault="004B2DED">
            <w:pPr>
              <w:spacing w:after="80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B2DED" w:rsidRPr="008D26BE" w:rsidRDefault="00497EC6">
      <w:pPr>
        <w:pStyle w:val="ab"/>
        <w:spacing w:before="312" w:after="312"/>
      </w:pPr>
      <w:bookmarkStart w:id="9" w:name="_Toc433622144"/>
      <w:r w:rsidRPr="008D26BE">
        <w:rPr>
          <w:rFonts w:hint="eastAsia"/>
        </w:rPr>
        <w:lastRenderedPageBreak/>
        <w:t>指导原则和应用场景</w:t>
      </w:r>
      <w:bookmarkEnd w:id="9"/>
    </w:p>
    <w:p w:rsidR="004B2DED" w:rsidRPr="008D26BE" w:rsidRDefault="00497EC6">
      <w:pPr>
        <w:pStyle w:val="ac"/>
        <w:spacing w:before="156" w:after="156"/>
        <w:ind w:left="0"/>
        <w:rPr>
          <w:szCs w:val="20"/>
        </w:rPr>
      </w:pPr>
      <w:bookmarkStart w:id="10" w:name="_Toc433622145"/>
      <w:r w:rsidRPr="008D26BE">
        <w:rPr>
          <w:rFonts w:hint="eastAsia"/>
          <w:szCs w:val="20"/>
        </w:rPr>
        <w:t>指导原则</w:t>
      </w:r>
      <w:bookmarkEnd w:id="10"/>
    </w:p>
    <w:p w:rsidR="004B2DED" w:rsidRPr="008D26BE" w:rsidRDefault="006E724B">
      <w:pPr>
        <w:pStyle w:val="ad"/>
        <w:spacing w:before="156" w:after="156"/>
        <w:rPr>
          <w:szCs w:val="20"/>
        </w:rPr>
      </w:pPr>
      <w:r>
        <w:rPr>
          <w:rFonts w:hint="eastAsia"/>
          <w:szCs w:val="20"/>
        </w:rPr>
        <w:t>xx</w:t>
      </w:r>
    </w:p>
    <w:p w:rsidR="004B2DED" w:rsidRPr="008D26BE" w:rsidRDefault="00497EC6">
      <w:pPr>
        <w:pStyle w:val="affffb"/>
      </w:pPr>
      <w:r w:rsidRPr="008D26BE">
        <w:t>系统</w:t>
      </w:r>
      <w:r w:rsidRPr="008D26BE">
        <w:rPr>
          <w:rFonts w:hint="eastAsia"/>
        </w:rPr>
        <w:t>应具备高等级的安全性，保证宽带数据和集群业务的安全。</w:t>
      </w:r>
    </w:p>
    <w:p w:rsidR="004B2DED" w:rsidRDefault="00497EC6">
      <w:pPr>
        <w:pStyle w:val="ac"/>
        <w:spacing w:before="156" w:after="156"/>
        <w:ind w:left="0"/>
        <w:rPr>
          <w:szCs w:val="20"/>
        </w:rPr>
      </w:pPr>
      <w:bookmarkStart w:id="11" w:name="_Toc433622146"/>
      <w:r w:rsidRPr="008D26BE">
        <w:rPr>
          <w:rFonts w:hint="eastAsia"/>
          <w:szCs w:val="20"/>
        </w:rPr>
        <w:t>应用场景</w:t>
      </w:r>
      <w:bookmarkEnd w:id="11"/>
    </w:p>
    <w:p w:rsidR="004B2DED" w:rsidRPr="008D26BE" w:rsidRDefault="006E724B">
      <w:pPr>
        <w:pStyle w:val="ad"/>
        <w:spacing w:before="156" w:after="156"/>
      </w:pPr>
      <w:r>
        <w:rPr>
          <w:rFonts w:hint="eastAsia"/>
        </w:rPr>
        <w:t>xx</w:t>
      </w:r>
    </w:p>
    <w:p w:rsidR="004B2DED" w:rsidRPr="008D26BE" w:rsidRDefault="006E724B">
      <w:pPr>
        <w:pStyle w:val="affffb"/>
      </w:pPr>
      <w:r>
        <w:rPr>
          <w:rFonts w:hint="eastAsia"/>
        </w:rPr>
        <w:t>xx</w:t>
      </w:r>
      <w:r w:rsidR="00497EC6" w:rsidRPr="008D26BE">
        <w:rPr>
          <w:rFonts w:hint="eastAsia"/>
        </w:rPr>
        <w:t>。</w:t>
      </w:r>
    </w:p>
    <w:p w:rsidR="004B2DED" w:rsidRDefault="006E724B">
      <w:pPr>
        <w:pStyle w:val="ab"/>
        <w:spacing w:before="312" w:after="312"/>
      </w:pPr>
      <w:bookmarkStart w:id="12" w:name="_Toc433622147"/>
      <w:r>
        <w:rPr>
          <w:rFonts w:hint="eastAsia"/>
        </w:rPr>
        <w:t>安全需求</w:t>
      </w:r>
      <w:bookmarkEnd w:id="12"/>
    </w:p>
    <w:p w:rsidR="00A33D40" w:rsidRDefault="00A33D40" w:rsidP="00CB226B">
      <w:pPr>
        <w:pStyle w:val="affffb"/>
      </w:pPr>
      <w:r>
        <w:rPr>
          <w:rFonts w:ascii="Times New Roman" w:eastAsiaTheme="minorEastAsia" w:hAnsi="Times New Roman" w:hint="eastAsia"/>
        </w:rPr>
        <w:t>用户面和控制面均应支持</w:t>
      </w: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话</w:t>
      </w: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密。</w:t>
      </w:r>
    </w:p>
    <w:p w:rsidR="00A33D40" w:rsidRPr="00A33D40" w:rsidRDefault="00A33D40" w:rsidP="00A33D40">
      <w:pPr>
        <w:pStyle w:val="affffb"/>
      </w:pPr>
    </w:p>
    <w:p w:rsidR="00A33D40" w:rsidRPr="00A33D40" w:rsidRDefault="00A33D40" w:rsidP="00A33D40">
      <w:pPr>
        <w:pStyle w:val="affffb"/>
      </w:pPr>
      <w:r w:rsidRPr="00A33D40">
        <w:rPr>
          <w:rFonts w:hint="eastAsia"/>
          <w:highlight w:val="yellow"/>
        </w:rPr>
        <w:t>【待定】是否需要业务鉴权？</w:t>
      </w:r>
    </w:p>
    <w:p w:rsidR="004B2DED" w:rsidRPr="008D26BE" w:rsidRDefault="00497EC6">
      <w:pPr>
        <w:pStyle w:val="ab"/>
        <w:spacing w:before="312" w:after="312"/>
      </w:pPr>
      <w:bookmarkStart w:id="13" w:name="_Toc354385623"/>
      <w:bookmarkStart w:id="14" w:name="_Toc433622148"/>
      <w:r w:rsidRPr="008D26BE">
        <w:rPr>
          <w:rFonts w:hint="eastAsia"/>
        </w:rPr>
        <w:t>系统架构</w:t>
      </w:r>
      <w:bookmarkEnd w:id="13"/>
      <w:bookmarkEnd w:id="14"/>
    </w:p>
    <w:p w:rsidR="004B2DED" w:rsidRPr="008D26BE" w:rsidRDefault="00497EC6">
      <w:pPr>
        <w:pStyle w:val="ac"/>
        <w:spacing w:before="156" w:after="156"/>
        <w:ind w:left="0"/>
        <w:rPr>
          <w:szCs w:val="20"/>
        </w:rPr>
      </w:pPr>
      <w:bookmarkStart w:id="15" w:name="_Toc354385624"/>
      <w:bookmarkStart w:id="16" w:name="_Toc433622149"/>
      <w:r w:rsidRPr="008D26BE">
        <w:rPr>
          <w:rFonts w:hint="eastAsia"/>
          <w:szCs w:val="20"/>
        </w:rPr>
        <w:t>系统架构</w:t>
      </w:r>
      <w:bookmarkEnd w:id="15"/>
      <w:bookmarkEnd w:id="16"/>
    </w:p>
    <w:p w:rsidR="004B2DED" w:rsidRPr="008D26BE" w:rsidRDefault="008F1825">
      <w:pPr>
        <w:pStyle w:val="affffb"/>
      </w:pPr>
      <w:r w:rsidRPr="00FE299E">
        <w:rPr>
          <w:rFonts w:hint="eastAsia"/>
          <w:highlight w:val="yellow"/>
        </w:rPr>
        <w:t>基于LTE</w:t>
      </w:r>
      <w:r w:rsidR="00497EC6" w:rsidRPr="00FE299E">
        <w:rPr>
          <w:rFonts w:hint="eastAsia"/>
          <w:highlight w:val="yellow"/>
        </w:rPr>
        <w:t>技术的专网宽带集群系统由</w:t>
      </w:r>
      <w:r w:rsidRPr="00FE299E">
        <w:rPr>
          <w:rFonts w:hint="eastAsia"/>
          <w:highlight w:val="yellow"/>
        </w:rPr>
        <w:t>LTE</w:t>
      </w:r>
      <w:r w:rsidR="00497EC6" w:rsidRPr="00FE299E">
        <w:rPr>
          <w:rFonts w:hint="eastAsia"/>
          <w:highlight w:val="yellow"/>
        </w:rPr>
        <w:t>宽带集群终端、</w:t>
      </w:r>
      <w:r w:rsidRPr="00FE299E">
        <w:rPr>
          <w:rFonts w:hint="eastAsia"/>
          <w:highlight w:val="yellow"/>
        </w:rPr>
        <w:t>LTE</w:t>
      </w:r>
      <w:r w:rsidR="00497EC6" w:rsidRPr="00FE299E">
        <w:rPr>
          <w:rFonts w:hint="eastAsia"/>
          <w:highlight w:val="yellow"/>
        </w:rPr>
        <w:t>数据终端、</w:t>
      </w:r>
      <w:r w:rsidRPr="00FE299E">
        <w:rPr>
          <w:rFonts w:hint="eastAsia"/>
          <w:highlight w:val="yellow"/>
        </w:rPr>
        <w:t>LTE</w:t>
      </w:r>
      <w:r w:rsidR="00497EC6" w:rsidRPr="00FE299E">
        <w:rPr>
          <w:rFonts w:hint="eastAsia"/>
          <w:highlight w:val="yellow"/>
        </w:rPr>
        <w:t>宽带集群基站、</w:t>
      </w:r>
      <w:r w:rsidRPr="00FE299E">
        <w:rPr>
          <w:rFonts w:hint="eastAsia"/>
          <w:highlight w:val="yellow"/>
        </w:rPr>
        <w:t>LTE</w:t>
      </w:r>
      <w:r w:rsidR="00497EC6" w:rsidRPr="00FE299E">
        <w:rPr>
          <w:rFonts w:hint="eastAsia"/>
          <w:highlight w:val="yellow"/>
        </w:rPr>
        <w:t>宽带集群</w:t>
      </w:r>
      <w:proofErr w:type="gramStart"/>
      <w:r w:rsidR="00497EC6" w:rsidRPr="00FE299E">
        <w:rPr>
          <w:rFonts w:hint="eastAsia"/>
          <w:highlight w:val="yellow"/>
        </w:rPr>
        <w:t>核心网</w:t>
      </w:r>
      <w:proofErr w:type="gramEnd"/>
      <w:r w:rsidR="00497EC6" w:rsidRPr="00FE299E">
        <w:rPr>
          <w:rFonts w:hint="eastAsia"/>
          <w:highlight w:val="yellow"/>
        </w:rPr>
        <w:t>和调度台组成</w:t>
      </w:r>
      <w:r w:rsidR="00497EC6" w:rsidRPr="008D26BE">
        <w:rPr>
          <w:rFonts w:hint="eastAsia"/>
        </w:rPr>
        <w:t>，如</w:t>
      </w:r>
      <w:fldSimple w:instr=" REF _Ref414538533 \h  \* MERGEFORMAT ">
        <w:r w:rsidR="00934275" w:rsidRPr="008D26BE">
          <w:rPr>
            <w:rFonts w:hint="eastAsia"/>
          </w:rPr>
          <w:t xml:space="preserve">图 </w:t>
        </w:r>
        <w:r w:rsidR="00934275">
          <w:rPr>
            <w:noProof/>
          </w:rPr>
          <w:t>1</w:t>
        </w:r>
      </w:fldSimple>
      <w:r w:rsidR="00497EC6" w:rsidRPr="008D26BE">
        <w:rPr>
          <w:rFonts w:hint="eastAsia"/>
        </w:rPr>
        <w:t>所示。</w:t>
      </w:r>
    </w:p>
    <w:p w:rsidR="004B2DED" w:rsidRPr="008D26BE" w:rsidRDefault="004B2DED">
      <w:pPr>
        <w:pStyle w:val="affffb"/>
        <w:jc w:val="center"/>
      </w:pPr>
    </w:p>
    <w:p w:rsidR="004B2DED" w:rsidRPr="008D26BE" w:rsidRDefault="004B2DED">
      <w:pPr>
        <w:pStyle w:val="affffb"/>
        <w:jc w:val="center"/>
      </w:pPr>
    </w:p>
    <w:p w:rsidR="004B2DED" w:rsidRPr="008D26BE" w:rsidRDefault="005A284E" w:rsidP="005A284E">
      <w:pPr>
        <w:pStyle w:val="afff8"/>
        <w:jc w:val="center"/>
        <w:rPr>
          <w:rFonts w:ascii="黑体" w:hAnsi="黑体"/>
        </w:rPr>
      </w:pPr>
      <w:bookmarkStart w:id="17" w:name="_Ref414538533"/>
      <w:r w:rsidRPr="008D26BE">
        <w:rPr>
          <w:rFonts w:hint="eastAsia"/>
        </w:rPr>
        <w:t>图</w:t>
      </w:r>
      <w:r w:rsidRPr="008D26BE">
        <w:rPr>
          <w:rFonts w:hint="eastAsia"/>
        </w:rPr>
        <w:t xml:space="preserve"> </w:t>
      </w:r>
      <w:r w:rsidR="003F048D" w:rsidRPr="008D26BE">
        <w:fldChar w:fldCharType="begin"/>
      </w:r>
      <w:r w:rsidRPr="008D26BE">
        <w:instrText xml:space="preserve"> </w:instrText>
      </w:r>
      <w:r w:rsidRPr="008D26BE">
        <w:rPr>
          <w:rFonts w:hint="eastAsia"/>
        </w:rPr>
        <w:instrText xml:space="preserve">SEQ </w:instrText>
      </w:r>
      <w:r w:rsidRPr="008D26BE">
        <w:rPr>
          <w:rFonts w:hint="eastAsia"/>
        </w:rPr>
        <w:instrText>图</w:instrText>
      </w:r>
      <w:r w:rsidRPr="008D26BE">
        <w:rPr>
          <w:rFonts w:hint="eastAsia"/>
        </w:rPr>
        <w:instrText xml:space="preserve"> \* ARABIC</w:instrText>
      </w:r>
      <w:r w:rsidRPr="008D26BE">
        <w:instrText xml:space="preserve"> </w:instrText>
      </w:r>
      <w:r w:rsidR="003F048D" w:rsidRPr="008D26BE">
        <w:fldChar w:fldCharType="separate"/>
      </w:r>
      <w:r w:rsidR="00934275">
        <w:rPr>
          <w:noProof/>
        </w:rPr>
        <w:t>1</w:t>
      </w:r>
      <w:r w:rsidR="003F048D" w:rsidRPr="008D26BE">
        <w:fldChar w:fldCharType="end"/>
      </w:r>
      <w:bookmarkEnd w:id="17"/>
      <w:r w:rsidR="008D26BE">
        <w:rPr>
          <w:rFonts w:hint="eastAsia"/>
        </w:rPr>
        <w:t>.</w:t>
      </w:r>
      <w:r w:rsidR="00497EC6" w:rsidRPr="008D26BE">
        <w:rPr>
          <w:rFonts w:ascii="黑体" w:hAnsi="黑体"/>
        </w:rPr>
        <w:t xml:space="preserve"> </w:t>
      </w:r>
      <w:r w:rsidR="008F1825">
        <w:rPr>
          <w:rFonts w:ascii="黑体" w:hAnsi="黑体" w:hint="eastAsia"/>
        </w:rPr>
        <w:t>基于LTE</w:t>
      </w:r>
      <w:r w:rsidR="00497EC6" w:rsidRPr="008D26BE">
        <w:rPr>
          <w:rFonts w:ascii="黑体" w:hAnsi="黑体"/>
        </w:rPr>
        <w:t>的宽带集群</w:t>
      </w:r>
      <w:r w:rsidR="00497EC6" w:rsidRPr="008D26BE">
        <w:rPr>
          <w:rFonts w:ascii="黑体" w:hAnsi="黑体" w:hint="eastAsia"/>
        </w:rPr>
        <w:t>系统架构</w:t>
      </w:r>
    </w:p>
    <w:p w:rsidR="004B2DED" w:rsidRPr="008D26BE" w:rsidRDefault="004B2DED">
      <w:pPr>
        <w:pStyle w:val="affffb"/>
      </w:pPr>
    </w:p>
    <w:p w:rsidR="004B2DED" w:rsidRPr="008D26BE" w:rsidRDefault="00497EC6">
      <w:pPr>
        <w:pStyle w:val="ac"/>
        <w:spacing w:before="156" w:after="156"/>
        <w:ind w:left="0"/>
        <w:rPr>
          <w:szCs w:val="20"/>
        </w:rPr>
      </w:pPr>
      <w:bookmarkStart w:id="18" w:name="_Toc354385625"/>
      <w:bookmarkStart w:id="19" w:name="_Toc433622150"/>
      <w:r w:rsidRPr="008D26BE">
        <w:rPr>
          <w:rFonts w:hint="eastAsia"/>
          <w:szCs w:val="20"/>
        </w:rPr>
        <w:t>网络实体</w:t>
      </w:r>
      <w:bookmarkEnd w:id="18"/>
      <w:bookmarkEnd w:id="19"/>
    </w:p>
    <w:p w:rsidR="004B2DED" w:rsidRPr="008D26BE" w:rsidRDefault="008F1825">
      <w:pPr>
        <w:pStyle w:val="ad"/>
        <w:spacing w:before="156" w:after="156"/>
      </w:pPr>
      <w:r>
        <w:rPr>
          <w:rFonts w:hint="eastAsia"/>
        </w:rPr>
        <w:t>LTE</w:t>
      </w:r>
      <w:r w:rsidR="00497EC6" w:rsidRPr="008D26BE">
        <w:rPr>
          <w:rFonts w:hint="eastAsia"/>
        </w:rPr>
        <w:t>宽带集群终端</w:t>
      </w:r>
    </w:p>
    <w:p w:rsidR="004B2DED" w:rsidRPr="008D26BE" w:rsidRDefault="006E724B">
      <w:pPr>
        <w:pStyle w:val="affffb"/>
      </w:pPr>
      <w:r>
        <w:rPr>
          <w:rFonts w:hint="eastAsia"/>
        </w:rPr>
        <w:t>LTE</w:t>
      </w:r>
      <w:r w:rsidRPr="008D26BE">
        <w:rPr>
          <w:rFonts w:hint="eastAsia"/>
        </w:rPr>
        <w:t>宽带集群</w:t>
      </w:r>
      <w:r>
        <w:rPr>
          <w:rFonts w:hint="eastAsia"/>
        </w:rPr>
        <w:t>终端的安全功能</w:t>
      </w:r>
      <w:r w:rsidRPr="008D26BE">
        <w:rPr>
          <w:rFonts w:hint="eastAsia"/>
        </w:rPr>
        <w:t>应</w:t>
      </w:r>
      <w:r>
        <w:rPr>
          <w:rFonts w:hint="eastAsia"/>
        </w:rPr>
        <w:t>符合</w:t>
      </w:r>
      <w:r w:rsidRPr="008D26BE">
        <w:rPr>
          <w:rFonts w:hAnsi="宋体" w:cs="宋体" w:hint="eastAsia"/>
        </w:rPr>
        <w:t xml:space="preserve">YD/T </w:t>
      </w:r>
      <w:r>
        <w:rPr>
          <w:rFonts w:hAnsi="宋体" w:cs="宋体" w:hint="eastAsia"/>
        </w:rPr>
        <w:t>xxxx-2013</w:t>
      </w:r>
      <w:r>
        <w:rPr>
          <w:rFonts w:hint="eastAsia"/>
          <w:szCs w:val="21"/>
        </w:rPr>
        <w:t>的要求，并且</w:t>
      </w:r>
      <w:r w:rsidRPr="008D26BE">
        <w:rPr>
          <w:rFonts w:hint="eastAsia"/>
        </w:rPr>
        <w:t>还应支持以下</w:t>
      </w:r>
      <w:r>
        <w:rPr>
          <w:rFonts w:hint="eastAsia"/>
        </w:rPr>
        <w:t>集群安全</w:t>
      </w:r>
      <w:r w:rsidRPr="008D26BE">
        <w:rPr>
          <w:rFonts w:hint="eastAsia"/>
        </w:rPr>
        <w:t>功能</w:t>
      </w:r>
    </w:p>
    <w:p w:rsidR="004B2DED" w:rsidRDefault="006E724B" w:rsidP="00A33D40">
      <w:pPr>
        <w:pStyle w:val="affffb"/>
        <w:numPr>
          <w:ilvl w:val="0"/>
          <w:numId w:val="39"/>
        </w:numPr>
        <w:tabs>
          <w:tab w:val="clear" w:pos="4201"/>
          <w:tab w:val="center" w:pos="851"/>
        </w:tabs>
        <w:ind w:firstLineChars="0"/>
        <w:rPr>
          <w:rFonts w:hAnsi="宋体"/>
          <w:szCs w:val="21"/>
        </w:rPr>
      </w:pPr>
      <w:proofErr w:type="spellStart"/>
      <w:r>
        <w:rPr>
          <w:rFonts w:hAnsi="宋体"/>
          <w:szCs w:val="21"/>
        </w:rPr>
        <w:t>X</w:t>
      </w:r>
      <w:r>
        <w:rPr>
          <w:rFonts w:hAnsi="宋体" w:hint="eastAsia"/>
          <w:szCs w:val="21"/>
        </w:rPr>
        <w:t>xxx</w:t>
      </w:r>
      <w:proofErr w:type="spellEnd"/>
    </w:p>
    <w:p w:rsidR="006E724B" w:rsidRPr="008D26BE" w:rsidRDefault="006E724B" w:rsidP="00A33D40">
      <w:pPr>
        <w:pStyle w:val="affffb"/>
        <w:numPr>
          <w:ilvl w:val="0"/>
          <w:numId w:val="39"/>
        </w:numPr>
        <w:tabs>
          <w:tab w:val="clear" w:pos="4201"/>
          <w:tab w:val="center" w:pos="851"/>
        </w:tabs>
        <w:ind w:firstLineChars="0"/>
        <w:rPr>
          <w:rFonts w:hAnsi="宋体"/>
          <w:szCs w:val="21"/>
        </w:rPr>
      </w:pPr>
      <w:proofErr w:type="spellStart"/>
      <w:r>
        <w:rPr>
          <w:rFonts w:hAnsi="宋体" w:hint="eastAsia"/>
          <w:szCs w:val="21"/>
        </w:rPr>
        <w:t>xxxxxx</w:t>
      </w:r>
      <w:proofErr w:type="spellEnd"/>
    </w:p>
    <w:p w:rsidR="004B2DED" w:rsidRPr="008D26BE" w:rsidRDefault="006E724B">
      <w:pPr>
        <w:pStyle w:val="affffb"/>
        <w:ind w:firstLineChars="0"/>
      </w:pPr>
      <w:proofErr w:type="spellStart"/>
      <w:r>
        <w:rPr>
          <w:rFonts w:hint="eastAsia"/>
        </w:rPr>
        <w:t>xxxxxxxxxxxxxxxxxxxxxxxxxxxxxxx</w:t>
      </w:r>
      <w:proofErr w:type="spellEnd"/>
      <w:r w:rsidR="00497EC6" w:rsidRPr="008D26BE">
        <w:rPr>
          <w:rFonts w:hint="eastAsia"/>
        </w:rPr>
        <w:t>。</w:t>
      </w:r>
    </w:p>
    <w:p w:rsidR="004B2DED" w:rsidRPr="008D26BE" w:rsidRDefault="008F1825">
      <w:pPr>
        <w:pStyle w:val="ad"/>
        <w:spacing w:before="156" w:after="156"/>
      </w:pPr>
      <w:r>
        <w:rPr>
          <w:rFonts w:hint="eastAsia"/>
        </w:rPr>
        <w:t>LTE</w:t>
      </w:r>
      <w:r w:rsidR="00497EC6" w:rsidRPr="008D26BE">
        <w:rPr>
          <w:rFonts w:hint="eastAsia"/>
        </w:rPr>
        <w:t>宽带集群基站</w:t>
      </w:r>
    </w:p>
    <w:p w:rsidR="006E724B" w:rsidRPr="008D26BE" w:rsidRDefault="006E724B" w:rsidP="006E724B">
      <w:pPr>
        <w:pStyle w:val="affffb"/>
      </w:pPr>
      <w:r>
        <w:rPr>
          <w:rFonts w:hint="eastAsia"/>
        </w:rPr>
        <w:t>LTE</w:t>
      </w:r>
      <w:r w:rsidRPr="008D26BE">
        <w:rPr>
          <w:rFonts w:hint="eastAsia"/>
        </w:rPr>
        <w:t>宽带集群</w:t>
      </w:r>
      <w:r>
        <w:rPr>
          <w:rFonts w:hint="eastAsia"/>
        </w:rPr>
        <w:t>基站的安全功能</w:t>
      </w:r>
      <w:r w:rsidRPr="008D26BE">
        <w:rPr>
          <w:rFonts w:hint="eastAsia"/>
        </w:rPr>
        <w:t>应</w:t>
      </w:r>
      <w:r>
        <w:rPr>
          <w:rFonts w:hint="eastAsia"/>
        </w:rPr>
        <w:t>符合</w:t>
      </w:r>
      <w:r w:rsidRPr="008D26BE">
        <w:rPr>
          <w:rFonts w:hAnsi="宋体" w:cs="宋体" w:hint="eastAsia"/>
        </w:rPr>
        <w:t xml:space="preserve">YD/T </w:t>
      </w:r>
      <w:r>
        <w:rPr>
          <w:rFonts w:hAnsi="宋体" w:cs="宋体" w:hint="eastAsia"/>
        </w:rPr>
        <w:t>xxxx-2013</w:t>
      </w:r>
      <w:r>
        <w:rPr>
          <w:rFonts w:hint="eastAsia"/>
          <w:szCs w:val="21"/>
        </w:rPr>
        <w:t>的要求，并且</w:t>
      </w:r>
      <w:r w:rsidRPr="008D26BE">
        <w:rPr>
          <w:rFonts w:hint="eastAsia"/>
        </w:rPr>
        <w:t>还应支持以下</w:t>
      </w:r>
      <w:r>
        <w:rPr>
          <w:rFonts w:hint="eastAsia"/>
        </w:rPr>
        <w:t>集群安全</w:t>
      </w:r>
      <w:r w:rsidRPr="008D26BE">
        <w:rPr>
          <w:rFonts w:hint="eastAsia"/>
        </w:rPr>
        <w:t>功能</w:t>
      </w:r>
    </w:p>
    <w:p w:rsidR="006E724B" w:rsidRPr="008D26BE" w:rsidRDefault="006E724B" w:rsidP="006E724B">
      <w:pPr>
        <w:pStyle w:val="affffb"/>
      </w:pPr>
      <w:proofErr w:type="spellStart"/>
      <w:r>
        <w:rPr>
          <w:rFonts w:hint="eastAsia"/>
        </w:rPr>
        <w:t>xxxx</w:t>
      </w:r>
      <w:proofErr w:type="spellEnd"/>
      <w:r w:rsidRPr="008D26BE">
        <w:rPr>
          <w:rFonts w:hint="eastAsia"/>
        </w:rPr>
        <w:t>：</w:t>
      </w:r>
    </w:p>
    <w:p w:rsidR="006E724B" w:rsidRDefault="006E724B" w:rsidP="00A33D40">
      <w:pPr>
        <w:pStyle w:val="affffb"/>
        <w:numPr>
          <w:ilvl w:val="0"/>
          <w:numId w:val="39"/>
        </w:numPr>
        <w:tabs>
          <w:tab w:val="clear" w:pos="4201"/>
          <w:tab w:val="center" w:pos="851"/>
        </w:tabs>
        <w:ind w:firstLineChars="0"/>
        <w:rPr>
          <w:rFonts w:hAnsi="宋体"/>
          <w:szCs w:val="21"/>
        </w:rPr>
      </w:pPr>
      <w:proofErr w:type="spellStart"/>
      <w:r>
        <w:rPr>
          <w:rFonts w:hAnsi="宋体"/>
          <w:szCs w:val="21"/>
        </w:rPr>
        <w:t>X</w:t>
      </w:r>
      <w:r>
        <w:rPr>
          <w:rFonts w:hAnsi="宋体" w:hint="eastAsia"/>
          <w:szCs w:val="21"/>
        </w:rPr>
        <w:t>xxx</w:t>
      </w:r>
      <w:proofErr w:type="spellEnd"/>
    </w:p>
    <w:p w:rsidR="006E724B" w:rsidRPr="008D26BE" w:rsidRDefault="006E724B" w:rsidP="00A33D40">
      <w:pPr>
        <w:pStyle w:val="affffb"/>
        <w:numPr>
          <w:ilvl w:val="0"/>
          <w:numId w:val="39"/>
        </w:numPr>
        <w:tabs>
          <w:tab w:val="clear" w:pos="4201"/>
          <w:tab w:val="center" w:pos="851"/>
        </w:tabs>
        <w:ind w:firstLineChars="0"/>
        <w:rPr>
          <w:rFonts w:hAnsi="宋体"/>
          <w:szCs w:val="21"/>
        </w:rPr>
      </w:pPr>
      <w:proofErr w:type="spellStart"/>
      <w:r>
        <w:rPr>
          <w:rFonts w:hAnsi="宋体" w:hint="eastAsia"/>
          <w:szCs w:val="21"/>
        </w:rPr>
        <w:t>xxxxxx</w:t>
      </w:r>
      <w:proofErr w:type="spellEnd"/>
    </w:p>
    <w:p w:rsidR="006E724B" w:rsidRPr="008D26BE" w:rsidRDefault="006E724B" w:rsidP="006E724B">
      <w:pPr>
        <w:pStyle w:val="affffb"/>
        <w:ind w:firstLineChars="0"/>
      </w:pPr>
      <w:proofErr w:type="spellStart"/>
      <w:r>
        <w:rPr>
          <w:rFonts w:hint="eastAsia"/>
        </w:rPr>
        <w:t>xxxxxxxxxxxxxxxxxxxxxxxxxxxxxxx</w:t>
      </w:r>
      <w:proofErr w:type="spellEnd"/>
      <w:r w:rsidRPr="008D26BE">
        <w:rPr>
          <w:rFonts w:hint="eastAsia"/>
        </w:rPr>
        <w:t>。</w:t>
      </w:r>
    </w:p>
    <w:p w:rsidR="004B2DED" w:rsidRPr="008D26BE" w:rsidRDefault="004B2DED">
      <w:pPr>
        <w:pStyle w:val="affffb"/>
        <w:ind w:firstLineChars="0"/>
      </w:pPr>
    </w:p>
    <w:p w:rsidR="004B2DED" w:rsidRPr="008D26BE" w:rsidRDefault="008F1825">
      <w:pPr>
        <w:pStyle w:val="ad"/>
        <w:spacing w:before="156" w:after="156"/>
      </w:pPr>
      <w:r>
        <w:rPr>
          <w:rFonts w:hint="eastAsia"/>
        </w:rPr>
        <w:lastRenderedPageBreak/>
        <w:t>LTE</w:t>
      </w:r>
      <w:r w:rsidR="00497EC6" w:rsidRPr="008D26BE">
        <w:rPr>
          <w:rFonts w:hint="eastAsia"/>
        </w:rPr>
        <w:t>宽带集群核心网</w:t>
      </w:r>
    </w:p>
    <w:p w:rsidR="006E724B" w:rsidRPr="008D26BE" w:rsidRDefault="006E724B" w:rsidP="006E724B">
      <w:pPr>
        <w:pStyle w:val="affffb"/>
      </w:pPr>
      <w:r>
        <w:rPr>
          <w:rFonts w:hint="eastAsia"/>
        </w:rPr>
        <w:t>LTE</w:t>
      </w:r>
      <w:r w:rsidRPr="008D26BE">
        <w:rPr>
          <w:rFonts w:hint="eastAsia"/>
        </w:rPr>
        <w:t>宽带集群</w:t>
      </w:r>
      <w:r>
        <w:rPr>
          <w:rFonts w:hint="eastAsia"/>
        </w:rPr>
        <w:t>基站的安全功能</w:t>
      </w:r>
      <w:r w:rsidRPr="008D26BE">
        <w:rPr>
          <w:rFonts w:hint="eastAsia"/>
        </w:rPr>
        <w:t>应</w:t>
      </w:r>
      <w:r>
        <w:rPr>
          <w:rFonts w:hint="eastAsia"/>
        </w:rPr>
        <w:t>符合</w:t>
      </w:r>
      <w:r w:rsidRPr="008D26BE">
        <w:rPr>
          <w:rFonts w:hAnsi="宋体" w:cs="宋体" w:hint="eastAsia"/>
        </w:rPr>
        <w:t xml:space="preserve">YD/T </w:t>
      </w:r>
      <w:r>
        <w:rPr>
          <w:rFonts w:hAnsi="宋体" w:cs="宋体" w:hint="eastAsia"/>
        </w:rPr>
        <w:t>xxxx-2013</w:t>
      </w:r>
      <w:r>
        <w:rPr>
          <w:rFonts w:hint="eastAsia"/>
          <w:szCs w:val="21"/>
        </w:rPr>
        <w:t>的要求，并且</w:t>
      </w:r>
      <w:r w:rsidRPr="008D26BE">
        <w:rPr>
          <w:rFonts w:hint="eastAsia"/>
        </w:rPr>
        <w:t>还应支持以下</w:t>
      </w:r>
      <w:r>
        <w:rPr>
          <w:rFonts w:hint="eastAsia"/>
        </w:rPr>
        <w:t>集群安全</w:t>
      </w:r>
      <w:r w:rsidRPr="008D26BE">
        <w:rPr>
          <w:rFonts w:hint="eastAsia"/>
        </w:rPr>
        <w:t>功能</w:t>
      </w:r>
    </w:p>
    <w:p w:rsidR="006E724B" w:rsidRPr="008D26BE" w:rsidRDefault="006E724B" w:rsidP="006E724B">
      <w:pPr>
        <w:pStyle w:val="affffb"/>
      </w:pPr>
      <w:proofErr w:type="spellStart"/>
      <w:r>
        <w:rPr>
          <w:rFonts w:hint="eastAsia"/>
        </w:rPr>
        <w:t>xxxx</w:t>
      </w:r>
      <w:proofErr w:type="spellEnd"/>
      <w:r w:rsidRPr="008D26BE">
        <w:rPr>
          <w:rFonts w:hint="eastAsia"/>
        </w:rPr>
        <w:t>：</w:t>
      </w:r>
    </w:p>
    <w:p w:rsidR="006E724B" w:rsidRDefault="006E724B" w:rsidP="00A33D40">
      <w:pPr>
        <w:pStyle w:val="affffb"/>
        <w:numPr>
          <w:ilvl w:val="0"/>
          <w:numId w:val="39"/>
        </w:numPr>
        <w:tabs>
          <w:tab w:val="clear" w:pos="4201"/>
          <w:tab w:val="center" w:pos="851"/>
        </w:tabs>
        <w:ind w:firstLineChars="0"/>
        <w:rPr>
          <w:rFonts w:hAnsi="宋体"/>
          <w:szCs w:val="21"/>
        </w:rPr>
      </w:pPr>
      <w:proofErr w:type="spellStart"/>
      <w:r>
        <w:rPr>
          <w:rFonts w:hAnsi="宋体"/>
          <w:szCs w:val="21"/>
        </w:rPr>
        <w:t>X</w:t>
      </w:r>
      <w:r>
        <w:rPr>
          <w:rFonts w:hAnsi="宋体" w:hint="eastAsia"/>
          <w:szCs w:val="21"/>
        </w:rPr>
        <w:t>xxx</w:t>
      </w:r>
      <w:proofErr w:type="spellEnd"/>
    </w:p>
    <w:p w:rsidR="006E724B" w:rsidRPr="008D26BE" w:rsidRDefault="006E724B" w:rsidP="00A33D40">
      <w:pPr>
        <w:pStyle w:val="affffb"/>
        <w:numPr>
          <w:ilvl w:val="0"/>
          <w:numId w:val="39"/>
        </w:numPr>
        <w:tabs>
          <w:tab w:val="clear" w:pos="4201"/>
          <w:tab w:val="center" w:pos="851"/>
        </w:tabs>
        <w:ind w:firstLineChars="0"/>
        <w:rPr>
          <w:rFonts w:hAnsi="宋体"/>
          <w:szCs w:val="21"/>
        </w:rPr>
      </w:pPr>
      <w:proofErr w:type="spellStart"/>
      <w:r>
        <w:rPr>
          <w:rFonts w:hAnsi="宋体" w:hint="eastAsia"/>
          <w:szCs w:val="21"/>
        </w:rPr>
        <w:t>xxxxxx</w:t>
      </w:r>
      <w:proofErr w:type="spellEnd"/>
    </w:p>
    <w:p w:rsidR="006E724B" w:rsidRPr="008D26BE" w:rsidRDefault="006E724B" w:rsidP="006E724B">
      <w:pPr>
        <w:pStyle w:val="affffb"/>
        <w:ind w:firstLineChars="0"/>
      </w:pPr>
      <w:proofErr w:type="spellStart"/>
      <w:r>
        <w:rPr>
          <w:rFonts w:hint="eastAsia"/>
        </w:rPr>
        <w:t>xxxxxxxxxxxxxxxxxxxxxxxxxxxxxxx</w:t>
      </w:r>
      <w:proofErr w:type="spellEnd"/>
      <w:r w:rsidRPr="008D26BE">
        <w:rPr>
          <w:rFonts w:hint="eastAsia"/>
        </w:rPr>
        <w:t>。</w:t>
      </w:r>
    </w:p>
    <w:p w:rsidR="006E724B" w:rsidRDefault="006E724B">
      <w:pPr>
        <w:pStyle w:val="affffb"/>
      </w:pPr>
    </w:p>
    <w:p w:rsidR="004B2DED" w:rsidRPr="008D26BE" w:rsidRDefault="00497EC6">
      <w:pPr>
        <w:pStyle w:val="ad"/>
        <w:spacing w:before="156" w:after="156"/>
      </w:pPr>
      <w:r w:rsidRPr="008D26BE">
        <w:rPr>
          <w:rFonts w:hint="eastAsia"/>
        </w:rPr>
        <w:t>调度台</w:t>
      </w:r>
    </w:p>
    <w:p w:rsidR="006E724B" w:rsidRPr="008D26BE" w:rsidRDefault="006E724B" w:rsidP="006E724B">
      <w:pPr>
        <w:pStyle w:val="affffb"/>
      </w:pPr>
      <w:r>
        <w:rPr>
          <w:rFonts w:hint="eastAsia"/>
        </w:rPr>
        <w:t>调度台</w:t>
      </w:r>
      <w:r w:rsidRPr="008D26BE">
        <w:rPr>
          <w:rFonts w:hint="eastAsia"/>
        </w:rPr>
        <w:t>应支持以下</w:t>
      </w:r>
      <w:r>
        <w:rPr>
          <w:rFonts w:hint="eastAsia"/>
        </w:rPr>
        <w:t>集群安全</w:t>
      </w:r>
      <w:r w:rsidRPr="008D26BE">
        <w:rPr>
          <w:rFonts w:hint="eastAsia"/>
        </w:rPr>
        <w:t>功能</w:t>
      </w:r>
    </w:p>
    <w:p w:rsidR="006E724B" w:rsidRPr="008D26BE" w:rsidRDefault="006E724B" w:rsidP="006E724B">
      <w:pPr>
        <w:pStyle w:val="affffb"/>
      </w:pPr>
      <w:proofErr w:type="spellStart"/>
      <w:r>
        <w:rPr>
          <w:rFonts w:hint="eastAsia"/>
        </w:rPr>
        <w:t>xxxx</w:t>
      </w:r>
      <w:proofErr w:type="spellEnd"/>
      <w:r w:rsidRPr="008D26BE">
        <w:rPr>
          <w:rFonts w:hint="eastAsia"/>
        </w:rPr>
        <w:t>：</w:t>
      </w:r>
    </w:p>
    <w:p w:rsidR="006E724B" w:rsidRDefault="006E724B" w:rsidP="00A33D40">
      <w:pPr>
        <w:pStyle w:val="affffb"/>
        <w:numPr>
          <w:ilvl w:val="0"/>
          <w:numId w:val="39"/>
        </w:numPr>
        <w:tabs>
          <w:tab w:val="clear" w:pos="4201"/>
          <w:tab w:val="center" w:pos="851"/>
        </w:tabs>
        <w:ind w:firstLineChars="0"/>
        <w:rPr>
          <w:rFonts w:hAnsi="宋体"/>
          <w:szCs w:val="21"/>
        </w:rPr>
      </w:pPr>
      <w:proofErr w:type="spellStart"/>
      <w:r>
        <w:rPr>
          <w:rFonts w:hAnsi="宋体"/>
          <w:szCs w:val="21"/>
        </w:rPr>
        <w:t>X</w:t>
      </w:r>
      <w:r>
        <w:rPr>
          <w:rFonts w:hAnsi="宋体" w:hint="eastAsia"/>
          <w:szCs w:val="21"/>
        </w:rPr>
        <w:t>xxx</w:t>
      </w:r>
      <w:proofErr w:type="spellEnd"/>
    </w:p>
    <w:p w:rsidR="006E724B" w:rsidRPr="008D26BE" w:rsidRDefault="006E724B" w:rsidP="00A33D40">
      <w:pPr>
        <w:pStyle w:val="affffb"/>
        <w:numPr>
          <w:ilvl w:val="0"/>
          <w:numId w:val="39"/>
        </w:numPr>
        <w:tabs>
          <w:tab w:val="clear" w:pos="4201"/>
          <w:tab w:val="center" w:pos="851"/>
        </w:tabs>
        <w:ind w:firstLineChars="0"/>
        <w:rPr>
          <w:rFonts w:hAnsi="宋体"/>
          <w:szCs w:val="21"/>
        </w:rPr>
      </w:pPr>
      <w:proofErr w:type="spellStart"/>
      <w:r>
        <w:rPr>
          <w:rFonts w:hAnsi="宋体" w:hint="eastAsia"/>
          <w:szCs w:val="21"/>
        </w:rPr>
        <w:t>xxxxxx</w:t>
      </w:r>
      <w:proofErr w:type="spellEnd"/>
    </w:p>
    <w:p w:rsidR="006E724B" w:rsidRPr="008D26BE" w:rsidRDefault="006E724B" w:rsidP="006E724B">
      <w:pPr>
        <w:pStyle w:val="affffb"/>
        <w:ind w:firstLineChars="0"/>
      </w:pPr>
      <w:proofErr w:type="spellStart"/>
      <w:r>
        <w:rPr>
          <w:rFonts w:hint="eastAsia"/>
        </w:rPr>
        <w:t>xxxxxxxxxxxxxxxxxxxxxxxxxxxxxxx</w:t>
      </w:r>
      <w:proofErr w:type="spellEnd"/>
      <w:r w:rsidRPr="008D26BE">
        <w:rPr>
          <w:rFonts w:hint="eastAsia"/>
        </w:rPr>
        <w:t>。</w:t>
      </w:r>
    </w:p>
    <w:p w:rsidR="006E724B" w:rsidRDefault="006E724B">
      <w:pPr>
        <w:ind w:firstLineChars="200" w:firstLine="420"/>
      </w:pPr>
    </w:p>
    <w:p w:rsidR="004B2DED" w:rsidRPr="008D26BE" w:rsidRDefault="00497EC6">
      <w:pPr>
        <w:pStyle w:val="ac"/>
        <w:spacing w:before="156" w:after="156"/>
        <w:ind w:left="0"/>
        <w:rPr>
          <w:rFonts w:hAnsi="宋体"/>
        </w:rPr>
      </w:pPr>
      <w:bookmarkStart w:id="20" w:name="_Toc433622151"/>
      <w:r w:rsidRPr="008D26BE">
        <w:rPr>
          <w:rFonts w:hAnsi="宋体" w:hint="eastAsia"/>
        </w:rPr>
        <w:t>接口</w:t>
      </w:r>
      <w:bookmarkEnd w:id="20"/>
    </w:p>
    <w:p w:rsidR="004B2DED" w:rsidRPr="008D26BE" w:rsidRDefault="006E724B">
      <w:pPr>
        <w:pStyle w:val="affffb"/>
      </w:pPr>
      <w:r>
        <w:rPr>
          <w:rFonts w:hAnsi="宋体" w:hint="eastAsia"/>
          <w:szCs w:val="21"/>
        </w:rPr>
        <w:t>xx</w:t>
      </w:r>
      <w:r w:rsidR="00497EC6" w:rsidRPr="008D26BE">
        <w:rPr>
          <w:rFonts w:hAnsi="宋体" w:hint="eastAsia"/>
          <w:szCs w:val="21"/>
        </w:rPr>
        <w:t>接口</w:t>
      </w:r>
      <w:r w:rsidR="00497EC6" w:rsidRPr="008D26BE">
        <w:rPr>
          <w:rFonts w:hAnsi="宋体"/>
          <w:szCs w:val="21"/>
        </w:rPr>
        <w:t>：</w:t>
      </w:r>
      <w:r>
        <w:rPr>
          <w:rFonts w:hAnsi="宋体" w:hint="eastAsia"/>
          <w:szCs w:val="21"/>
        </w:rPr>
        <w:t>xxx</w:t>
      </w:r>
      <w:r w:rsidR="00497EC6" w:rsidRPr="008D26BE">
        <w:rPr>
          <w:rFonts w:hint="eastAsia"/>
        </w:rPr>
        <w:t>与</w:t>
      </w:r>
      <w:r>
        <w:rPr>
          <w:rFonts w:hint="eastAsia"/>
        </w:rPr>
        <w:t>xxx</w:t>
      </w:r>
      <w:r w:rsidR="00D14D39">
        <w:rPr>
          <w:rFonts w:hint="eastAsia"/>
        </w:rPr>
        <w:t>之间的接口</w:t>
      </w:r>
      <w:r w:rsidR="00497EC6" w:rsidRPr="008D26BE">
        <w:rPr>
          <w:rFonts w:hint="eastAsia"/>
        </w:rPr>
        <w:t>。</w:t>
      </w:r>
      <w:proofErr w:type="spellStart"/>
      <w:r>
        <w:rPr>
          <w:rFonts w:hint="eastAsia"/>
        </w:rPr>
        <w:t>xxxxxx</w:t>
      </w:r>
      <w:proofErr w:type="spellEnd"/>
      <w:r w:rsidR="00497EC6" w:rsidRPr="008D26BE">
        <w:rPr>
          <w:rFonts w:hint="eastAsia"/>
        </w:rPr>
        <w:t>。</w:t>
      </w:r>
    </w:p>
    <w:p w:rsidR="009C3283" w:rsidRPr="008D26BE" w:rsidRDefault="006E724B" w:rsidP="009C3283">
      <w:pPr>
        <w:pStyle w:val="ab"/>
        <w:spacing w:before="312" w:after="312"/>
      </w:pPr>
      <w:bookmarkStart w:id="21" w:name="_Toc354385627"/>
      <w:bookmarkStart w:id="22" w:name="_Toc415130751"/>
      <w:bookmarkStart w:id="23" w:name="_Toc433622152"/>
      <w:bookmarkStart w:id="24" w:name="OLE_LINK7"/>
      <w:r>
        <w:rPr>
          <w:rFonts w:hint="eastAsia"/>
        </w:rPr>
        <w:t>密钥管理</w:t>
      </w:r>
      <w:r w:rsidR="009C3283" w:rsidRPr="008D26BE">
        <w:rPr>
          <w:rFonts w:hint="eastAsia"/>
        </w:rPr>
        <w:t>要求</w:t>
      </w:r>
      <w:bookmarkEnd w:id="21"/>
      <w:bookmarkEnd w:id="22"/>
      <w:bookmarkEnd w:id="23"/>
    </w:p>
    <w:p w:rsidR="009C3283" w:rsidRPr="008D26BE" w:rsidRDefault="00AC6518" w:rsidP="009C3283">
      <w:pPr>
        <w:pStyle w:val="ac"/>
        <w:spacing w:before="156" w:after="156"/>
        <w:ind w:left="0"/>
        <w:rPr>
          <w:szCs w:val="20"/>
        </w:rPr>
      </w:pPr>
      <w:bookmarkStart w:id="25" w:name="_Toc433622153"/>
      <w:r>
        <w:rPr>
          <w:rFonts w:hint="eastAsia"/>
          <w:szCs w:val="20"/>
        </w:rPr>
        <w:t>密钥的分级和生成</w:t>
      </w:r>
      <w:bookmarkEnd w:id="25"/>
    </w:p>
    <w:p w:rsidR="00AC6518" w:rsidRDefault="00AC6518" w:rsidP="00AC6518">
      <w:pPr>
        <w:pStyle w:val="ad"/>
        <w:spacing w:before="156" w:after="156"/>
      </w:pPr>
      <w:r w:rsidRPr="00AC6518">
        <w:t></w:t>
      </w:r>
      <w:r>
        <w:rPr>
          <w:rFonts w:hint="eastAsia"/>
        </w:rPr>
        <w:t>集群密钥架构</w:t>
      </w:r>
    </w:p>
    <w:p w:rsidR="00AC6518" w:rsidRDefault="00AC6518" w:rsidP="00AC6518">
      <w:pPr>
        <w:pStyle w:val="affffb"/>
      </w:pPr>
    </w:p>
    <w:tbl>
      <w:tblPr>
        <w:tblStyle w:val="afffff9"/>
        <w:tblW w:w="0" w:type="auto"/>
        <w:jc w:val="center"/>
        <w:tblLook w:val="04A0"/>
      </w:tblPr>
      <w:tblGrid>
        <w:gridCol w:w="1384"/>
        <w:gridCol w:w="1670"/>
        <w:gridCol w:w="2407"/>
      </w:tblGrid>
      <w:tr w:rsidR="003B0927" w:rsidTr="003B0927">
        <w:trPr>
          <w:jc w:val="center"/>
        </w:trPr>
        <w:tc>
          <w:tcPr>
            <w:tcW w:w="1384" w:type="dxa"/>
          </w:tcPr>
          <w:p w:rsidR="003B0927" w:rsidRDefault="003B0927" w:rsidP="00AC6518">
            <w:pPr>
              <w:pStyle w:val="affffb"/>
              <w:ind w:firstLineChars="0" w:firstLine="0"/>
            </w:pPr>
            <w:r>
              <w:rPr>
                <w:rFonts w:hint="eastAsia"/>
              </w:rPr>
              <w:t>密钥</w:t>
            </w:r>
          </w:p>
        </w:tc>
        <w:tc>
          <w:tcPr>
            <w:tcW w:w="1670" w:type="dxa"/>
          </w:tcPr>
          <w:p w:rsidR="003B0927" w:rsidRDefault="003B0927" w:rsidP="00AC6518">
            <w:pPr>
              <w:pStyle w:val="affffb"/>
              <w:ind w:firstLineChars="0" w:firstLine="0"/>
            </w:pPr>
            <w:r>
              <w:rPr>
                <w:rFonts w:hint="eastAsia"/>
              </w:rPr>
              <w:t>长度</w:t>
            </w:r>
          </w:p>
        </w:tc>
        <w:tc>
          <w:tcPr>
            <w:tcW w:w="2407" w:type="dxa"/>
          </w:tcPr>
          <w:p w:rsidR="003B0927" w:rsidRDefault="003B0927" w:rsidP="00AC6518">
            <w:pPr>
              <w:pStyle w:val="affffb"/>
              <w:ind w:firstLineChars="0" w:firstLine="0"/>
            </w:pPr>
            <w:r>
              <w:rPr>
                <w:rFonts w:hint="eastAsia"/>
              </w:rPr>
              <w:t>功能</w:t>
            </w:r>
          </w:p>
        </w:tc>
      </w:tr>
      <w:tr w:rsidR="003B0927" w:rsidTr="003B0927">
        <w:trPr>
          <w:jc w:val="center"/>
        </w:trPr>
        <w:tc>
          <w:tcPr>
            <w:tcW w:w="1384" w:type="dxa"/>
          </w:tcPr>
          <w:p w:rsidR="003B0927" w:rsidRDefault="003B0927" w:rsidP="00AC6518">
            <w:pPr>
              <w:pStyle w:val="affffb"/>
              <w:ind w:firstLineChars="0" w:firstLine="0"/>
            </w:pPr>
            <w:proofErr w:type="gramStart"/>
            <w:r w:rsidRPr="003B0927">
              <w:rPr>
                <w:rFonts w:hint="eastAsia"/>
              </w:rPr>
              <w:t>组根密钥</w:t>
            </w:r>
            <w:proofErr w:type="gramEnd"/>
          </w:p>
        </w:tc>
        <w:tc>
          <w:tcPr>
            <w:tcW w:w="1670" w:type="dxa"/>
          </w:tcPr>
          <w:p w:rsidR="003B0927" w:rsidRDefault="003B0927" w:rsidP="00AC6518">
            <w:pPr>
              <w:pStyle w:val="affffb"/>
              <w:ind w:firstLineChars="0" w:firstLine="0"/>
            </w:pPr>
          </w:p>
        </w:tc>
        <w:tc>
          <w:tcPr>
            <w:tcW w:w="2407" w:type="dxa"/>
          </w:tcPr>
          <w:p w:rsidR="003B0927" w:rsidRDefault="003B0927" w:rsidP="00AC6518">
            <w:pPr>
              <w:pStyle w:val="affffb"/>
              <w:ind w:firstLineChars="0" w:firstLine="0"/>
            </w:pPr>
          </w:p>
        </w:tc>
      </w:tr>
      <w:tr w:rsidR="003B0927" w:rsidTr="003B0927">
        <w:trPr>
          <w:jc w:val="center"/>
        </w:trPr>
        <w:tc>
          <w:tcPr>
            <w:tcW w:w="1384" w:type="dxa"/>
          </w:tcPr>
          <w:p w:rsidR="003B0927" w:rsidRDefault="003B0927" w:rsidP="00AC6518">
            <w:pPr>
              <w:pStyle w:val="affffb"/>
              <w:ind w:firstLineChars="0" w:firstLine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70" w:type="dxa"/>
          </w:tcPr>
          <w:p w:rsidR="003B0927" w:rsidRDefault="003B0927" w:rsidP="00AC6518">
            <w:pPr>
              <w:pStyle w:val="affffb"/>
              <w:ind w:firstLineChars="0" w:firstLine="0"/>
            </w:pPr>
          </w:p>
        </w:tc>
        <w:tc>
          <w:tcPr>
            <w:tcW w:w="2407" w:type="dxa"/>
          </w:tcPr>
          <w:p w:rsidR="003B0927" w:rsidRDefault="003B0927" w:rsidP="00AC6518">
            <w:pPr>
              <w:pStyle w:val="affffb"/>
              <w:ind w:firstLineChars="0" w:firstLine="0"/>
            </w:pPr>
          </w:p>
        </w:tc>
      </w:tr>
      <w:tr w:rsidR="003B0927" w:rsidTr="003B0927">
        <w:trPr>
          <w:jc w:val="center"/>
        </w:trPr>
        <w:tc>
          <w:tcPr>
            <w:tcW w:w="1384" w:type="dxa"/>
          </w:tcPr>
          <w:p w:rsidR="003B0927" w:rsidRDefault="003B0927" w:rsidP="00AC6518">
            <w:pPr>
              <w:pStyle w:val="affffb"/>
              <w:ind w:firstLineChars="0" w:firstLine="0"/>
            </w:pPr>
          </w:p>
        </w:tc>
        <w:tc>
          <w:tcPr>
            <w:tcW w:w="1670" w:type="dxa"/>
          </w:tcPr>
          <w:p w:rsidR="003B0927" w:rsidRDefault="003B0927" w:rsidP="00AC6518">
            <w:pPr>
              <w:pStyle w:val="affffb"/>
              <w:ind w:firstLineChars="0" w:firstLine="0"/>
            </w:pPr>
          </w:p>
        </w:tc>
        <w:tc>
          <w:tcPr>
            <w:tcW w:w="2407" w:type="dxa"/>
          </w:tcPr>
          <w:p w:rsidR="003B0927" w:rsidRDefault="003B0927" w:rsidP="00AC6518">
            <w:pPr>
              <w:pStyle w:val="affffb"/>
              <w:ind w:firstLineChars="0" w:firstLine="0"/>
            </w:pPr>
          </w:p>
        </w:tc>
      </w:tr>
    </w:tbl>
    <w:p w:rsidR="003B0927" w:rsidRDefault="003B0927" w:rsidP="00AC6518">
      <w:pPr>
        <w:pStyle w:val="affffb"/>
      </w:pPr>
    </w:p>
    <w:p w:rsidR="00AC6518" w:rsidRDefault="00AC6518" w:rsidP="00AC6518">
      <w:pPr>
        <w:pStyle w:val="affffb"/>
      </w:pPr>
    </w:p>
    <w:p w:rsidR="00553B5C" w:rsidRDefault="00553B5C" w:rsidP="00553B5C">
      <w:pPr>
        <w:pStyle w:val="affffb"/>
      </w:pPr>
      <w:r w:rsidRPr="00AC6518">
        <w:rPr>
          <w:rFonts w:hint="eastAsia"/>
        </w:rPr>
        <w:t>在一次组呼通话中，组呼控制面和用户面的密钥，所有基站都相同</w:t>
      </w:r>
      <w:r w:rsidRPr="008D26BE">
        <w:rPr>
          <w:rFonts w:hint="eastAsia"/>
        </w:rPr>
        <w:t>。</w:t>
      </w:r>
    </w:p>
    <w:p w:rsidR="00AC6518" w:rsidRPr="00AC6518" w:rsidRDefault="00AC6518" w:rsidP="00AC6518">
      <w:pPr>
        <w:pStyle w:val="affffb"/>
      </w:pPr>
      <w:proofErr w:type="gramStart"/>
      <w:r w:rsidRPr="00AC6518">
        <w:rPr>
          <w:rFonts w:hint="eastAsia"/>
        </w:rPr>
        <w:t>组根密钥</w:t>
      </w:r>
      <w:proofErr w:type="gramEnd"/>
      <w:r w:rsidRPr="00AC6518">
        <w:rPr>
          <w:rFonts w:hint="eastAsia"/>
        </w:rPr>
        <w:t>：在</w:t>
      </w:r>
      <w:proofErr w:type="gramStart"/>
      <w:r w:rsidRPr="00AC6518">
        <w:rPr>
          <w:rFonts w:hint="eastAsia"/>
        </w:rPr>
        <w:t>组产生</w:t>
      </w:r>
      <w:proofErr w:type="gramEnd"/>
      <w:r w:rsidRPr="00AC6518">
        <w:rPr>
          <w:rFonts w:hint="eastAsia"/>
        </w:rPr>
        <w:t>时由网络生成。网络侧存储在</w:t>
      </w:r>
      <w:r w:rsidR="00005A6D">
        <w:rPr>
          <w:rFonts w:hint="eastAsia"/>
        </w:rPr>
        <w:t>e</w:t>
      </w:r>
      <w:r w:rsidRPr="00AC6518">
        <w:t>HSS</w:t>
      </w:r>
      <w:r w:rsidRPr="00AC6518">
        <w:rPr>
          <w:rFonts w:hint="eastAsia"/>
        </w:rPr>
        <w:t>，终端侧放在</w:t>
      </w:r>
      <w:r w:rsidRPr="00AC6518">
        <w:t>RAM</w:t>
      </w:r>
      <w:r w:rsidRPr="00AC6518">
        <w:rPr>
          <w:rFonts w:hint="eastAsia"/>
        </w:rPr>
        <w:t>中</w:t>
      </w:r>
    </w:p>
    <w:p w:rsidR="00D5273D" w:rsidRDefault="00D5273D" w:rsidP="00AC6518">
      <w:pPr>
        <w:pStyle w:val="affffb"/>
      </w:pPr>
      <w:r>
        <w:rPr>
          <w:rFonts w:hint="eastAsia"/>
        </w:rPr>
        <w:t>随机数：</w:t>
      </w:r>
      <w:r w:rsidRPr="00D5273D">
        <w:rPr>
          <w:rFonts w:hint="eastAsia"/>
        </w:rPr>
        <w:t>在寻呼消息中携带，每次呼叫保持不变</w:t>
      </w:r>
      <w:r>
        <w:rPr>
          <w:rFonts w:hint="eastAsia"/>
        </w:rPr>
        <w:t>。</w:t>
      </w:r>
    </w:p>
    <w:p w:rsidR="00553B5C" w:rsidRDefault="00553B5C" w:rsidP="00AC6518">
      <w:pPr>
        <w:pStyle w:val="affffb"/>
      </w:pPr>
    </w:p>
    <w:p w:rsidR="00553B5C" w:rsidRDefault="00553B5C" w:rsidP="00AC6518">
      <w:pPr>
        <w:pStyle w:val="affffb"/>
      </w:pPr>
    </w:p>
    <w:p w:rsidR="00D5273D" w:rsidRPr="000C0F24" w:rsidRDefault="00553B5C" w:rsidP="00D5273D">
      <w:pPr>
        <w:pStyle w:val="affffb"/>
        <w:rPr>
          <w:highlight w:val="yellow"/>
        </w:rPr>
      </w:pPr>
      <w:r>
        <w:rPr>
          <w:rFonts w:hint="eastAsia"/>
          <w:highlight w:val="yellow"/>
        </w:rPr>
        <w:t>【待</w:t>
      </w:r>
      <w:r w:rsidRPr="009E718F">
        <w:rPr>
          <w:rFonts w:hint="eastAsia"/>
          <w:highlight w:val="yellow"/>
        </w:rPr>
        <w:t>定】</w:t>
      </w:r>
      <w:r w:rsidR="009E718F" w:rsidRPr="009E718F">
        <w:rPr>
          <w:rFonts w:hint="eastAsia"/>
          <w:highlight w:val="yellow"/>
        </w:rPr>
        <w:t>随机数的</w:t>
      </w:r>
      <w:r w:rsidR="00D5273D" w:rsidRPr="009E718F">
        <w:rPr>
          <w:rFonts w:hint="eastAsia"/>
          <w:highlight w:val="yellow"/>
        </w:rPr>
        <w:t>生成机</w:t>
      </w:r>
      <w:r w:rsidR="00D5273D" w:rsidRPr="000C0F24">
        <w:rPr>
          <w:rFonts w:hint="eastAsia"/>
          <w:highlight w:val="yellow"/>
        </w:rPr>
        <w:t>制</w:t>
      </w:r>
      <w:r w:rsidR="000C0F24" w:rsidRPr="000C0F24">
        <w:rPr>
          <w:rFonts w:hint="eastAsia"/>
          <w:highlight w:val="yellow"/>
        </w:rPr>
        <w:t>和长度</w:t>
      </w:r>
      <w:r w:rsidR="00D5273D" w:rsidRPr="000C0F24">
        <w:rPr>
          <w:rFonts w:hint="eastAsia"/>
          <w:highlight w:val="yellow"/>
        </w:rPr>
        <w:t>：</w:t>
      </w:r>
    </w:p>
    <w:p w:rsidR="00D5273D" w:rsidRDefault="00D5273D" w:rsidP="00D5273D">
      <w:pPr>
        <w:pStyle w:val="affffb"/>
        <w:tabs>
          <w:tab w:val="clear" w:pos="4201"/>
          <w:tab w:val="clear" w:pos="9298"/>
        </w:tabs>
        <w:rPr>
          <w:highlight w:val="yellow"/>
        </w:rPr>
      </w:pPr>
      <w:r w:rsidRPr="000C0F24">
        <w:rPr>
          <w:rFonts w:hint="eastAsia"/>
          <w:highlight w:val="yellow"/>
        </w:rPr>
        <w:tab/>
      </w:r>
      <w:proofErr w:type="gramStart"/>
      <w:r w:rsidR="000C0F24" w:rsidRPr="000C0F24">
        <w:rPr>
          <w:rFonts w:hint="eastAsia"/>
          <w:highlight w:val="yellow"/>
        </w:rPr>
        <w:t>生成网</w:t>
      </w:r>
      <w:proofErr w:type="gramEnd"/>
      <w:r w:rsidR="000C0F24" w:rsidRPr="000C0F24">
        <w:rPr>
          <w:rFonts w:hint="eastAsia"/>
          <w:highlight w:val="yellow"/>
        </w:rPr>
        <w:t>元： eHSS？ eNB？</w:t>
      </w:r>
    </w:p>
    <w:p w:rsidR="000C0F24" w:rsidRPr="00553B5C" w:rsidRDefault="000C0F24" w:rsidP="00D5273D">
      <w:pPr>
        <w:pStyle w:val="affffb"/>
        <w:tabs>
          <w:tab w:val="clear" w:pos="4201"/>
          <w:tab w:val="clear" w:pos="9298"/>
        </w:tabs>
        <w:rPr>
          <w:highlight w:val="yellow"/>
        </w:rPr>
      </w:pPr>
      <w:r>
        <w:rPr>
          <w:rFonts w:hint="eastAsia"/>
          <w:highlight w:val="yellow"/>
        </w:rPr>
        <w:tab/>
        <w:t>生</w:t>
      </w:r>
      <w:r w:rsidRPr="00553B5C">
        <w:rPr>
          <w:rFonts w:hint="eastAsia"/>
          <w:highlight w:val="yellow"/>
        </w:rPr>
        <w:t>成方法：由集群key衍生？ 由其他参数衍生？</w:t>
      </w:r>
    </w:p>
    <w:p w:rsidR="000C0F24" w:rsidRPr="000C0F24" w:rsidRDefault="000C0F24" w:rsidP="00D5273D">
      <w:pPr>
        <w:pStyle w:val="affffb"/>
        <w:tabs>
          <w:tab w:val="clear" w:pos="4201"/>
          <w:tab w:val="clear" w:pos="9298"/>
        </w:tabs>
      </w:pPr>
      <w:r w:rsidRPr="00553B5C">
        <w:rPr>
          <w:rFonts w:hint="eastAsia"/>
          <w:highlight w:val="yellow"/>
        </w:rPr>
        <w:tab/>
        <w:t>长度：</w:t>
      </w:r>
      <w:r w:rsidR="00553B5C" w:rsidRPr="00553B5C">
        <w:rPr>
          <w:rFonts w:hint="eastAsia"/>
          <w:highlight w:val="yellow"/>
        </w:rPr>
        <w:t>需综合平衡寻呼信道容量和安全性</w:t>
      </w:r>
    </w:p>
    <w:p w:rsidR="00D5273D" w:rsidRDefault="00D5273D" w:rsidP="00AC6518">
      <w:pPr>
        <w:pStyle w:val="affffb"/>
      </w:pPr>
    </w:p>
    <w:p w:rsidR="00D5273D" w:rsidRPr="00D5273D" w:rsidRDefault="00D5273D" w:rsidP="00AC6518">
      <w:pPr>
        <w:pStyle w:val="affffb"/>
      </w:pPr>
      <w:r>
        <w:rPr>
          <w:rFonts w:hint="eastAsia"/>
        </w:rPr>
        <w:tab/>
      </w:r>
    </w:p>
    <w:p w:rsidR="00AC6518" w:rsidRPr="00AC6518" w:rsidRDefault="00AC6518" w:rsidP="00AC6518">
      <w:pPr>
        <w:pStyle w:val="affffb"/>
      </w:pPr>
    </w:p>
    <w:p w:rsidR="009C3283" w:rsidRDefault="00AC6518" w:rsidP="009C3283">
      <w:pPr>
        <w:pStyle w:val="ac"/>
        <w:spacing w:before="156" w:after="156"/>
        <w:ind w:left="0"/>
        <w:rPr>
          <w:szCs w:val="20"/>
        </w:rPr>
      </w:pPr>
      <w:bookmarkStart w:id="26" w:name="_Toc433622154"/>
      <w:r>
        <w:rPr>
          <w:rFonts w:hint="eastAsia"/>
          <w:szCs w:val="20"/>
        </w:rPr>
        <w:lastRenderedPageBreak/>
        <w:t>密钥的分发和更新</w:t>
      </w:r>
      <w:bookmarkEnd w:id="26"/>
      <w:r w:rsidRPr="008D26BE">
        <w:rPr>
          <w:szCs w:val="20"/>
        </w:rPr>
        <w:t xml:space="preserve"> </w:t>
      </w:r>
    </w:p>
    <w:p w:rsidR="00553B5C" w:rsidRDefault="00553B5C" w:rsidP="00553B5C">
      <w:pPr>
        <w:pStyle w:val="ad"/>
        <w:spacing w:before="156" w:after="156"/>
      </w:pPr>
      <w:r>
        <w:rPr>
          <w:rFonts w:hint="eastAsia"/>
        </w:rPr>
        <w:t>概述</w:t>
      </w:r>
    </w:p>
    <w:p w:rsidR="00553B5C" w:rsidRDefault="00553B5C" w:rsidP="00553B5C">
      <w:pPr>
        <w:pStyle w:val="affffb"/>
        <w:ind w:firstLineChars="400" w:firstLine="840"/>
      </w:pPr>
      <w:r>
        <w:rPr>
          <w:rFonts w:ascii="Times New Roman" w:eastAsiaTheme="minorEastAsia" w:hAnsi="Times New Roman" w:hint="eastAsia"/>
        </w:rPr>
        <w:t>用户面和控制面均应支持</w:t>
      </w: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话</w:t>
      </w:r>
      <w:proofErr w:type="gramStart"/>
      <w:r>
        <w:rPr>
          <w:rFonts w:ascii="Times New Roman" w:eastAsiaTheme="minorEastAsia" w:hAnsi="Times New Roman" w:hint="eastAsia"/>
        </w:rPr>
        <w:t>一</w:t>
      </w:r>
      <w:proofErr w:type="gramEnd"/>
      <w:r>
        <w:rPr>
          <w:rFonts w:ascii="Times New Roman" w:eastAsiaTheme="minorEastAsia" w:hAnsi="Times New Roman" w:hint="eastAsia"/>
        </w:rPr>
        <w:t>密。</w:t>
      </w:r>
    </w:p>
    <w:p w:rsidR="006E00D2" w:rsidRDefault="006E00D2" w:rsidP="006E00D2">
      <w:pPr>
        <w:pStyle w:val="ad"/>
        <w:spacing w:before="156" w:after="156"/>
      </w:pPr>
      <w:proofErr w:type="gramStart"/>
      <w:r>
        <w:rPr>
          <w:rFonts w:hint="eastAsia"/>
        </w:rPr>
        <w:t>组根密钥</w:t>
      </w:r>
      <w:proofErr w:type="gramEnd"/>
      <w:r>
        <w:rPr>
          <w:rFonts w:hint="eastAsia"/>
        </w:rPr>
        <w:t>的分发</w:t>
      </w:r>
    </w:p>
    <w:p w:rsidR="00553B5C" w:rsidRDefault="006E00D2" w:rsidP="006E00D2">
      <w:pPr>
        <w:pStyle w:val="affffb"/>
        <w:ind w:firstLineChars="400" w:firstLine="840"/>
      </w:pPr>
      <w:r>
        <w:rPr>
          <w:rFonts w:hint="eastAsia"/>
        </w:rPr>
        <w:t>e</w:t>
      </w:r>
      <w:r w:rsidR="00AC6518" w:rsidRPr="004422FE">
        <w:rPr>
          <w:rFonts w:hint="eastAsia"/>
        </w:rPr>
        <w:t>HSS</w:t>
      </w:r>
      <w:r>
        <w:rPr>
          <w:rFonts w:hint="eastAsia"/>
        </w:rPr>
        <w:t>应</w:t>
      </w:r>
      <w:r w:rsidR="00AC6518" w:rsidRPr="004422FE">
        <w:rPr>
          <w:rFonts w:hint="eastAsia"/>
        </w:rPr>
        <w:t>能够</w:t>
      </w:r>
      <w:proofErr w:type="gramStart"/>
      <w:r w:rsidR="00AC6518" w:rsidRPr="004422FE">
        <w:rPr>
          <w:rFonts w:hint="eastAsia"/>
        </w:rPr>
        <w:t>将</w:t>
      </w:r>
      <w:r>
        <w:rPr>
          <w:rFonts w:hint="eastAsia"/>
        </w:rPr>
        <w:t>组根密钥</w:t>
      </w:r>
      <w:proofErr w:type="gramEnd"/>
      <w:r w:rsidR="00AC6518" w:rsidRPr="004422FE">
        <w:rPr>
          <w:rFonts w:hint="eastAsia"/>
        </w:rPr>
        <w:t>安全传输到终端侧。</w:t>
      </w:r>
    </w:p>
    <w:p w:rsidR="00553B5C" w:rsidRDefault="00553B5C" w:rsidP="006E00D2">
      <w:pPr>
        <w:pStyle w:val="affffb"/>
        <w:ind w:firstLineChars="400" w:firstLine="840"/>
      </w:pPr>
    </w:p>
    <w:p w:rsidR="00AC6518" w:rsidRPr="006E00D2" w:rsidRDefault="00553B5C" w:rsidP="006E00D2">
      <w:pPr>
        <w:pStyle w:val="affffb"/>
        <w:ind w:firstLineChars="400" w:firstLine="840"/>
      </w:pPr>
      <w:r>
        <w:rPr>
          <w:rFonts w:hint="eastAsia"/>
          <w:highlight w:val="yellow"/>
        </w:rPr>
        <w:t>【待定】</w:t>
      </w:r>
      <w:r w:rsidR="00AC6518" w:rsidRPr="006E00D2">
        <w:rPr>
          <w:rFonts w:hint="eastAsia"/>
        </w:rPr>
        <w:t>分发方案待定，目前的2种方案</w:t>
      </w:r>
    </w:p>
    <w:p w:rsidR="00AC6518" w:rsidRPr="006E00D2" w:rsidRDefault="00AC6518" w:rsidP="00A33D40">
      <w:pPr>
        <w:pStyle w:val="afffffffffff1"/>
        <w:numPr>
          <w:ilvl w:val="2"/>
          <w:numId w:val="40"/>
        </w:numPr>
        <w:ind w:firstLineChars="0"/>
        <w:rPr>
          <w:highlight w:val="yellow"/>
        </w:rPr>
      </w:pPr>
      <w:r w:rsidRPr="006E00D2">
        <w:rPr>
          <w:rFonts w:hint="eastAsia"/>
          <w:highlight w:val="yellow"/>
        </w:rPr>
        <w:t>1</w:t>
      </w:r>
      <w:r w:rsidRPr="006E00D2">
        <w:rPr>
          <w:rFonts w:hint="eastAsia"/>
          <w:highlight w:val="yellow"/>
        </w:rPr>
        <w:t>）密文传输：从</w:t>
      </w:r>
      <w:r w:rsidRPr="006E00D2">
        <w:rPr>
          <w:rFonts w:hint="eastAsia"/>
          <w:highlight w:val="yellow"/>
        </w:rPr>
        <w:t>HSS</w:t>
      </w:r>
      <w:r w:rsidRPr="006E00D2">
        <w:rPr>
          <w:rFonts w:hint="eastAsia"/>
          <w:highlight w:val="yellow"/>
        </w:rPr>
        <w:t>直接到终端，采用</w:t>
      </w:r>
      <w:r w:rsidR="006E00D2" w:rsidRPr="006E00D2">
        <w:rPr>
          <w:rFonts w:hint="eastAsia"/>
          <w:highlight w:val="yellow"/>
        </w:rPr>
        <w:t>LTE</w:t>
      </w:r>
      <w:r w:rsidR="006E00D2" w:rsidRPr="006E00D2">
        <w:rPr>
          <w:rFonts w:hint="eastAsia"/>
          <w:highlight w:val="yellow"/>
        </w:rPr>
        <w:t>原有的</w:t>
      </w:r>
      <w:r w:rsidR="006E00D2" w:rsidRPr="006E00D2">
        <w:rPr>
          <w:rFonts w:hint="eastAsia"/>
          <w:highlight w:val="yellow"/>
        </w:rPr>
        <w:t>key</w:t>
      </w:r>
      <w:r w:rsidR="006E00D2" w:rsidRPr="006E00D2">
        <w:rPr>
          <w:rFonts w:hint="eastAsia"/>
          <w:highlight w:val="yellow"/>
        </w:rPr>
        <w:t>（如</w:t>
      </w:r>
      <w:proofErr w:type="spellStart"/>
      <w:r w:rsidR="006E00D2" w:rsidRPr="006E00D2">
        <w:rPr>
          <w:rFonts w:hint="eastAsia"/>
          <w:highlight w:val="yellow"/>
        </w:rPr>
        <w:t>Kasme</w:t>
      </w:r>
      <w:proofErr w:type="spellEnd"/>
      <w:r w:rsidR="006E00D2" w:rsidRPr="006E00D2">
        <w:rPr>
          <w:rFonts w:hint="eastAsia"/>
          <w:highlight w:val="yellow"/>
        </w:rPr>
        <w:t>）</w:t>
      </w:r>
      <w:r w:rsidRPr="006E00D2">
        <w:rPr>
          <w:rFonts w:hint="eastAsia"/>
          <w:highlight w:val="yellow"/>
        </w:rPr>
        <w:t>或者集群</w:t>
      </w:r>
      <w:r w:rsidR="006E00D2">
        <w:rPr>
          <w:rFonts w:hint="eastAsia"/>
          <w:highlight w:val="yellow"/>
        </w:rPr>
        <w:t>新定义的</w:t>
      </w:r>
      <w:r w:rsidR="006E00D2">
        <w:rPr>
          <w:rFonts w:hint="eastAsia"/>
          <w:highlight w:val="yellow"/>
        </w:rPr>
        <w:t>key</w:t>
      </w:r>
      <w:r w:rsidR="006E00D2">
        <w:rPr>
          <w:rFonts w:hint="eastAsia"/>
          <w:highlight w:val="yellow"/>
        </w:rPr>
        <w:t>（如</w:t>
      </w:r>
      <w:r w:rsidRPr="006E00D2">
        <w:rPr>
          <w:rFonts w:hint="eastAsia"/>
          <w:highlight w:val="yellow"/>
        </w:rPr>
        <w:t>UE</w:t>
      </w:r>
      <w:r w:rsidRPr="006E00D2">
        <w:rPr>
          <w:rFonts w:hint="eastAsia"/>
          <w:highlight w:val="yellow"/>
        </w:rPr>
        <w:t>的</w:t>
      </w:r>
      <w:r w:rsidR="006E00D2">
        <w:rPr>
          <w:rFonts w:hint="eastAsia"/>
          <w:highlight w:val="yellow"/>
        </w:rPr>
        <w:t>集群</w:t>
      </w:r>
      <w:r w:rsidRPr="006E00D2">
        <w:rPr>
          <w:rFonts w:hint="eastAsia"/>
          <w:highlight w:val="yellow"/>
        </w:rPr>
        <w:t>根</w:t>
      </w:r>
      <w:r w:rsidR="006E00D2" w:rsidRPr="006E00D2">
        <w:rPr>
          <w:rFonts w:hint="eastAsia"/>
          <w:highlight w:val="yellow"/>
        </w:rPr>
        <w:t>密钥</w:t>
      </w:r>
      <w:r w:rsidR="006E00D2">
        <w:rPr>
          <w:rFonts w:hint="eastAsia"/>
          <w:highlight w:val="yellow"/>
        </w:rPr>
        <w:t>）</w:t>
      </w:r>
      <w:r w:rsidRPr="006E00D2">
        <w:rPr>
          <w:rFonts w:hint="eastAsia"/>
          <w:highlight w:val="yellow"/>
        </w:rPr>
        <w:t>对</w:t>
      </w:r>
      <w:r w:rsidRPr="006E00D2">
        <w:rPr>
          <w:rFonts w:hint="eastAsia"/>
          <w:highlight w:val="yellow"/>
        </w:rPr>
        <w:t>GK</w:t>
      </w:r>
      <w:r w:rsidRPr="006E00D2">
        <w:rPr>
          <w:rFonts w:hint="eastAsia"/>
          <w:highlight w:val="yellow"/>
        </w:rPr>
        <w:t>进行加密后传输给终端；</w:t>
      </w:r>
    </w:p>
    <w:p w:rsidR="00AC6518" w:rsidRPr="004422FE" w:rsidRDefault="00AC6518" w:rsidP="00A33D40">
      <w:pPr>
        <w:pStyle w:val="afffffffffff1"/>
        <w:numPr>
          <w:ilvl w:val="2"/>
          <w:numId w:val="40"/>
        </w:numPr>
        <w:ind w:firstLineChars="0"/>
        <w:rPr>
          <w:highlight w:val="yellow"/>
        </w:rPr>
      </w:pPr>
      <w:r w:rsidRPr="004422FE">
        <w:rPr>
          <w:rFonts w:hint="eastAsia"/>
          <w:highlight w:val="yellow"/>
        </w:rPr>
        <w:t>2</w:t>
      </w:r>
      <w:r w:rsidRPr="004422FE">
        <w:rPr>
          <w:rFonts w:hint="eastAsia"/>
          <w:highlight w:val="yellow"/>
        </w:rPr>
        <w:t>）明文传输：采用分段</w:t>
      </w:r>
      <w:r w:rsidR="006E00D2">
        <w:rPr>
          <w:rFonts w:hint="eastAsia"/>
          <w:highlight w:val="yellow"/>
        </w:rPr>
        <w:t>机制，即</w:t>
      </w:r>
      <w:r w:rsidRPr="004422FE">
        <w:rPr>
          <w:rFonts w:hint="eastAsia"/>
          <w:highlight w:val="yellow"/>
        </w:rPr>
        <w:t>HSS-eMME</w:t>
      </w:r>
      <w:r w:rsidRPr="004422FE">
        <w:rPr>
          <w:rFonts w:hint="eastAsia"/>
          <w:highlight w:val="yellow"/>
        </w:rPr>
        <w:t>，</w:t>
      </w:r>
      <w:r w:rsidRPr="004422FE">
        <w:rPr>
          <w:rFonts w:hint="eastAsia"/>
          <w:highlight w:val="yellow"/>
        </w:rPr>
        <w:t>eMME-MS</w:t>
      </w:r>
      <w:r w:rsidR="006E00D2">
        <w:rPr>
          <w:rFonts w:hint="eastAsia"/>
          <w:highlight w:val="yellow"/>
        </w:rPr>
        <w:t>，</w:t>
      </w:r>
      <w:r w:rsidRPr="004422FE">
        <w:rPr>
          <w:rFonts w:hint="eastAsia"/>
          <w:highlight w:val="yellow"/>
        </w:rPr>
        <w:t>明文传输</w:t>
      </w:r>
      <w:r w:rsidR="006E00D2">
        <w:rPr>
          <w:rFonts w:hint="eastAsia"/>
          <w:highlight w:val="yellow"/>
        </w:rPr>
        <w:t>，安全性由各接口的安全性负责。</w:t>
      </w:r>
    </w:p>
    <w:p w:rsidR="006E00D2" w:rsidRDefault="00AC6518" w:rsidP="006E00D2">
      <w:pPr>
        <w:pStyle w:val="ad"/>
        <w:spacing w:before="156" w:after="156"/>
      </w:pPr>
      <w:r w:rsidRPr="004422FE">
        <w:rPr>
          <w:rFonts w:hint="eastAsia"/>
        </w:rPr>
        <w:t>组根密钥更新</w:t>
      </w:r>
    </w:p>
    <w:p w:rsidR="00D5273D" w:rsidRPr="00D5273D" w:rsidRDefault="00D5273D" w:rsidP="006E00D2">
      <w:pPr>
        <w:pStyle w:val="affffb"/>
        <w:ind w:firstLineChars="400" w:firstLine="840"/>
      </w:pPr>
      <w:proofErr w:type="gramStart"/>
      <w:r>
        <w:rPr>
          <w:rFonts w:hint="eastAsia"/>
        </w:rPr>
        <w:t>组根密钥</w:t>
      </w:r>
      <w:proofErr w:type="gramEnd"/>
      <w:r w:rsidR="00AC6518" w:rsidRPr="004422FE">
        <w:rPr>
          <w:rFonts w:hint="eastAsia"/>
        </w:rPr>
        <w:t>更新的机制与分发</w:t>
      </w:r>
      <w:r>
        <w:rPr>
          <w:rFonts w:hint="eastAsia"/>
        </w:rPr>
        <w:t>机制</w:t>
      </w:r>
      <w:r w:rsidR="00AC6518" w:rsidRPr="004422FE">
        <w:rPr>
          <w:rFonts w:hint="eastAsia"/>
        </w:rPr>
        <w:t>保持一致</w:t>
      </w:r>
      <w:r>
        <w:rPr>
          <w:rFonts w:hint="eastAsia"/>
        </w:rPr>
        <w:t>。 触发更新的场景包括：</w:t>
      </w:r>
    </w:p>
    <w:p w:rsidR="00AC6518" w:rsidRPr="004422FE" w:rsidRDefault="00AC6518" w:rsidP="00A33D40">
      <w:pPr>
        <w:pStyle w:val="afffffffffff1"/>
        <w:numPr>
          <w:ilvl w:val="2"/>
          <w:numId w:val="40"/>
        </w:numPr>
        <w:ind w:firstLineChars="0"/>
      </w:pPr>
      <w:r w:rsidRPr="004422FE">
        <w:rPr>
          <w:rFonts w:hint="eastAsia"/>
        </w:rPr>
        <w:t>事件触发：组信息（包括组成员增删和动态重组）变化时，</w:t>
      </w:r>
      <w:proofErr w:type="gramStart"/>
      <w:r w:rsidRPr="004422FE">
        <w:rPr>
          <w:rFonts w:hint="eastAsia"/>
        </w:rPr>
        <w:t>使用组信息</w:t>
      </w:r>
      <w:proofErr w:type="gramEnd"/>
      <w:r w:rsidRPr="004422FE">
        <w:rPr>
          <w:rFonts w:hint="eastAsia"/>
        </w:rPr>
        <w:t>更新流程更新</w:t>
      </w:r>
    </w:p>
    <w:p w:rsidR="00AC6518" w:rsidRPr="004422FE" w:rsidRDefault="00AC6518" w:rsidP="00A33D40">
      <w:pPr>
        <w:pStyle w:val="afffffffffff1"/>
        <w:numPr>
          <w:ilvl w:val="2"/>
          <w:numId w:val="40"/>
        </w:numPr>
        <w:ind w:firstLineChars="0"/>
      </w:pPr>
      <w:r w:rsidRPr="004422FE">
        <w:rPr>
          <w:rFonts w:hint="eastAsia"/>
        </w:rPr>
        <w:t>周期更新</w:t>
      </w:r>
    </w:p>
    <w:p w:rsidR="00D5273D" w:rsidRDefault="00FE2085" w:rsidP="00D5273D">
      <w:pPr>
        <w:pStyle w:val="affffb"/>
        <w:ind w:firstLineChars="400" w:firstLine="840"/>
      </w:pPr>
      <w:proofErr w:type="gramStart"/>
      <w:r>
        <w:rPr>
          <w:rFonts w:hint="eastAsia"/>
        </w:rPr>
        <w:t>组根密钥</w:t>
      </w:r>
      <w:proofErr w:type="gramEnd"/>
      <w:r>
        <w:rPr>
          <w:rFonts w:hint="eastAsia"/>
        </w:rPr>
        <w:t>更新需要一段时间，</w:t>
      </w:r>
      <w:r w:rsidRPr="00FE2085">
        <w:rPr>
          <w:rFonts w:hint="eastAsia"/>
        </w:rPr>
        <w:t>密钥更新不应该影响已经进行中的呼叫。</w:t>
      </w:r>
      <w:r>
        <w:rPr>
          <w:rFonts w:hint="eastAsia"/>
        </w:rPr>
        <w:t>在密钥更新期间，存在着新旧两个密钥，所以需要采用秘</w:t>
      </w:r>
      <w:proofErr w:type="gramStart"/>
      <w:r>
        <w:rPr>
          <w:rFonts w:hint="eastAsia"/>
        </w:rPr>
        <w:t>钥</w:t>
      </w:r>
      <w:proofErr w:type="gramEnd"/>
      <w:r>
        <w:rPr>
          <w:rFonts w:hint="eastAsia"/>
        </w:rPr>
        <w:t>版本号的机制。</w:t>
      </w:r>
    </w:p>
    <w:p w:rsidR="00AC6518" w:rsidRPr="00FE2085" w:rsidRDefault="00AC6518" w:rsidP="00A33D40">
      <w:pPr>
        <w:pStyle w:val="afffffffffff1"/>
        <w:numPr>
          <w:ilvl w:val="2"/>
          <w:numId w:val="40"/>
        </w:numPr>
        <w:ind w:firstLineChars="0"/>
      </w:pPr>
      <w:r w:rsidRPr="00FE2085">
        <w:rPr>
          <w:rFonts w:hint="eastAsia"/>
        </w:rPr>
        <w:t>在</w:t>
      </w:r>
      <w:proofErr w:type="gramStart"/>
      <w:r w:rsidRPr="00FE2085">
        <w:rPr>
          <w:rFonts w:hint="eastAsia"/>
        </w:rPr>
        <w:t>组信息</w:t>
      </w:r>
      <w:proofErr w:type="gramEnd"/>
      <w:r w:rsidRPr="00FE2085">
        <w:rPr>
          <w:rFonts w:hint="eastAsia"/>
        </w:rPr>
        <w:t>更新中，版本号和密钥同时下发</w:t>
      </w:r>
    </w:p>
    <w:p w:rsidR="00AC6518" w:rsidRPr="00FE2085" w:rsidRDefault="00AC6518" w:rsidP="00A33D40">
      <w:pPr>
        <w:pStyle w:val="afffffffffff1"/>
        <w:numPr>
          <w:ilvl w:val="2"/>
          <w:numId w:val="40"/>
        </w:numPr>
        <w:ind w:firstLineChars="0"/>
      </w:pPr>
      <w:r w:rsidRPr="00FE2085">
        <w:rPr>
          <w:rFonts w:hint="eastAsia"/>
        </w:rPr>
        <w:t>在寻呼消息中将版本号下发给终端</w:t>
      </w:r>
      <w:r w:rsidR="00FE2085">
        <w:rPr>
          <w:rFonts w:hint="eastAsia"/>
        </w:rPr>
        <w:t>，指示启用哪个版本的</w:t>
      </w:r>
      <w:r w:rsidR="00FE2085" w:rsidRPr="00FE2085">
        <w:rPr>
          <w:rFonts w:hint="eastAsia"/>
        </w:rPr>
        <w:t>密钥</w:t>
      </w:r>
    </w:p>
    <w:p w:rsidR="00AC6518" w:rsidRDefault="00AC6518" w:rsidP="00A33D40">
      <w:pPr>
        <w:pStyle w:val="afffffffffff1"/>
        <w:numPr>
          <w:ilvl w:val="2"/>
          <w:numId w:val="40"/>
        </w:numPr>
        <w:ind w:firstLineChars="0"/>
        <w:rPr>
          <w:rFonts w:hint="eastAsia"/>
          <w:highlight w:val="yellow"/>
        </w:rPr>
      </w:pPr>
      <w:r w:rsidRPr="00D5273D">
        <w:rPr>
          <w:rFonts w:hint="eastAsia"/>
          <w:highlight w:val="yellow"/>
        </w:rPr>
        <w:t>版本号长度</w:t>
      </w:r>
      <w:r w:rsidRPr="00D5273D">
        <w:rPr>
          <w:rFonts w:hint="eastAsia"/>
          <w:highlight w:val="yellow"/>
        </w:rPr>
        <w:t>4</w:t>
      </w:r>
      <w:r w:rsidRPr="00D5273D">
        <w:rPr>
          <w:rFonts w:hint="eastAsia"/>
          <w:highlight w:val="yellow"/>
        </w:rPr>
        <w:t>比特</w:t>
      </w:r>
    </w:p>
    <w:p w:rsidR="00FE2085" w:rsidRPr="00D5273D" w:rsidRDefault="00FE2085" w:rsidP="00A33D40">
      <w:pPr>
        <w:pStyle w:val="afffffffffff1"/>
        <w:numPr>
          <w:ilvl w:val="2"/>
          <w:numId w:val="40"/>
        </w:numPr>
        <w:ind w:firstLineChars="0"/>
        <w:rPr>
          <w:highlight w:val="yellow"/>
        </w:rPr>
      </w:pPr>
      <w:r w:rsidRPr="00FE2085">
        <w:rPr>
          <w:rFonts w:hint="eastAsia"/>
          <w:highlight w:val="yellow"/>
        </w:rPr>
        <w:t>需要补充两个异常流程（</w:t>
      </w:r>
      <w:r w:rsidRPr="00FE2085">
        <w:rPr>
          <w:rFonts w:hint="eastAsia"/>
          <w:highlight w:val="yellow"/>
        </w:rPr>
        <w:t>UE</w:t>
      </w:r>
      <w:r w:rsidRPr="00FE2085">
        <w:rPr>
          <w:rFonts w:hint="eastAsia"/>
          <w:highlight w:val="yellow"/>
        </w:rPr>
        <w:t>主动申请秘</w:t>
      </w:r>
      <w:proofErr w:type="gramStart"/>
      <w:r w:rsidRPr="00FE2085">
        <w:rPr>
          <w:rFonts w:hint="eastAsia"/>
          <w:highlight w:val="yellow"/>
        </w:rPr>
        <w:t>钥</w:t>
      </w:r>
      <w:proofErr w:type="gramEnd"/>
      <w:r w:rsidRPr="00FE2085">
        <w:rPr>
          <w:rFonts w:hint="eastAsia"/>
          <w:highlight w:val="yellow"/>
        </w:rPr>
        <w:t>同步、</w:t>
      </w:r>
      <w:r w:rsidRPr="00FE2085">
        <w:rPr>
          <w:rFonts w:hint="eastAsia"/>
          <w:highlight w:val="yellow"/>
        </w:rPr>
        <w:t>UE</w:t>
      </w:r>
      <w:r w:rsidRPr="00FE2085">
        <w:rPr>
          <w:rFonts w:hint="eastAsia"/>
          <w:highlight w:val="yellow"/>
        </w:rPr>
        <w:t>没有旧秘</w:t>
      </w:r>
      <w:proofErr w:type="gramStart"/>
      <w:r w:rsidRPr="00FE2085">
        <w:rPr>
          <w:rFonts w:hint="eastAsia"/>
          <w:highlight w:val="yellow"/>
        </w:rPr>
        <w:t>钥</w:t>
      </w:r>
      <w:proofErr w:type="gramEnd"/>
      <w:r w:rsidRPr="00FE2085">
        <w:rPr>
          <w:rFonts w:hint="eastAsia"/>
          <w:highlight w:val="yellow"/>
        </w:rPr>
        <w:t>）</w:t>
      </w:r>
    </w:p>
    <w:p w:rsidR="00FE2085" w:rsidRPr="00FE2085" w:rsidRDefault="00FE2085" w:rsidP="005E186C">
      <w:pPr>
        <w:pStyle w:val="affffb"/>
        <w:ind w:firstLineChars="400" w:firstLine="840"/>
      </w:pPr>
    </w:p>
    <w:p w:rsidR="00AC6518" w:rsidRDefault="00AC6518" w:rsidP="00AC6518">
      <w:pPr>
        <w:pStyle w:val="ab"/>
        <w:spacing w:before="312" w:after="312"/>
      </w:pPr>
      <w:bookmarkStart w:id="27" w:name="_Toc433622155"/>
      <w:r>
        <w:rPr>
          <w:rFonts w:hint="eastAsia"/>
        </w:rPr>
        <w:t>加密算法</w:t>
      </w:r>
      <w:bookmarkEnd w:id="27"/>
    </w:p>
    <w:p w:rsidR="00D5273D" w:rsidRDefault="00D5273D" w:rsidP="00D5273D">
      <w:pPr>
        <w:pStyle w:val="affffb"/>
        <w:ind w:firstLineChars="400" w:firstLine="840"/>
        <w:rPr>
          <w:rFonts w:ascii="Times New Roman" w:eastAsiaTheme="minorEastAsia" w:hAnsi="Times New Roman"/>
        </w:rPr>
      </w:pPr>
      <w:r w:rsidRPr="00D5273D">
        <w:rPr>
          <w:rFonts w:ascii="Times New Roman" w:eastAsiaTheme="minorEastAsia" w:hAnsi="Times New Roman" w:hint="eastAsia"/>
        </w:rPr>
        <w:t>网络和终端都应支持以下算法：</w:t>
      </w:r>
    </w:p>
    <w:p w:rsidR="00D5273D" w:rsidRPr="00D5273D" w:rsidRDefault="00D5273D" w:rsidP="00D5273D">
      <w:pPr>
        <w:pStyle w:val="affffb"/>
        <w:ind w:firstLineChars="400" w:firstLine="840"/>
        <w:rPr>
          <w:rFonts w:ascii="Times New Roman" w:eastAsiaTheme="minorEastAsia" w:hAnsi="Times New Roman"/>
        </w:rPr>
      </w:pPr>
    </w:p>
    <w:tbl>
      <w:tblPr>
        <w:tblW w:w="0" w:type="auto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/>
      </w:tblPr>
      <w:tblGrid>
        <w:gridCol w:w="1782"/>
        <w:gridCol w:w="1094"/>
      </w:tblGrid>
      <w:tr w:rsidR="00D5273D" w:rsidRPr="008E26E3" w:rsidTr="00D5273D">
        <w:trPr>
          <w:trHeight w:val="157"/>
          <w:jc w:val="center"/>
        </w:trPr>
        <w:tc>
          <w:tcPr>
            <w:tcW w:w="1782" w:type="dxa"/>
          </w:tcPr>
          <w:p w:rsidR="00D5273D" w:rsidRPr="008E26E3" w:rsidRDefault="00D5273D" w:rsidP="00953391">
            <w:pPr>
              <w:pStyle w:val="TAH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完整性保护</w:t>
            </w:r>
          </w:p>
        </w:tc>
        <w:tc>
          <w:tcPr>
            <w:tcW w:w="1094" w:type="dxa"/>
          </w:tcPr>
          <w:p w:rsidR="00D5273D" w:rsidRPr="008E26E3" w:rsidRDefault="00D5273D" w:rsidP="00953391">
            <w:pPr>
              <w:pStyle w:val="TAH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加密</w:t>
            </w:r>
          </w:p>
        </w:tc>
      </w:tr>
      <w:tr w:rsidR="00D5273D" w:rsidRPr="008E26E3" w:rsidTr="00D5273D">
        <w:trPr>
          <w:jc w:val="center"/>
        </w:trPr>
        <w:tc>
          <w:tcPr>
            <w:tcW w:w="1782" w:type="dxa"/>
          </w:tcPr>
          <w:p w:rsidR="00D5273D" w:rsidRPr="008E26E3" w:rsidRDefault="00D5273D" w:rsidP="00953391">
            <w:pPr>
              <w:pStyle w:val="TAC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EIA0</w:t>
            </w:r>
          </w:p>
        </w:tc>
        <w:tc>
          <w:tcPr>
            <w:tcW w:w="1094" w:type="dxa"/>
          </w:tcPr>
          <w:p w:rsidR="00D5273D" w:rsidRPr="008E26E3" w:rsidRDefault="00D5273D" w:rsidP="00953391">
            <w:pPr>
              <w:pStyle w:val="TAC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EEA0</w:t>
            </w:r>
          </w:p>
        </w:tc>
      </w:tr>
      <w:tr w:rsidR="00D5273D" w:rsidRPr="008E26E3" w:rsidTr="00D5273D">
        <w:trPr>
          <w:jc w:val="center"/>
        </w:trPr>
        <w:tc>
          <w:tcPr>
            <w:tcW w:w="1782" w:type="dxa"/>
          </w:tcPr>
          <w:p w:rsidR="00D5273D" w:rsidRPr="008E26E3" w:rsidRDefault="00D5273D" w:rsidP="00953391">
            <w:pPr>
              <w:pStyle w:val="TAC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128-EIA1</w:t>
            </w:r>
          </w:p>
        </w:tc>
        <w:tc>
          <w:tcPr>
            <w:tcW w:w="1094" w:type="dxa"/>
          </w:tcPr>
          <w:p w:rsidR="00D5273D" w:rsidRPr="008E26E3" w:rsidRDefault="00D5273D" w:rsidP="00953391">
            <w:pPr>
              <w:pStyle w:val="TAC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128-EEA1</w:t>
            </w:r>
          </w:p>
        </w:tc>
      </w:tr>
      <w:tr w:rsidR="00D5273D" w:rsidRPr="008E26E3" w:rsidTr="00D5273D">
        <w:trPr>
          <w:jc w:val="center"/>
        </w:trPr>
        <w:tc>
          <w:tcPr>
            <w:tcW w:w="1782" w:type="dxa"/>
          </w:tcPr>
          <w:p w:rsidR="00D5273D" w:rsidRPr="008E26E3" w:rsidRDefault="00D5273D" w:rsidP="00953391">
            <w:pPr>
              <w:pStyle w:val="TAC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128-EIA2</w:t>
            </w:r>
          </w:p>
        </w:tc>
        <w:tc>
          <w:tcPr>
            <w:tcW w:w="1094" w:type="dxa"/>
          </w:tcPr>
          <w:p w:rsidR="00D5273D" w:rsidRPr="008E26E3" w:rsidRDefault="00D5273D" w:rsidP="00953391">
            <w:pPr>
              <w:pStyle w:val="TAC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128-EEA2</w:t>
            </w:r>
          </w:p>
        </w:tc>
      </w:tr>
      <w:tr w:rsidR="00D5273D" w:rsidRPr="008E26E3" w:rsidTr="00D5273D">
        <w:trPr>
          <w:jc w:val="center"/>
        </w:trPr>
        <w:tc>
          <w:tcPr>
            <w:tcW w:w="1782" w:type="dxa"/>
          </w:tcPr>
          <w:p w:rsidR="00D5273D" w:rsidRPr="008E26E3" w:rsidRDefault="00D5273D" w:rsidP="00953391">
            <w:pPr>
              <w:pStyle w:val="TAC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128-EIA3</w:t>
            </w:r>
          </w:p>
        </w:tc>
        <w:tc>
          <w:tcPr>
            <w:tcW w:w="1094" w:type="dxa"/>
          </w:tcPr>
          <w:p w:rsidR="00D5273D" w:rsidRPr="008E26E3" w:rsidRDefault="00D5273D" w:rsidP="00953391">
            <w:pPr>
              <w:pStyle w:val="TAC"/>
              <w:snapToGrid w:val="0"/>
              <w:rPr>
                <w:sz w:val="21"/>
                <w:szCs w:val="21"/>
              </w:rPr>
            </w:pPr>
            <w:r w:rsidRPr="008E26E3">
              <w:rPr>
                <w:rFonts w:hint="eastAsia"/>
                <w:sz w:val="21"/>
                <w:szCs w:val="21"/>
              </w:rPr>
              <w:t>128-EEA3</w:t>
            </w:r>
          </w:p>
        </w:tc>
      </w:tr>
    </w:tbl>
    <w:p w:rsidR="00D5273D" w:rsidRPr="008E26E3" w:rsidRDefault="00D5273D" w:rsidP="00D5273D">
      <w:pPr>
        <w:rPr>
          <w:rFonts w:ascii="宋体" w:hAnsi="宋体"/>
          <w:color w:val="000000"/>
        </w:rPr>
      </w:pPr>
    </w:p>
    <w:p w:rsidR="00553B5C" w:rsidRPr="00AC6518" w:rsidRDefault="00553B5C" w:rsidP="009C3283">
      <w:pPr>
        <w:pStyle w:val="affffb"/>
      </w:pPr>
      <w:r>
        <w:rPr>
          <w:rFonts w:hint="eastAsia"/>
          <w:highlight w:val="yellow"/>
        </w:rPr>
        <w:t>【待定】</w:t>
      </w:r>
      <w:r w:rsidRPr="00553B5C">
        <w:rPr>
          <w:rFonts w:hint="eastAsia"/>
          <w:highlight w:val="yellow"/>
        </w:rPr>
        <w:t>：本次呼叫使用的算法，如何通知UE？</w:t>
      </w:r>
    </w:p>
    <w:p w:rsidR="00AC6518" w:rsidRDefault="00AC6518" w:rsidP="009C3283">
      <w:pPr>
        <w:pStyle w:val="affffb"/>
      </w:pPr>
    </w:p>
    <w:p w:rsidR="00A33D40" w:rsidRDefault="00A33D40" w:rsidP="00F80CE2">
      <w:pPr>
        <w:pStyle w:val="ab"/>
        <w:spacing w:before="312" w:after="312"/>
      </w:pPr>
      <w:bookmarkStart w:id="28" w:name="_Toc433622156"/>
      <w:r>
        <w:rPr>
          <w:rFonts w:hint="eastAsia"/>
        </w:rPr>
        <w:t>故障弱化</w:t>
      </w:r>
      <w:bookmarkEnd w:id="24"/>
      <w:r>
        <w:rPr>
          <w:rFonts w:hint="eastAsia"/>
        </w:rPr>
        <w:t>下的安全</w:t>
      </w:r>
      <w:bookmarkEnd w:id="28"/>
    </w:p>
    <w:sectPr w:rsidR="00A33D40" w:rsidSect="00104C0C">
      <w:pgSz w:w="11906" w:h="16838"/>
      <w:pgMar w:top="567" w:right="1134" w:bottom="1134" w:left="1418" w:header="1134" w:footer="1020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5A0" w:rsidRDefault="00DD05A0" w:rsidP="004B2DED">
      <w:r>
        <w:separator/>
      </w:r>
    </w:p>
  </w:endnote>
  <w:endnote w:type="continuationSeparator" w:id="0">
    <w:p w:rsidR="00DD05A0" w:rsidRDefault="00DD05A0" w:rsidP="004B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MT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4B" w:rsidRPr="00104C0C" w:rsidRDefault="003F048D" w:rsidP="00104C0C">
    <w:pPr>
      <w:pStyle w:val="affff6"/>
      <w:jc w:val="left"/>
      <w:rPr>
        <w:rFonts w:ascii="宋体" w:hAnsi="宋体"/>
      </w:rPr>
    </w:pPr>
    <w:r w:rsidRPr="00104C0C">
      <w:rPr>
        <w:rFonts w:ascii="宋体" w:hAnsi="宋体"/>
      </w:rPr>
      <w:fldChar w:fldCharType="begin"/>
    </w:r>
    <w:r w:rsidR="006E724B" w:rsidRPr="00104C0C">
      <w:rPr>
        <w:rFonts w:ascii="宋体" w:hAnsi="宋体"/>
      </w:rPr>
      <w:instrText xml:space="preserve"> PAGE   \* MERGEFORMAT </w:instrText>
    </w:r>
    <w:r w:rsidRPr="00104C0C">
      <w:rPr>
        <w:rFonts w:ascii="宋体" w:hAnsi="宋体"/>
      </w:rPr>
      <w:fldChar w:fldCharType="separate"/>
    </w:r>
    <w:r w:rsidR="00544C9D" w:rsidRPr="00544C9D">
      <w:rPr>
        <w:rFonts w:ascii="宋体" w:hAnsi="宋体"/>
        <w:noProof/>
        <w:lang w:val="zh-CN"/>
      </w:rPr>
      <w:t>4</w:t>
    </w:r>
    <w:r w:rsidRPr="00104C0C">
      <w:rPr>
        <w:rFonts w:ascii="宋体" w:hAnsi="宋体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4B" w:rsidRDefault="003F048D">
    <w:pPr>
      <w:pStyle w:val="affff6"/>
    </w:pPr>
    <w:fldSimple w:instr=" PAGE  \* MERGEFORMAT ">
      <w:r w:rsidR="00544C9D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5A0" w:rsidRDefault="00DD05A0" w:rsidP="004B2DED">
      <w:r>
        <w:separator/>
      </w:r>
    </w:p>
  </w:footnote>
  <w:footnote w:type="continuationSeparator" w:id="0">
    <w:p w:rsidR="00DD05A0" w:rsidRDefault="00DD05A0" w:rsidP="004B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4B" w:rsidRDefault="006E724B" w:rsidP="00301DFD">
    <w:pPr>
      <w:pStyle w:val="afffffb"/>
      <w:wordWrap w:val="0"/>
      <w:ind w:right="420"/>
    </w:pPr>
    <w:r>
      <w:rPr>
        <w:rFonts w:hint="eastAsia"/>
      </w:rPr>
      <w:t>宽带集群(B-</w:t>
    </w:r>
    <w:proofErr w:type="spellStart"/>
    <w:r>
      <w:rPr>
        <w:rFonts w:hint="eastAsia"/>
      </w:rPr>
      <w:t>TrunC</w:t>
    </w:r>
    <w:proofErr w:type="spellEnd"/>
    <w:r>
      <w:rPr>
        <w:rFonts w:hint="eastAsia"/>
      </w:rPr>
      <w:t>)产业联盟                                  B-</w:t>
    </w:r>
    <w:proofErr w:type="spellStart"/>
    <w:r>
      <w:rPr>
        <w:rFonts w:hint="eastAsia"/>
      </w:rPr>
      <w:t>TrunC</w:t>
    </w:r>
    <w:proofErr w:type="spellEnd"/>
    <w:r>
      <w:rPr>
        <w:rFonts w:hint="eastAsia"/>
      </w:rPr>
      <w:t xml:space="preserve"> TR 00x-2015 V0.00</w:t>
    </w:r>
  </w:p>
  <w:p w:rsidR="006E724B" w:rsidRPr="00104C0C" w:rsidRDefault="006E724B" w:rsidP="00104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24B" w:rsidRDefault="006E724B" w:rsidP="009E0BC7">
    <w:pPr>
      <w:pStyle w:val="afffffb"/>
      <w:wordWrap w:val="0"/>
      <w:ind w:right="420"/>
    </w:pPr>
    <w:r>
      <w:rPr>
        <w:rFonts w:hint="eastAsia"/>
      </w:rPr>
      <w:t>宽带集群(B-</w:t>
    </w:r>
    <w:proofErr w:type="spellStart"/>
    <w:r>
      <w:rPr>
        <w:rFonts w:hint="eastAsia"/>
      </w:rPr>
      <w:t>TrunC</w:t>
    </w:r>
    <w:proofErr w:type="spellEnd"/>
    <w:r>
      <w:rPr>
        <w:rFonts w:hint="eastAsia"/>
      </w:rPr>
      <w:t>)产业联盟                                  B-</w:t>
    </w:r>
    <w:proofErr w:type="spellStart"/>
    <w:r>
      <w:rPr>
        <w:rFonts w:hint="eastAsia"/>
      </w:rPr>
      <w:t>TrunC</w:t>
    </w:r>
    <w:proofErr w:type="spellEnd"/>
    <w:r>
      <w:rPr>
        <w:rFonts w:hint="eastAsia"/>
      </w:rPr>
      <w:t xml:space="preserve"> TR 00x-2015 V0.00</w:t>
    </w:r>
  </w:p>
  <w:p w:rsidR="006E724B" w:rsidRPr="00104C0C" w:rsidRDefault="006E724B" w:rsidP="00104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 w:tentative="1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1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1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1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1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 w:tentative="1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 w:tentative="1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 w:tentative="1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 w:tentative="1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 w:tentative="1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857B33"/>
    <w:multiLevelType w:val="multilevel"/>
    <w:tmpl w:val="01857B33"/>
    <w:lvl w:ilvl="0" w:tentative="1">
      <w:start w:val="1"/>
      <w:numFmt w:val="decimal"/>
      <w:pStyle w:val="BodyChar"/>
      <w:lvlText w:val="%1）"/>
      <w:lvlJc w:val="left"/>
      <w:pPr>
        <w:tabs>
          <w:tab w:val="left" w:pos="2690"/>
        </w:tabs>
        <w:ind w:left="2690" w:hanging="36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tabs>
          <w:tab w:val="left" w:pos="3170"/>
        </w:tabs>
        <w:ind w:left="31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3590"/>
        </w:tabs>
        <w:ind w:left="35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4010"/>
        </w:tabs>
        <w:ind w:left="4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4430"/>
        </w:tabs>
        <w:ind w:left="4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4850"/>
        </w:tabs>
        <w:ind w:left="4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5270"/>
        </w:tabs>
        <w:ind w:left="5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5690"/>
        </w:tabs>
        <w:ind w:left="5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6110"/>
        </w:tabs>
        <w:ind w:left="6110" w:hanging="420"/>
      </w:pPr>
      <w:rPr>
        <w:rFonts w:ascii="Wingdings" w:hAnsi="Wingdings" w:hint="default"/>
      </w:rPr>
    </w:lvl>
  </w:abstractNum>
  <w:abstractNum w:abstractNumId="11">
    <w:nsid w:val="040A15CD"/>
    <w:multiLevelType w:val="multilevel"/>
    <w:tmpl w:val="040A15CD"/>
    <w:lvl w:ilvl="0" w:tentative="1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079102AD"/>
    <w:multiLevelType w:val="multilevel"/>
    <w:tmpl w:val="079102AD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3">
    <w:nsid w:val="093C6778"/>
    <w:multiLevelType w:val="multilevel"/>
    <w:tmpl w:val="093C6778"/>
    <w:lvl w:ilvl="0" w:tentative="1">
      <w:start w:val="1"/>
      <w:numFmt w:val="decimal"/>
      <w:pStyle w:val="a7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0AE367E9"/>
    <w:multiLevelType w:val="multilevel"/>
    <w:tmpl w:val="0AE367E9"/>
    <w:lvl w:ilvl="0" w:tentative="1">
      <w:start w:val="1"/>
      <w:numFmt w:val="none"/>
      <w:pStyle w:val="a8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5">
    <w:nsid w:val="0DDE2B46"/>
    <w:multiLevelType w:val="multilevel"/>
    <w:tmpl w:val="0DDE2B46"/>
    <w:lvl w:ilvl="0" w:tentative="1">
      <w:start w:val="1"/>
      <w:numFmt w:val="lowerLetter"/>
      <w:pStyle w:val="a9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6">
    <w:nsid w:val="0FB1197E"/>
    <w:multiLevelType w:val="hybridMultilevel"/>
    <w:tmpl w:val="5E6CE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19225767"/>
    <w:multiLevelType w:val="multilevel"/>
    <w:tmpl w:val="4B90302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1DBF583A"/>
    <w:multiLevelType w:val="multilevel"/>
    <w:tmpl w:val="1DBF583A"/>
    <w:lvl w:ilvl="0" w:tentative="1">
      <w:start w:val="1"/>
      <w:numFmt w:val="decimal"/>
      <w:pStyle w:val="a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19">
    <w:nsid w:val="1FC91163"/>
    <w:multiLevelType w:val="multilevel"/>
    <w:tmpl w:val="1FC91163"/>
    <w:lvl w:ilvl="0">
      <w:start w:val="1"/>
      <w:numFmt w:val="decimal"/>
      <w:pStyle w:val="ab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d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e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0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0">
    <w:nsid w:val="2A8F7113"/>
    <w:multiLevelType w:val="multilevel"/>
    <w:tmpl w:val="2A8F7113"/>
    <w:lvl w:ilvl="0" w:tentative="1">
      <w:start w:val="1"/>
      <w:numFmt w:val="upperLetter"/>
      <w:pStyle w:val="af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f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1">
    <w:nsid w:val="2C5917C3"/>
    <w:multiLevelType w:val="multilevel"/>
    <w:tmpl w:val="2C5917C3"/>
    <w:lvl w:ilvl="0" w:tentative="1">
      <w:start w:val="1"/>
      <w:numFmt w:val="none"/>
      <w:pStyle w:val="af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f4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f5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2">
    <w:nsid w:val="2D6F4603"/>
    <w:multiLevelType w:val="singleLevel"/>
    <w:tmpl w:val="2D6F4603"/>
    <w:lvl w:ilvl="0" w:tentative="1">
      <w:start w:val="1"/>
      <w:numFmt w:val="bullet"/>
      <w:pStyle w:val="af6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23">
    <w:nsid w:val="31473237"/>
    <w:multiLevelType w:val="multilevel"/>
    <w:tmpl w:val="31473237"/>
    <w:lvl w:ilvl="0" w:tentative="1">
      <w:start w:val="1"/>
      <w:numFmt w:val="decimal"/>
      <w:pStyle w:val="Figure"/>
      <w:lvlText w:val="图%1 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3D733618"/>
    <w:multiLevelType w:val="multilevel"/>
    <w:tmpl w:val="3D733618"/>
    <w:lvl w:ilvl="0" w:tentative="1">
      <w:start w:val="1"/>
      <w:numFmt w:val="decimal"/>
      <w:pStyle w:val="af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25">
    <w:nsid w:val="407E65F9"/>
    <w:multiLevelType w:val="multilevel"/>
    <w:tmpl w:val="407E65F9"/>
    <w:lvl w:ilvl="0" w:tentative="1">
      <w:start w:val="1"/>
      <w:numFmt w:val="none"/>
      <w:pStyle w:val="af8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4C50F90"/>
    <w:multiLevelType w:val="multilevel"/>
    <w:tmpl w:val="44C50F90"/>
    <w:lvl w:ilvl="0" w:tentative="1">
      <w:start w:val="1"/>
      <w:numFmt w:val="lowerLetter"/>
      <w:pStyle w:val="af9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fa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pStyle w:val="afb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27">
    <w:nsid w:val="4B0960EE"/>
    <w:multiLevelType w:val="multilevel"/>
    <w:tmpl w:val="5D609E5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4B733A5F"/>
    <w:multiLevelType w:val="multilevel"/>
    <w:tmpl w:val="4B733A5F"/>
    <w:lvl w:ilvl="0" w:tentative="1">
      <w:start w:val="1"/>
      <w:numFmt w:val="decimal"/>
      <w:pStyle w:val="afc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</w:rPr>
    </w:lvl>
    <w:lvl w:ilvl="1" w:tentative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9">
    <w:nsid w:val="4FEB26E5"/>
    <w:multiLevelType w:val="hybridMultilevel"/>
    <w:tmpl w:val="47F294D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57C2AF5"/>
    <w:multiLevelType w:val="multilevel"/>
    <w:tmpl w:val="557C2AF5"/>
    <w:lvl w:ilvl="0">
      <w:start w:val="1"/>
      <w:numFmt w:val="decimal"/>
      <w:pStyle w:val="afd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1">
    <w:nsid w:val="60B55DC2"/>
    <w:multiLevelType w:val="multilevel"/>
    <w:tmpl w:val="60B55DC2"/>
    <w:lvl w:ilvl="0" w:tentative="1">
      <w:start w:val="1"/>
      <w:numFmt w:val="upperLetter"/>
      <w:pStyle w:val="afe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ff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32">
    <w:nsid w:val="63F87F17"/>
    <w:multiLevelType w:val="multilevel"/>
    <w:tmpl w:val="63F87F17"/>
    <w:lvl w:ilvl="0" w:tentative="1">
      <w:start w:val="1"/>
      <w:numFmt w:val="bullet"/>
      <w:pStyle w:val="1"/>
      <w:lvlText w:val=""/>
      <w:lvlJc w:val="left"/>
      <w:pPr>
        <w:tabs>
          <w:tab w:val="left" w:pos="874"/>
        </w:tabs>
        <w:ind w:left="874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714"/>
        </w:tabs>
        <w:ind w:left="171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134"/>
        </w:tabs>
        <w:ind w:left="213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54"/>
        </w:tabs>
        <w:ind w:left="255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974"/>
        </w:tabs>
        <w:ind w:left="297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94"/>
        </w:tabs>
        <w:ind w:left="339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14"/>
        </w:tabs>
        <w:ind w:left="381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234"/>
        </w:tabs>
        <w:ind w:left="4234" w:hanging="420"/>
      </w:pPr>
      <w:rPr>
        <w:rFonts w:ascii="Wingdings" w:hAnsi="Wingdings" w:hint="default"/>
      </w:rPr>
    </w:lvl>
  </w:abstractNum>
  <w:abstractNum w:abstractNumId="33">
    <w:nsid w:val="646260FA"/>
    <w:multiLevelType w:val="multilevel"/>
    <w:tmpl w:val="646260FA"/>
    <w:lvl w:ilvl="0">
      <w:start w:val="1"/>
      <w:numFmt w:val="decimal"/>
      <w:pStyle w:val="aff0"/>
      <w:suff w:val="nothing"/>
      <w:lvlText w:val="表%1　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 w:tentative="1">
      <w:start w:val="1"/>
      <w:numFmt w:val="decimal"/>
      <w:lvlText w:val="%1.%2"/>
      <w:lvlJc w:val="left"/>
      <w:pPr>
        <w:tabs>
          <w:tab w:val="left" w:pos="5104"/>
        </w:tabs>
        <w:ind w:left="5104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5530"/>
        </w:tabs>
        <w:ind w:left="5530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6096"/>
        </w:tabs>
        <w:ind w:left="6096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6663"/>
        </w:tabs>
        <w:ind w:left="6663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7372"/>
        </w:tabs>
        <w:ind w:left="7372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7939"/>
        </w:tabs>
        <w:ind w:left="7939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8506"/>
        </w:tabs>
        <w:ind w:left="8506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9214"/>
        </w:tabs>
        <w:ind w:left="9214" w:hanging="1700"/>
      </w:pPr>
      <w:rPr>
        <w:rFonts w:hint="eastAsia"/>
      </w:rPr>
    </w:lvl>
  </w:abstractNum>
  <w:abstractNum w:abstractNumId="34">
    <w:nsid w:val="657D3FBC"/>
    <w:multiLevelType w:val="multilevel"/>
    <w:tmpl w:val="657D3FBC"/>
    <w:lvl w:ilvl="0">
      <w:start w:val="1"/>
      <w:numFmt w:val="upperLetter"/>
      <w:pStyle w:val="af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f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5">
    <w:nsid w:val="65E13960"/>
    <w:multiLevelType w:val="multilevel"/>
    <w:tmpl w:val="65E13960"/>
    <w:lvl w:ilvl="0" w:tentative="1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CE37F2B"/>
    <w:multiLevelType w:val="singleLevel"/>
    <w:tmpl w:val="6CE37F2B"/>
    <w:lvl w:ilvl="0" w:tentative="1">
      <w:start w:val="17"/>
      <w:numFmt w:val="bullet"/>
      <w:pStyle w:val="Pre-requisite"/>
      <w:lvlText w:val="-"/>
      <w:lvlJc w:val="left"/>
      <w:pPr>
        <w:tabs>
          <w:tab w:val="left" w:pos="927"/>
        </w:tabs>
        <w:ind w:left="927" w:hanging="360"/>
      </w:pPr>
      <w:rPr>
        <w:rFonts w:hint="default"/>
      </w:rPr>
    </w:lvl>
  </w:abstractNum>
  <w:abstractNum w:abstractNumId="37">
    <w:nsid w:val="6D6C07CD"/>
    <w:multiLevelType w:val="multilevel"/>
    <w:tmpl w:val="6D6C07CD"/>
    <w:lvl w:ilvl="0" w:tentative="1">
      <w:start w:val="1"/>
      <w:numFmt w:val="lowerLetter"/>
      <w:pStyle w:val="aff8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f9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38">
    <w:nsid w:val="6DBF04F4"/>
    <w:multiLevelType w:val="multilevel"/>
    <w:tmpl w:val="6DBF04F4"/>
    <w:lvl w:ilvl="0" w:tentative="1">
      <w:start w:val="1"/>
      <w:numFmt w:val="none"/>
      <w:pStyle w:val="affa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39">
    <w:nsid w:val="76933334"/>
    <w:multiLevelType w:val="multilevel"/>
    <w:tmpl w:val="76933334"/>
    <w:lvl w:ilvl="0" w:tentative="1">
      <w:start w:val="1"/>
      <w:numFmt w:val="none"/>
      <w:pStyle w:val="affb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0">
    <w:nsid w:val="7BC330F5"/>
    <w:multiLevelType w:val="multilevel"/>
    <w:tmpl w:val="7BC330F5"/>
    <w:lvl w:ilvl="0" w:tentative="1">
      <w:start w:val="4"/>
      <w:numFmt w:val="decimal"/>
      <w:pStyle w:val="MotorolaResponse1"/>
      <w:lvlText w:val="%1"/>
      <w:lvlJc w:val="left"/>
      <w:pPr>
        <w:tabs>
          <w:tab w:val="left" w:pos="1140"/>
        </w:tabs>
        <w:ind w:left="1140" w:hanging="1140"/>
      </w:pPr>
      <w:rPr>
        <w:rFonts w:hint="default"/>
        <w:b/>
        <w:i w:val="0"/>
        <w:color w:val="70CEF5"/>
        <w:sz w:val="20"/>
        <w:szCs w:val="20"/>
      </w:rPr>
    </w:lvl>
    <w:lvl w:ilvl="1" w:tentative="1">
      <w:start w:val="6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 w:tentative="1">
      <w:start w:val="1"/>
      <w:numFmt w:val="decimal"/>
      <w:lvlRestart w:val="1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21"/>
  </w:num>
  <w:num w:numId="14">
    <w:abstractNumId w:val="14"/>
  </w:num>
  <w:num w:numId="15">
    <w:abstractNumId w:val="26"/>
  </w:num>
  <w:num w:numId="16">
    <w:abstractNumId w:val="38"/>
  </w:num>
  <w:num w:numId="17">
    <w:abstractNumId w:val="12"/>
  </w:num>
  <w:num w:numId="18">
    <w:abstractNumId w:val="28"/>
  </w:num>
  <w:num w:numId="19">
    <w:abstractNumId w:val="18"/>
  </w:num>
  <w:num w:numId="20">
    <w:abstractNumId w:val="34"/>
  </w:num>
  <w:num w:numId="21">
    <w:abstractNumId w:val="31"/>
  </w:num>
  <w:num w:numId="22">
    <w:abstractNumId w:val="37"/>
  </w:num>
  <w:num w:numId="23">
    <w:abstractNumId w:val="20"/>
  </w:num>
  <w:num w:numId="24">
    <w:abstractNumId w:val="13"/>
  </w:num>
  <w:num w:numId="25">
    <w:abstractNumId w:val="15"/>
  </w:num>
  <w:num w:numId="26">
    <w:abstractNumId w:val="33"/>
  </w:num>
  <w:num w:numId="27">
    <w:abstractNumId w:val="30"/>
  </w:num>
  <w:num w:numId="28">
    <w:abstractNumId w:val="11"/>
  </w:num>
  <w:num w:numId="29">
    <w:abstractNumId w:val="32"/>
  </w:num>
  <w:num w:numId="30">
    <w:abstractNumId w:val="39"/>
  </w:num>
  <w:num w:numId="31">
    <w:abstractNumId w:val="25"/>
  </w:num>
  <w:num w:numId="32">
    <w:abstractNumId w:val="23"/>
  </w:num>
  <w:num w:numId="33">
    <w:abstractNumId w:val="22"/>
  </w:num>
  <w:num w:numId="34">
    <w:abstractNumId w:val="10"/>
  </w:num>
  <w:num w:numId="35">
    <w:abstractNumId w:val="36"/>
  </w:num>
  <w:num w:numId="36">
    <w:abstractNumId w:val="40"/>
  </w:num>
  <w:num w:numId="37">
    <w:abstractNumId w:val="35"/>
  </w:num>
  <w:num w:numId="38">
    <w:abstractNumId w:val="17"/>
  </w:num>
  <w:num w:numId="39">
    <w:abstractNumId w:val="27"/>
  </w:num>
  <w:num w:numId="40">
    <w:abstractNumId w:val="29"/>
  </w:num>
  <w:num w:numId="41">
    <w:abstractNumId w:val="19"/>
  </w:num>
  <w:num w:numId="42">
    <w:abstractNumId w:val="1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2BFF"/>
    <w:rsid w:val="00003AB0"/>
    <w:rsid w:val="00004DB0"/>
    <w:rsid w:val="0000586F"/>
    <w:rsid w:val="00005A6D"/>
    <w:rsid w:val="00006C85"/>
    <w:rsid w:val="0001248D"/>
    <w:rsid w:val="00013378"/>
    <w:rsid w:val="00013D86"/>
    <w:rsid w:val="00013E02"/>
    <w:rsid w:val="00014DB5"/>
    <w:rsid w:val="00015071"/>
    <w:rsid w:val="00016112"/>
    <w:rsid w:val="0002143C"/>
    <w:rsid w:val="00025A65"/>
    <w:rsid w:val="00026C31"/>
    <w:rsid w:val="00027280"/>
    <w:rsid w:val="000320A7"/>
    <w:rsid w:val="0003422F"/>
    <w:rsid w:val="00034D46"/>
    <w:rsid w:val="00035925"/>
    <w:rsid w:val="00042CE9"/>
    <w:rsid w:val="0004577C"/>
    <w:rsid w:val="00046C53"/>
    <w:rsid w:val="00047D2D"/>
    <w:rsid w:val="00053F56"/>
    <w:rsid w:val="0005471B"/>
    <w:rsid w:val="00056980"/>
    <w:rsid w:val="00061DFF"/>
    <w:rsid w:val="00064427"/>
    <w:rsid w:val="00066CD5"/>
    <w:rsid w:val="00067CDF"/>
    <w:rsid w:val="00067EAF"/>
    <w:rsid w:val="00074FBE"/>
    <w:rsid w:val="000803E8"/>
    <w:rsid w:val="00083A09"/>
    <w:rsid w:val="00086A39"/>
    <w:rsid w:val="0009005E"/>
    <w:rsid w:val="00090F65"/>
    <w:rsid w:val="0009119C"/>
    <w:rsid w:val="000919B8"/>
    <w:rsid w:val="00092857"/>
    <w:rsid w:val="00092EED"/>
    <w:rsid w:val="000A07F8"/>
    <w:rsid w:val="000A0BA3"/>
    <w:rsid w:val="000A20A9"/>
    <w:rsid w:val="000A4188"/>
    <w:rsid w:val="000A48B1"/>
    <w:rsid w:val="000B07DC"/>
    <w:rsid w:val="000B3143"/>
    <w:rsid w:val="000B4074"/>
    <w:rsid w:val="000B5BA5"/>
    <w:rsid w:val="000C0F24"/>
    <w:rsid w:val="000C4B68"/>
    <w:rsid w:val="000C6B05"/>
    <w:rsid w:val="000C6DD6"/>
    <w:rsid w:val="000C73D4"/>
    <w:rsid w:val="000D2A6F"/>
    <w:rsid w:val="000D3D4C"/>
    <w:rsid w:val="000D4F51"/>
    <w:rsid w:val="000D718B"/>
    <w:rsid w:val="000D74C9"/>
    <w:rsid w:val="000E0C46"/>
    <w:rsid w:val="000E3B14"/>
    <w:rsid w:val="000E5FAB"/>
    <w:rsid w:val="000F030C"/>
    <w:rsid w:val="000F129C"/>
    <w:rsid w:val="000F17BC"/>
    <w:rsid w:val="000F2363"/>
    <w:rsid w:val="000F4D9E"/>
    <w:rsid w:val="0010092F"/>
    <w:rsid w:val="00102EAD"/>
    <w:rsid w:val="00103C29"/>
    <w:rsid w:val="0010479A"/>
    <w:rsid w:val="00104C0C"/>
    <w:rsid w:val="001056DE"/>
    <w:rsid w:val="00105E1E"/>
    <w:rsid w:val="00111669"/>
    <w:rsid w:val="001124C0"/>
    <w:rsid w:val="00117B1E"/>
    <w:rsid w:val="00121D40"/>
    <w:rsid w:val="0012522C"/>
    <w:rsid w:val="001309BD"/>
    <w:rsid w:val="00131481"/>
    <w:rsid w:val="0013175F"/>
    <w:rsid w:val="0013245A"/>
    <w:rsid w:val="001512B4"/>
    <w:rsid w:val="001548DC"/>
    <w:rsid w:val="00155C6C"/>
    <w:rsid w:val="00160EC3"/>
    <w:rsid w:val="001620A5"/>
    <w:rsid w:val="00164E53"/>
    <w:rsid w:val="0016699D"/>
    <w:rsid w:val="001700BC"/>
    <w:rsid w:val="001711D7"/>
    <w:rsid w:val="00173300"/>
    <w:rsid w:val="00173493"/>
    <w:rsid w:val="00173721"/>
    <w:rsid w:val="00175159"/>
    <w:rsid w:val="00176208"/>
    <w:rsid w:val="00176B48"/>
    <w:rsid w:val="0018211B"/>
    <w:rsid w:val="00182D6F"/>
    <w:rsid w:val="001840D3"/>
    <w:rsid w:val="00184BD6"/>
    <w:rsid w:val="00184D86"/>
    <w:rsid w:val="001858E9"/>
    <w:rsid w:val="001900F8"/>
    <w:rsid w:val="00191258"/>
    <w:rsid w:val="001921DE"/>
    <w:rsid w:val="00192680"/>
    <w:rsid w:val="00193037"/>
    <w:rsid w:val="00193A2C"/>
    <w:rsid w:val="001967DE"/>
    <w:rsid w:val="001A0B99"/>
    <w:rsid w:val="001A288E"/>
    <w:rsid w:val="001A5201"/>
    <w:rsid w:val="001A5C8F"/>
    <w:rsid w:val="001A75DF"/>
    <w:rsid w:val="001B0A6C"/>
    <w:rsid w:val="001B4E64"/>
    <w:rsid w:val="001B5BC8"/>
    <w:rsid w:val="001B5F04"/>
    <w:rsid w:val="001B6DC2"/>
    <w:rsid w:val="001B733B"/>
    <w:rsid w:val="001C149C"/>
    <w:rsid w:val="001C21AC"/>
    <w:rsid w:val="001C3A83"/>
    <w:rsid w:val="001C47BA"/>
    <w:rsid w:val="001C59EA"/>
    <w:rsid w:val="001D312B"/>
    <w:rsid w:val="001D406C"/>
    <w:rsid w:val="001D41EE"/>
    <w:rsid w:val="001D4213"/>
    <w:rsid w:val="001D4B7A"/>
    <w:rsid w:val="001E0380"/>
    <w:rsid w:val="001E13B1"/>
    <w:rsid w:val="001E6E49"/>
    <w:rsid w:val="001E71F9"/>
    <w:rsid w:val="001F2014"/>
    <w:rsid w:val="001F3947"/>
    <w:rsid w:val="001F3A19"/>
    <w:rsid w:val="001F4DFB"/>
    <w:rsid w:val="001F6AEA"/>
    <w:rsid w:val="001F742A"/>
    <w:rsid w:val="00203794"/>
    <w:rsid w:val="00203FC9"/>
    <w:rsid w:val="00204D9A"/>
    <w:rsid w:val="00207F45"/>
    <w:rsid w:val="00216E94"/>
    <w:rsid w:val="0021785A"/>
    <w:rsid w:val="00221F7C"/>
    <w:rsid w:val="00222A10"/>
    <w:rsid w:val="00222E55"/>
    <w:rsid w:val="002238DA"/>
    <w:rsid w:val="00232AA3"/>
    <w:rsid w:val="00234467"/>
    <w:rsid w:val="00234FB7"/>
    <w:rsid w:val="00235478"/>
    <w:rsid w:val="00237323"/>
    <w:rsid w:val="00237D8D"/>
    <w:rsid w:val="00241DA2"/>
    <w:rsid w:val="00246409"/>
    <w:rsid w:val="00247FEE"/>
    <w:rsid w:val="002509C0"/>
    <w:rsid w:val="00250E7D"/>
    <w:rsid w:val="0025191A"/>
    <w:rsid w:val="00252A58"/>
    <w:rsid w:val="002556FA"/>
    <w:rsid w:val="002565D5"/>
    <w:rsid w:val="00261499"/>
    <w:rsid w:val="00261B50"/>
    <w:rsid w:val="00261CC1"/>
    <w:rsid w:val="002622C0"/>
    <w:rsid w:val="00262400"/>
    <w:rsid w:val="002624DA"/>
    <w:rsid w:val="002631BC"/>
    <w:rsid w:val="00270149"/>
    <w:rsid w:val="00270502"/>
    <w:rsid w:val="00271B1D"/>
    <w:rsid w:val="00276397"/>
    <w:rsid w:val="002774A8"/>
    <w:rsid w:val="002778AE"/>
    <w:rsid w:val="002809AB"/>
    <w:rsid w:val="0028113E"/>
    <w:rsid w:val="0028269A"/>
    <w:rsid w:val="00283590"/>
    <w:rsid w:val="00286973"/>
    <w:rsid w:val="00294E70"/>
    <w:rsid w:val="002A1924"/>
    <w:rsid w:val="002A5EFB"/>
    <w:rsid w:val="002A7420"/>
    <w:rsid w:val="002B0F12"/>
    <w:rsid w:val="002B1308"/>
    <w:rsid w:val="002B17A2"/>
    <w:rsid w:val="002B4554"/>
    <w:rsid w:val="002B51D5"/>
    <w:rsid w:val="002C268C"/>
    <w:rsid w:val="002C70A3"/>
    <w:rsid w:val="002C72D8"/>
    <w:rsid w:val="002D11FA"/>
    <w:rsid w:val="002D1223"/>
    <w:rsid w:val="002D3268"/>
    <w:rsid w:val="002D366B"/>
    <w:rsid w:val="002D3977"/>
    <w:rsid w:val="002E0DDF"/>
    <w:rsid w:val="002E2906"/>
    <w:rsid w:val="002E5635"/>
    <w:rsid w:val="002E6203"/>
    <w:rsid w:val="002E64C3"/>
    <w:rsid w:val="002E6A2C"/>
    <w:rsid w:val="002E6E79"/>
    <w:rsid w:val="002E794F"/>
    <w:rsid w:val="002F0633"/>
    <w:rsid w:val="002F0C5D"/>
    <w:rsid w:val="002F1D8C"/>
    <w:rsid w:val="002F21DA"/>
    <w:rsid w:val="002F5D87"/>
    <w:rsid w:val="002F609D"/>
    <w:rsid w:val="00301DFD"/>
    <w:rsid w:val="00301F39"/>
    <w:rsid w:val="00305243"/>
    <w:rsid w:val="003072AD"/>
    <w:rsid w:val="00312F0D"/>
    <w:rsid w:val="00313CDB"/>
    <w:rsid w:val="00315527"/>
    <w:rsid w:val="00315F8D"/>
    <w:rsid w:val="00317632"/>
    <w:rsid w:val="00321033"/>
    <w:rsid w:val="00322F2D"/>
    <w:rsid w:val="0032472A"/>
    <w:rsid w:val="00324788"/>
    <w:rsid w:val="00325926"/>
    <w:rsid w:val="00326F6F"/>
    <w:rsid w:val="00327A8A"/>
    <w:rsid w:val="00331C00"/>
    <w:rsid w:val="00333C1D"/>
    <w:rsid w:val="00336610"/>
    <w:rsid w:val="0033706B"/>
    <w:rsid w:val="00340785"/>
    <w:rsid w:val="00340B41"/>
    <w:rsid w:val="00340ED2"/>
    <w:rsid w:val="00343F73"/>
    <w:rsid w:val="00345060"/>
    <w:rsid w:val="0035323B"/>
    <w:rsid w:val="003535CB"/>
    <w:rsid w:val="0036097C"/>
    <w:rsid w:val="003609D2"/>
    <w:rsid w:val="003625C9"/>
    <w:rsid w:val="00363F22"/>
    <w:rsid w:val="00370282"/>
    <w:rsid w:val="003702C0"/>
    <w:rsid w:val="00372002"/>
    <w:rsid w:val="0037263B"/>
    <w:rsid w:val="0037277E"/>
    <w:rsid w:val="00375564"/>
    <w:rsid w:val="003771DE"/>
    <w:rsid w:val="00381458"/>
    <w:rsid w:val="00381F23"/>
    <w:rsid w:val="00383191"/>
    <w:rsid w:val="00385D1F"/>
    <w:rsid w:val="00386DED"/>
    <w:rsid w:val="003912E7"/>
    <w:rsid w:val="00393947"/>
    <w:rsid w:val="00393DF2"/>
    <w:rsid w:val="003955B0"/>
    <w:rsid w:val="003A2275"/>
    <w:rsid w:val="003A5798"/>
    <w:rsid w:val="003A6A4F"/>
    <w:rsid w:val="003A7088"/>
    <w:rsid w:val="003B00DF"/>
    <w:rsid w:val="003B0927"/>
    <w:rsid w:val="003B1275"/>
    <w:rsid w:val="003B1778"/>
    <w:rsid w:val="003B4961"/>
    <w:rsid w:val="003B78D6"/>
    <w:rsid w:val="003C11CB"/>
    <w:rsid w:val="003C7316"/>
    <w:rsid w:val="003C75F3"/>
    <w:rsid w:val="003C78A3"/>
    <w:rsid w:val="003D0579"/>
    <w:rsid w:val="003D1DDC"/>
    <w:rsid w:val="003D338B"/>
    <w:rsid w:val="003D4540"/>
    <w:rsid w:val="003D588B"/>
    <w:rsid w:val="003D6048"/>
    <w:rsid w:val="003D7AE5"/>
    <w:rsid w:val="003E05E6"/>
    <w:rsid w:val="003E1867"/>
    <w:rsid w:val="003E332B"/>
    <w:rsid w:val="003E3F69"/>
    <w:rsid w:val="003E4934"/>
    <w:rsid w:val="003E5729"/>
    <w:rsid w:val="003E5A2E"/>
    <w:rsid w:val="003E7AE2"/>
    <w:rsid w:val="003F048D"/>
    <w:rsid w:val="003F4EE0"/>
    <w:rsid w:val="003F5835"/>
    <w:rsid w:val="003F6FBB"/>
    <w:rsid w:val="003F71AC"/>
    <w:rsid w:val="003F7416"/>
    <w:rsid w:val="00402153"/>
    <w:rsid w:val="00402FC1"/>
    <w:rsid w:val="00405394"/>
    <w:rsid w:val="004061E8"/>
    <w:rsid w:val="00406685"/>
    <w:rsid w:val="00407138"/>
    <w:rsid w:val="00411A2C"/>
    <w:rsid w:val="00411C09"/>
    <w:rsid w:val="00414AE2"/>
    <w:rsid w:val="004219CC"/>
    <w:rsid w:val="00422CC2"/>
    <w:rsid w:val="00425082"/>
    <w:rsid w:val="00431DEB"/>
    <w:rsid w:val="004348F7"/>
    <w:rsid w:val="004359FB"/>
    <w:rsid w:val="00441B45"/>
    <w:rsid w:val="00442370"/>
    <w:rsid w:val="00445687"/>
    <w:rsid w:val="00445967"/>
    <w:rsid w:val="00446B29"/>
    <w:rsid w:val="00451584"/>
    <w:rsid w:val="00453050"/>
    <w:rsid w:val="00453F9A"/>
    <w:rsid w:val="00455A82"/>
    <w:rsid w:val="00456FE4"/>
    <w:rsid w:val="00471E91"/>
    <w:rsid w:val="00474675"/>
    <w:rsid w:val="0047470C"/>
    <w:rsid w:val="00476878"/>
    <w:rsid w:val="00477FAE"/>
    <w:rsid w:val="00480BD4"/>
    <w:rsid w:val="00485572"/>
    <w:rsid w:val="00490332"/>
    <w:rsid w:val="00490AEA"/>
    <w:rsid w:val="0049228A"/>
    <w:rsid w:val="00496AE5"/>
    <w:rsid w:val="00497B55"/>
    <w:rsid w:val="00497EC6"/>
    <w:rsid w:val="004A284D"/>
    <w:rsid w:val="004A35F9"/>
    <w:rsid w:val="004A7648"/>
    <w:rsid w:val="004B032C"/>
    <w:rsid w:val="004B0794"/>
    <w:rsid w:val="004B0D06"/>
    <w:rsid w:val="004B24C1"/>
    <w:rsid w:val="004B2DED"/>
    <w:rsid w:val="004B346B"/>
    <w:rsid w:val="004B7EF2"/>
    <w:rsid w:val="004C0B15"/>
    <w:rsid w:val="004C1607"/>
    <w:rsid w:val="004C292F"/>
    <w:rsid w:val="004C3D09"/>
    <w:rsid w:val="004C56B3"/>
    <w:rsid w:val="004D17D6"/>
    <w:rsid w:val="004D32C7"/>
    <w:rsid w:val="004E4D9D"/>
    <w:rsid w:val="004F02D9"/>
    <w:rsid w:val="004F3554"/>
    <w:rsid w:val="004F62BB"/>
    <w:rsid w:val="004F7C5C"/>
    <w:rsid w:val="00500E72"/>
    <w:rsid w:val="00502AD5"/>
    <w:rsid w:val="00504560"/>
    <w:rsid w:val="005046B1"/>
    <w:rsid w:val="00507E8D"/>
    <w:rsid w:val="00510280"/>
    <w:rsid w:val="0051071C"/>
    <w:rsid w:val="00513D73"/>
    <w:rsid w:val="00514853"/>
    <w:rsid w:val="00514888"/>
    <w:rsid w:val="00514A43"/>
    <w:rsid w:val="00515A31"/>
    <w:rsid w:val="005174E5"/>
    <w:rsid w:val="00522393"/>
    <w:rsid w:val="005225DF"/>
    <w:rsid w:val="00522620"/>
    <w:rsid w:val="0052325E"/>
    <w:rsid w:val="00525656"/>
    <w:rsid w:val="005277A6"/>
    <w:rsid w:val="00534C02"/>
    <w:rsid w:val="00535B12"/>
    <w:rsid w:val="00536EDD"/>
    <w:rsid w:val="00540730"/>
    <w:rsid w:val="005417A7"/>
    <w:rsid w:val="0054264B"/>
    <w:rsid w:val="00542AA0"/>
    <w:rsid w:val="00543786"/>
    <w:rsid w:val="00544C9D"/>
    <w:rsid w:val="00551060"/>
    <w:rsid w:val="005533D7"/>
    <w:rsid w:val="00553B5C"/>
    <w:rsid w:val="0056212A"/>
    <w:rsid w:val="005703DE"/>
    <w:rsid w:val="0057358C"/>
    <w:rsid w:val="0057448A"/>
    <w:rsid w:val="00574596"/>
    <w:rsid w:val="00574AA3"/>
    <w:rsid w:val="00576858"/>
    <w:rsid w:val="00576BC2"/>
    <w:rsid w:val="0058464E"/>
    <w:rsid w:val="00585DDC"/>
    <w:rsid w:val="00597798"/>
    <w:rsid w:val="005A01CB"/>
    <w:rsid w:val="005A1BBA"/>
    <w:rsid w:val="005A284E"/>
    <w:rsid w:val="005A2A4E"/>
    <w:rsid w:val="005A3261"/>
    <w:rsid w:val="005A58FF"/>
    <w:rsid w:val="005A5EAF"/>
    <w:rsid w:val="005A64C0"/>
    <w:rsid w:val="005A6751"/>
    <w:rsid w:val="005B11AC"/>
    <w:rsid w:val="005B2AD0"/>
    <w:rsid w:val="005B3C11"/>
    <w:rsid w:val="005B3E51"/>
    <w:rsid w:val="005B6629"/>
    <w:rsid w:val="005C1C28"/>
    <w:rsid w:val="005C6DB5"/>
    <w:rsid w:val="005D6699"/>
    <w:rsid w:val="005E186C"/>
    <w:rsid w:val="005E19E7"/>
    <w:rsid w:val="005E1DA1"/>
    <w:rsid w:val="005E3D0A"/>
    <w:rsid w:val="005E46EA"/>
    <w:rsid w:val="005F2095"/>
    <w:rsid w:val="005F4B51"/>
    <w:rsid w:val="005F5AF6"/>
    <w:rsid w:val="005F5CA0"/>
    <w:rsid w:val="005F721C"/>
    <w:rsid w:val="00606DB1"/>
    <w:rsid w:val="0060726A"/>
    <w:rsid w:val="00610228"/>
    <w:rsid w:val="00610A74"/>
    <w:rsid w:val="00611E8F"/>
    <w:rsid w:val="00613BA3"/>
    <w:rsid w:val="00615193"/>
    <w:rsid w:val="00616C58"/>
    <w:rsid w:val="0061716C"/>
    <w:rsid w:val="00617F23"/>
    <w:rsid w:val="0062184B"/>
    <w:rsid w:val="00622D9A"/>
    <w:rsid w:val="006243A1"/>
    <w:rsid w:val="0062786F"/>
    <w:rsid w:val="00632E56"/>
    <w:rsid w:val="00635CBA"/>
    <w:rsid w:val="00637A32"/>
    <w:rsid w:val="0064338B"/>
    <w:rsid w:val="00646542"/>
    <w:rsid w:val="006504F4"/>
    <w:rsid w:val="00652FE8"/>
    <w:rsid w:val="00653C16"/>
    <w:rsid w:val="00653C8A"/>
    <w:rsid w:val="00654BC9"/>
    <w:rsid w:val="006552FD"/>
    <w:rsid w:val="006561DC"/>
    <w:rsid w:val="00663AF3"/>
    <w:rsid w:val="00666B6C"/>
    <w:rsid w:val="00675BE5"/>
    <w:rsid w:val="00677CDB"/>
    <w:rsid w:val="00682682"/>
    <w:rsid w:val="00682702"/>
    <w:rsid w:val="00683426"/>
    <w:rsid w:val="00684E25"/>
    <w:rsid w:val="006857BF"/>
    <w:rsid w:val="00687757"/>
    <w:rsid w:val="00687B89"/>
    <w:rsid w:val="00690B34"/>
    <w:rsid w:val="006917AE"/>
    <w:rsid w:val="00692211"/>
    <w:rsid w:val="00692368"/>
    <w:rsid w:val="0069265B"/>
    <w:rsid w:val="00693C72"/>
    <w:rsid w:val="00694C73"/>
    <w:rsid w:val="00697D32"/>
    <w:rsid w:val="006A134E"/>
    <w:rsid w:val="006A1C0E"/>
    <w:rsid w:val="006A2EBC"/>
    <w:rsid w:val="006A34EC"/>
    <w:rsid w:val="006A371A"/>
    <w:rsid w:val="006A5EA0"/>
    <w:rsid w:val="006A66F9"/>
    <w:rsid w:val="006A6BEF"/>
    <w:rsid w:val="006A72C8"/>
    <w:rsid w:val="006A783B"/>
    <w:rsid w:val="006A7B33"/>
    <w:rsid w:val="006B15FD"/>
    <w:rsid w:val="006B3397"/>
    <w:rsid w:val="006B423B"/>
    <w:rsid w:val="006B4E13"/>
    <w:rsid w:val="006B5758"/>
    <w:rsid w:val="006B75DD"/>
    <w:rsid w:val="006C05B4"/>
    <w:rsid w:val="006C2B94"/>
    <w:rsid w:val="006C4310"/>
    <w:rsid w:val="006C67E0"/>
    <w:rsid w:val="006C6BA1"/>
    <w:rsid w:val="006C7ABA"/>
    <w:rsid w:val="006D0D60"/>
    <w:rsid w:val="006D10FB"/>
    <w:rsid w:val="006D1122"/>
    <w:rsid w:val="006D1C29"/>
    <w:rsid w:val="006D25F9"/>
    <w:rsid w:val="006D3C00"/>
    <w:rsid w:val="006D4773"/>
    <w:rsid w:val="006E00D2"/>
    <w:rsid w:val="006E0522"/>
    <w:rsid w:val="006E3675"/>
    <w:rsid w:val="006E4A7F"/>
    <w:rsid w:val="006E724B"/>
    <w:rsid w:val="006E7FC6"/>
    <w:rsid w:val="006F107C"/>
    <w:rsid w:val="006F1D6F"/>
    <w:rsid w:val="006F3AFC"/>
    <w:rsid w:val="006F411C"/>
    <w:rsid w:val="00704DF6"/>
    <w:rsid w:val="0070651C"/>
    <w:rsid w:val="00707BDF"/>
    <w:rsid w:val="00713129"/>
    <w:rsid w:val="007132A3"/>
    <w:rsid w:val="007132E0"/>
    <w:rsid w:val="00713680"/>
    <w:rsid w:val="007142B3"/>
    <w:rsid w:val="00716421"/>
    <w:rsid w:val="007207CB"/>
    <w:rsid w:val="00721D8B"/>
    <w:rsid w:val="00724CA1"/>
    <w:rsid w:val="00724EFB"/>
    <w:rsid w:val="00730F0B"/>
    <w:rsid w:val="0073574E"/>
    <w:rsid w:val="00735D82"/>
    <w:rsid w:val="007419C3"/>
    <w:rsid w:val="007435D7"/>
    <w:rsid w:val="00745A2F"/>
    <w:rsid w:val="00746048"/>
    <w:rsid w:val="00746406"/>
    <w:rsid w:val="007467A7"/>
    <w:rsid w:val="007469DD"/>
    <w:rsid w:val="00746B1A"/>
    <w:rsid w:val="0074741B"/>
    <w:rsid w:val="0074759E"/>
    <w:rsid w:val="007478EA"/>
    <w:rsid w:val="0075415C"/>
    <w:rsid w:val="0075475C"/>
    <w:rsid w:val="00763502"/>
    <w:rsid w:val="00764C25"/>
    <w:rsid w:val="007660BE"/>
    <w:rsid w:val="00766765"/>
    <w:rsid w:val="00770163"/>
    <w:rsid w:val="00770C52"/>
    <w:rsid w:val="00783444"/>
    <w:rsid w:val="007913AB"/>
    <w:rsid w:val="007914F7"/>
    <w:rsid w:val="00792C26"/>
    <w:rsid w:val="007943EE"/>
    <w:rsid w:val="00795EEC"/>
    <w:rsid w:val="00796610"/>
    <w:rsid w:val="00797349"/>
    <w:rsid w:val="007A021E"/>
    <w:rsid w:val="007A0260"/>
    <w:rsid w:val="007A3A5B"/>
    <w:rsid w:val="007A60D9"/>
    <w:rsid w:val="007B1625"/>
    <w:rsid w:val="007B2819"/>
    <w:rsid w:val="007B3AA2"/>
    <w:rsid w:val="007B706E"/>
    <w:rsid w:val="007B71EB"/>
    <w:rsid w:val="007C0B4B"/>
    <w:rsid w:val="007C2AEB"/>
    <w:rsid w:val="007C3655"/>
    <w:rsid w:val="007C40DD"/>
    <w:rsid w:val="007C415C"/>
    <w:rsid w:val="007C4704"/>
    <w:rsid w:val="007C6205"/>
    <w:rsid w:val="007C686A"/>
    <w:rsid w:val="007C6B61"/>
    <w:rsid w:val="007C728E"/>
    <w:rsid w:val="007D0B74"/>
    <w:rsid w:val="007D2C53"/>
    <w:rsid w:val="007D2F92"/>
    <w:rsid w:val="007D3D60"/>
    <w:rsid w:val="007D3DEC"/>
    <w:rsid w:val="007D50F6"/>
    <w:rsid w:val="007D5FB6"/>
    <w:rsid w:val="007E1980"/>
    <w:rsid w:val="007E21C2"/>
    <w:rsid w:val="007E4B76"/>
    <w:rsid w:val="007E4BE4"/>
    <w:rsid w:val="007E51BC"/>
    <w:rsid w:val="007E5EA8"/>
    <w:rsid w:val="007E668B"/>
    <w:rsid w:val="007E67BE"/>
    <w:rsid w:val="007F0CF1"/>
    <w:rsid w:val="007F12A5"/>
    <w:rsid w:val="007F1C78"/>
    <w:rsid w:val="007F3493"/>
    <w:rsid w:val="007F4CF1"/>
    <w:rsid w:val="007F53B3"/>
    <w:rsid w:val="007F5B91"/>
    <w:rsid w:val="007F758D"/>
    <w:rsid w:val="007F7D52"/>
    <w:rsid w:val="00800A8B"/>
    <w:rsid w:val="008029BF"/>
    <w:rsid w:val="00802A12"/>
    <w:rsid w:val="00805B2B"/>
    <w:rsid w:val="008062E5"/>
    <w:rsid w:val="0080654C"/>
    <w:rsid w:val="008071C6"/>
    <w:rsid w:val="00813138"/>
    <w:rsid w:val="00813E54"/>
    <w:rsid w:val="00817A00"/>
    <w:rsid w:val="00827190"/>
    <w:rsid w:val="00832331"/>
    <w:rsid w:val="00832D40"/>
    <w:rsid w:val="00833D78"/>
    <w:rsid w:val="00835DB3"/>
    <w:rsid w:val="0083617B"/>
    <w:rsid w:val="008371BD"/>
    <w:rsid w:val="008419FF"/>
    <w:rsid w:val="00845167"/>
    <w:rsid w:val="00850184"/>
    <w:rsid w:val="008504A8"/>
    <w:rsid w:val="00850E1E"/>
    <w:rsid w:val="0085282E"/>
    <w:rsid w:val="00856032"/>
    <w:rsid w:val="00856680"/>
    <w:rsid w:val="00856AA0"/>
    <w:rsid w:val="0086354B"/>
    <w:rsid w:val="0087198C"/>
    <w:rsid w:val="00872C1F"/>
    <w:rsid w:val="00873B42"/>
    <w:rsid w:val="00883F9C"/>
    <w:rsid w:val="008842A8"/>
    <w:rsid w:val="00884D12"/>
    <w:rsid w:val="008856D8"/>
    <w:rsid w:val="00886330"/>
    <w:rsid w:val="00891C2D"/>
    <w:rsid w:val="00892E82"/>
    <w:rsid w:val="00893387"/>
    <w:rsid w:val="008A7027"/>
    <w:rsid w:val="008B33CD"/>
    <w:rsid w:val="008C1B3D"/>
    <w:rsid w:val="008C1B58"/>
    <w:rsid w:val="008C39AE"/>
    <w:rsid w:val="008C550A"/>
    <w:rsid w:val="008C590D"/>
    <w:rsid w:val="008C7442"/>
    <w:rsid w:val="008D26BE"/>
    <w:rsid w:val="008D49E2"/>
    <w:rsid w:val="008D5382"/>
    <w:rsid w:val="008D7F00"/>
    <w:rsid w:val="008E031B"/>
    <w:rsid w:val="008E12CC"/>
    <w:rsid w:val="008E141D"/>
    <w:rsid w:val="008E3419"/>
    <w:rsid w:val="008E4990"/>
    <w:rsid w:val="008E6F25"/>
    <w:rsid w:val="008E7029"/>
    <w:rsid w:val="008E7EF6"/>
    <w:rsid w:val="008F01FF"/>
    <w:rsid w:val="008F1825"/>
    <w:rsid w:val="008F1F98"/>
    <w:rsid w:val="008F3132"/>
    <w:rsid w:val="008F340A"/>
    <w:rsid w:val="008F53A3"/>
    <w:rsid w:val="008F5691"/>
    <w:rsid w:val="008F6758"/>
    <w:rsid w:val="0090018F"/>
    <w:rsid w:val="00902DE6"/>
    <w:rsid w:val="009037CA"/>
    <w:rsid w:val="009040DD"/>
    <w:rsid w:val="00905B47"/>
    <w:rsid w:val="009069C5"/>
    <w:rsid w:val="0091331C"/>
    <w:rsid w:val="00920583"/>
    <w:rsid w:val="00920A07"/>
    <w:rsid w:val="00922F5C"/>
    <w:rsid w:val="009256E6"/>
    <w:rsid w:val="009279DE"/>
    <w:rsid w:val="00930116"/>
    <w:rsid w:val="00931EE4"/>
    <w:rsid w:val="00931F49"/>
    <w:rsid w:val="00934275"/>
    <w:rsid w:val="009413FF"/>
    <w:rsid w:val="00941D0C"/>
    <w:rsid w:val="0094212C"/>
    <w:rsid w:val="00950028"/>
    <w:rsid w:val="009527DA"/>
    <w:rsid w:val="00954689"/>
    <w:rsid w:val="00955DA0"/>
    <w:rsid w:val="009573AE"/>
    <w:rsid w:val="009610E2"/>
    <w:rsid w:val="009617C9"/>
    <w:rsid w:val="00961C93"/>
    <w:rsid w:val="009626F2"/>
    <w:rsid w:val="00965324"/>
    <w:rsid w:val="009659B5"/>
    <w:rsid w:val="0097091E"/>
    <w:rsid w:val="0097110D"/>
    <w:rsid w:val="00971522"/>
    <w:rsid w:val="00971679"/>
    <w:rsid w:val="00972498"/>
    <w:rsid w:val="00973330"/>
    <w:rsid w:val="009750AC"/>
    <w:rsid w:val="009760D3"/>
    <w:rsid w:val="00977132"/>
    <w:rsid w:val="00980D36"/>
    <w:rsid w:val="00981A4B"/>
    <w:rsid w:val="00982501"/>
    <w:rsid w:val="00982637"/>
    <w:rsid w:val="00982C90"/>
    <w:rsid w:val="00986BC6"/>
    <w:rsid w:val="009877D3"/>
    <w:rsid w:val="00994E8F"/>
    <w:rsid w:val="009951DC"/>
    <w:rsid w:val="009959BB"/>
    <w:rsid w:val="00997158"/>
    <w:rsid w:val="00997A1C"/>
    <w:rsid w:val="009A17F7"/>
    <w:rsid w:val="009A3A7C"/>
    <w:rsid w:val="009A43AE"/>
    <w:rsid w:val="009A732A"/>
    <w:rsid w:val="009B2007"/>
    <w:rsid w:val="009B2ADB"/>
    <w:rsid w:val="009B305B"/>
    <w:rsid w:val="009B603A"/>
    <w:rsid w:val="009C0790"/>
    <w:rsid w:val="009C2D0E"/>
    <w:rsid w:val="009C3283"/>
    <w:rsid w:val="009C38FD"/>
    <w:rsid w:val="009C3DAC"/>
    <w:rsid w:val="009C3F92"/>
    <w:rsid w:val="009C42E0"/>
    <w:rsid w:val="009D1D81"/>
    <w:rsid w:val="009D5362"/>
    <w:rsid w:val="009D62D7"/>
    <w:rsid w:val="009E0381"/>
    <w:rsid w:val="009E0BC7"/>
    <w:rsid w:val="009E1415"/>
    <w:rsid w:val="009E1F18"/>
    <w:rsid w:val="009E4A33"/>
    <w:rsid w:val="009E6116"/>
    <w:rsid w:val="009E6D94"/>
    <w:rsid w:val="009E718F"/>
    <w:rsid w:val="009F2057"/>
    <w:rsid w:val="009F2BB4"/>
    <w:rsid w:val="00A001DC"/>
    <w:rsid w:val="00A010A7"/>
    <w:rsid w:val="00A02E43"/>
    <w:rsid w:val="00A037CB"/>
    <w:rsid w:val="00A04EF2"/>
    <w:rsid w:val="00A065C2"/>
    <w:rsid w:val="00A065F9"/>
    <w:rsid w:val="00A06AD3"/>
    <w:rsid w:val="00A07F34"/>
    <w:rsid w:val="00A163F8"/>
    <w:rsid w:val="00A16AB4"/>
    <w:rsid w:val="00A20D26"/>
    <w:rsid w:val="00A2113F"/>
    <w:rsid w:val="00A22154"/>
    <w:rsid w:val="00A2320E"/>
    <w:rsid w:val="00A23E81"/>
    <w:rsid w:val="00A25C38"/>
    <w:rsid w:val="00A30BC0"/>
    <w:rsid w:val="00A31446"/>
    <w:rsid w:val="00A33D40"/>
    <w:rsid w:val="00A354BE"/>
    <w:rsid w:val="00A36BBE"/>
    <w:rsid w:val="00A3770A"/>
    <w:rsid w:val="00A4307A"/>
    <w:rsid w:val="00A458D4"/>
    <w:rsid w:val="00A4665E"/>
    <w:rsid w:val="00A4694D"/>
    <w:rsid w:val="00A47EBB"/>
    <w:rsid w:val="00A51CDD"/>
    <w:rsid w:val="00A51D4A"/>
    <w:rsid w:val="00A54486"/>
    <w:rsid w:val="00A558E9"/>
    <w:rsid w:val="00A57024"/>
    <w:rsid w:val="00A60A80"/>
    <w:rsid w:val="00A60B4D"/>
    <w:rsid w:val="00A62420"/>
    <w:rsid w:val="00A641C9"/>
    <w:rsid w:val="00A665A5"/>
    <w:rsid w:val="00A6730D"/>
    <w:rsid w:val="00A674EB"/>
    <w:rsid w:val="00A67734"/>
    <w:rsid w:val="00A71625"/>
    <w:rsid w:val="00A71B9B"/>
    <w:rsid w:val="00A750A0"/>
    <w:rsid w:val="00A751C7"/>
    <w:rsid w:val="00A75BC9"/>
    <w:rsid w:val="00A7725A"/>
    <w:rsid w:val="00A777AC"/>
    <w:rsid w:val="00A83169"/>
    <w:rsid w:val="00A8371A"/>
    <w:rsid w:val="00A8464C"/>
    <w:rsid w:val="00A87844"/>
    <w:rsid w:val="00A912A5"/>
    <w:rsid w:val="00A91608"/>
    <w:rsid w:val="00A950E4"/>
    <w:rsid w:val="00AA038C"/>
    <w:rsid w:val="00AA1003"/>
    <w:rsid w:val="00AA2C77"/>
    <w:rsid w:val="00AA7717"/>
    <w:rsid w:val="00AA7A09"/>
    <w:rsid w:val="00AA7EA1"/>
    <w:rsid w:val="00AB0F64"/>
    <w:rsid w:val="00AB178A"/>
    <w:rsid w:val="00AB1A23"/>
    <w:rsid w:val="00AB3672"/>
    <w:rsid w:val="00AB3B50"/>
    <w:rsid w:val="00AB5B54"/>
    <w:rsid w:val="00AB7E15"/>
    <w:rsid w:val="00AC05B1"/>
    <w:rsid w:val="00AC6518"/>
    <w:rsid w:val="00AD356C"/>
    <w:rsid w:val="00AE2914"/>
    <w:rsid w:val="00AE6D15"/>
    <w:rsid w:val="00AF043E"/>
    <w:rsid w:val="00AF32B4"/>
    <w:rsid w:val="00AF4F93"/>
    <w:rsid w:val="00AF561F"/>
    <w:rsid w:val="00AF5BCD"/>
    <w:rsid w:val="00AF5DAD"/>
    <w:rsid w:val="00AF6CD5"/>
    <w:rsid w:val="00B00348"/>
    <w:rsid w:val="00B04182"/>
    <w:rsid w:val="00B058F4"/>
    <w:rsid w:val="00B07AE3"/>
    <w:rsid w:val="00B11430"/>
    <w:rsid w:val="00B11898"/>
    <w:rsid w:val="00B15175"/>
    <w:rsid w:val="00B17F68"/>
    <w:rsid w:val="00B23D06"/>
    <w:rsid w:val="00B27506"/>
    <w:rsid w:val="00B32E81"/>
    <w:rsid w:val="00B353EB"/>
    <w:rsid w:val="00B40DEB"/>
    <w:rsid w:val="00B439C4"/>
    <w:rsid w:val="00B4535E"/>
    <w:rsid w:val="00B46C93"/>
    <w:rsid w:val="00B52A8C"/>
    <w:rsid w:val="00B61971"/>
    <w:rsid w:val="00B636A8"/>
    <w:rsid w:val="00B63DE6"/>
    <w:rsid w:val="00B64FE6"/>
    <w:rsid w:val="00B665C6"/>
    <w:rsid w:val="00B721D0"/>
    <w:rsid w:val="00B72405"/>
    <w:rsid w:val="00B8031D"/>
    <w:rsid w:val="00B805AF"/>
    <w:rsid w:val="00B85538"/>
    <w:rsid w:val="00B85EB2"/>
    <w:rsid w:val="00B869EC"/>
    <w:rsid w:val="00B9397A"/>
    <w:rsid w:val="00B9423E"/>
    <w:rsid w:val="00B9507A"/>
    <w:rsid w:val="00B9633D"/>
    <w:rsid w:val="00BA179B"/>
    <w:rsid w:val="00BA2EBE"/>
    <w:rsid w:val="00BA32D1"/>
    <w:rsid w:val="00BA54F2"/>
    <w:rsid w:val="00BB0F28"/>
    <w:rsid w:val="00BB458A"/>
    <w:rsid w:val="00BB46CA"/>
    <w:rsid w:val="00BB63A2"/>
    <w:rsid w:val="00BB7537"/>
    <w:rsid w:val="00BB7A0B"/>
    <w:rsid w:val="00BC6D10"/>
    <w:rsid w:val="00BD00D3"/>
    <w:rsid w:val="00BD1243"/>
    <w:rsid w:val="00BD1659"/>
    <w:rsid w:val="00BD3AA9"/>
    <w:rsid w:val="00BD410F"/>
    <w:rsid w:val="00BD4A18"/>
    <w:rsid w:val="00BD6DB2"/>
    <w:rsid w:val="00BE11CF"/>
    <w:rsid w:val="00BE19B1"/>
    <w:rsid w:val="00BE21AB"/>
    <w:rsid w:val="00BE271B"/>
    <w:rsid w:val="00BE391B"/>
    <w:rsid w:val="00BE55CB"/>
    <w:rsid w:val="00BE5720"/>
    <w:rsid w:val="00BE770C"/>
    <w:rsid w:val="00BF0061"/>
    <w:rsid w:val="00BF4948"/>
    <w:rsid w:val="00BF617A"/>
    <w:rsid w:val="00C01A20"/>
    <w:rsid w:val="00C0276F"/>
    <w:rsid w:val="00C03077"/>
    <w:rsid w:val="00C0379D"/>
    <w:rsid w:val="00C03931"/>
    <w:rsid w:val="00C05FE3"/>
    <w:rsid w:val="00C06DF2"/>
    <w:rsid w:val="00C12905"/>
    <w:rsid w:val="00C12D3D"/>
    <w:rsid w:val="00C13636"/>
    <w:rsid w:val="00C2136D"/>
    <w:rsid w:val="00C214EE"/>
    <w:rsid w:val="00C2314B"/>
    <w:rsid w:val="00C233D4"/>
    <w:rsid w:val="00C24971"/>
    <w:rsid w:val="00C26BE5"/>
    <w:rsid w:val="00C26E4D"/>
    <w:rsid w:val="00C27909"/>
    <w:rsid w:val="00C27B03"/>
    <w:rsid w:val="00C314E1"/>
    <w:rsid w:val="00C32EA7"/>
    <w:rsid w:val="00C34397"/>
    <w:rsid w:val="00C34B68"/>
    <w:rsid w:val="00C36C20"/>
    <w:rsid w:val="00C4095D"/>
    <w:rsid w:val="00C40D4B"/>
    <w:rsid w:val="00C41338"/>
    <w:rsid w:val="00C432B3"/>
    <w:rsid w:val="00C50DCC"/>
    <w:rsid w:val="00C528CA"/>
    <w:rsid w:val="00C554CB"/>
    <w:rsid w:val="00C573FC"/>
    <w:rsid w:val="00C601D2"/>
    <w:rsid w:val="00C657AB"/>
    <w:rsid w:val="00C65BCC"/>
    <w:rsid w:val="00C668EF"/>
    <w:rsid w:val="00C66970"/>
    <w:rsid w:val="00C67586"/>
    <w:rsid w:val="00C67D72"/>
    <w:rsid w:val="00C74877"/>
    <w:rsid w:val="00C76E01"/>
    <w:rsid w:val="00C80AFE"/>
    <w:rsid w:val="00C86571"/>
    <w:rsid w:val="00C8691C"/>
    <w:rsid w:val="00C90006"/>
    <w:rsid w:val="00C9210B"/>
    <w:rsid w:val="00C97B3E"/>
    <w:rsid w:val="00C97FE4"/>
    <w:rsid w:val="00CA15F9"/>
    <w:rsid w:val="00CA168A"/>
    <w:rsid w:val="00CA243E"/>
    <w:rsid w:val="00CA357E"/>
    <w:rsid w:val="00CA44F9"/>
    <w:rsid w:val="00CA4A69"/>
    <w:rsid w:val="00CA65AC"/>
    <w:rsid w:val="00CA6697"/>
    <w:rsid w:val="00CB0A07"/>
    <w:rsid w:val="00CB18BE"/>
    <w:rsid w:val="00CB226B"/>
    <w:rsid w:val="00CB5CAA"/>
    <w:rsid w:val="00CC02E2"/>
    <w:rsid w:val="00CC3250"/>
    <w:rsid w:val="00CC3E0C"/>
    <w:rsid w:val="00CC4911"/>
    <w:rsid w:val="00CC4CB3"/>
    <w:rsid w:val="00CC58D3"/>
    <w:rsid w:val="00CC784D"/>
    <w:rsid w:val="00CC7EAE"/>
    <w:rsid w:val="00CD0CA2"/>
    <w:rsid w:val="00CD43AB"/>
    <w:rsid w:val="00CD4EBB"/>
    <w:rsid w:val="00CD53E5"/>
    <w:rsid w:val="00CD591C"/>
    <w:rsid w:val="00CE0BA8"/>
    <w:rsid w:val="00CE33EB"/>
    <w:rsid w:val="00CE5AB6"/>
    <w:rsid w:val="00CE7412"/>
    <w:rsid w:val="00CF1117"/>
    <w:rsid w:val="00CF1E90"/>
    <w:rsid w:val="00CF69DF"/>
    <w:rsid w:val="00CF739B"/>
    <w:rsid w:val="00CF7D49"/>
    <w:rsid w:val="00D0337B"/>
    <w:rsid w:val="00D03A52"/>
    <w:rsid w:val="00D04646"/>
    <w:rsid w:val="00D04A01"/>
    <w:rsid w:val="00D06431"/>
    <w:rsid w:val="00D0734D"/>
    <w:rsid w:val="00D0795D"/>
    <w:rsid w:val="00D079B2"/>
    <w:rsid w:val="00D114E9"/>
    <w:rsid w:val="00D14D39"/>
    <w:rsid w:val="00D16087"/>
    <w:rsid w:val="00D16326"/>
    <w:rsid w:val="00D21B17"/>
    <w:rsid w:val="00D227D7"/>
    <w:rsid w:val="00D231E0"/>
    <w:rsid w:val="00D34090"/>
    <w:rsid w:val="00D340CB"/>
    <w:rsid w:val="00D36B89"/>
    <w:rsid w:val="00D41C8C"/>
    <w:rsid w:val="00D429C6"/>
    <w:rsid w:val="00D44377"/>
    <w:rsid w:val="00D47748"/>
    <w:rsid w:val="00D5273D"/>
    <w:rsid w:val="00D534EA"/>
    <w:rsid w:val="00D54535"/>
    <w:rsid w:val="00D54B55"/>
    <w:rsid w:val="00D54CC3"/>
    <w:rsid w:val="00D6041A"/>
    <w:rsid w:val="00D6302E"/>
    <w:rsid w:val="00D633EB"/>
    <w:rsid w:val="00D64E23"/>
    <w:rsid w:val="00D70795"/>
    <w:rsid w:val="00D71AFA"/>
    <w:rsid w:val="00D73A71"/>
    <w:rsid w:val="00D73C12"/>
    <w:rsid w:val="00D74D31"/>
    <w:rsid w:val="00D75974"/>
    <w:rsid w:val="00D82FF7"/>
    <w:rsid w:val="00D83A3D"/>
    <w:rsid w:val="00D8438C"/>
    <w:rsid w:val="00D847FE"/>
    <w:rsid w:val="00D86262"/>
    <w:rsid w:val="00D95970"/>
    <w:rsid w:val="00D964EA"/>
    <w:rsid w:val="00D966D0"/>
    <w:rsid w:val="00D968EA"/>
    <w:rsid w:val="00D97F22"/>
    <w:rsid w:val="00DA0C59"/>
    <w:rsid w:val="00DA3991"/>
    <w:rsid w:val="00DA5770"/>
    <w:rsid w:val="00DA6B9F"/>
    <w:rsid w:val="00DB0139"/>
    <w:rsid w:val="00DB150E"/>
    <w:rsid w:val="00DB31FA"/>
    <w:rsid w:val="00DB3B6B"/>
    <w:rsid w:val="00DB4FD3"/>
    <w:rsid w:val="00DB6730"/>
    <w:rsid w:val="00DB7686"/>
    <w:rsid w:val="00DB7E6C"/>
    <w:rsid w:val="00DC237E"/>
    <w:rsid w:val="00DC5667"/>
    <w:rsid w:val="00DD05A0"/>
    <w:rsid w:val="00DD05EF"/>
    <w:rsid w:val="00DD08C9"/>
    <w:rsid w:val="00DD5A29"/>
    <w:rsid w:val="00DD5CE9"/>
    <w:rsid w:val="00DD5D9D"/>
    <w:rsid w:val="00DD6333"/>
    <w:rsid w:val="00DE1630"/>
    <w:rsid w:val="00DE35CB"/>
    <w:rsid w:val="00DE5B51"/>
    <w:rsid w:val="00DE76A4"/>
    <w:rsid w:val="00DF21E9"/>
    <w:rsid w:val="00DF533A"/>
    <w:rsid w:val="00DF5DC4"/>
    <w:rsid w:val="00DF7F0C"/>
    <w:rsid w:val="00E00F14"/>
    <w:rsid w:val="00E03C6B"/>
    <w:rsid w:val="00E06386"/>
    <w:rsid w:val="00E06C9A"/>
    <w:rsid w:val="00E07300"/>
    <w:rsid w:val="00E10070"/>
    <w:rsid w:val="00E10EE3"/>
    <w:rsid w:val="00E13F3A"/>
    <w:rsid w:val="00E148E4"/>
    <w:rsid w:val="00E22036"/>
    <w:rsid w:val="00E23B6C"/>
    <w:rsid w:val="00E24EB4"/>
    <w:rsid w:val="00E25388"/>
    <w:rsid w:val="00E320ED"/>
    <w:rsid w:val="00E33AFB"/>
    <w:rsid w:val="00E34218"/>
    <w:rsid w:val="00E448A7"/>
    <w:rsid w:val="00E46282"/>
    <w:rsid w:val="00E46AC5"/>
    <w:rsid w:val="00E46DF6"/>
    <w:rsid w:val="00E51224"/>
    <w:rsid w:val="00E51635"/>
    <w:rsid w:val="00E5216E"/>
    <w:rsid w:val="00E54EE0"/>
    <w:rsid w:val="00E61B0F"/>
    <w:rsid w:val="00E643AC"/>
    <w:rsid w:val="00E6516E"/>
    <w:rsid w:val="00E761A7"/>
    <w:rsid w:val="00E82344"/>
    <w:rsid w:val="00E8429D"/>
    <w:rsid w:val="00E845D8"/>
    <w:rsid w:val="00E8489F"/>
    <w:rsid w:val="00E84C82"/>
    <w:rsid w:val="00E84D64"/>
    <w:rsid w:val="00E85B0C"/>
    <w:rsid w:val="00E85B0F"/>
    <w:rsid w:val="00E87408"/>
    <w:rsid w:val="00E914C4"/>
    <w:rsid w:val="00E918CA"/>
    <w:rsid w:val="00E934F5"/>
    <w:rsid w:val="00E94F37"/>
    <w:rsid w:val="00E953F8"/>
    <w:rsid w:val="00E95F85"/>
    <w:rsid w:val="00E96961"/>
    <w:rsid w:val="00EA1661"/>
    <w:rsid w:val="00EA20C0"/>
    <w:rsid w:val="00EA3A03"/>
    <w:rsid w:val="00EA434D"/>
    <w:rsid w:val="00EA6958"/>
    <w:rsid w:val="00EA72EC"/>
    <w:rsid w:val="00EB0057"/>
    <w:rsid w:val="00EB11BF"/>
    <w:rsid w:val="00EB11CB"/>
    <w:rsid w:val="00EB275A"/>
    <w:rsid w:val="00EB308E"/>
    <w:rsid w:val="00EB4A55"/>
    <w:rsid w:val="00EB6448"/>
    <w:rsid w:val="00EB786A"/>
    <w:rsid w:val="00EC1578"/>
    <w:rsid w:val="00EC1C72"/>
    <w:rsid w:val="00EC3CC9"/>
    <w:rsid w:val="00EC680A"/>
    <w:rsid w:val="00EE237F"/>
    <w:rsid w:val="00EE2BED"/>
    <w:rsid w:val="00EE374B"/>
    <w:rsid w:val="00EE3AA0"/>
    <w:rsid w:val="00EE4713"/>
    <w:rsid w:val="00EE49FF"/>
    <w:rsid w:val="00EF0B01"/>
    <w:rsid w:val="00EF156C"/>
    <w:rsid w:val="00EF18BE"/>
    <w:rsid w:val="00EF5F67"/>
    <w:rsid w:val="00EF66D5"/>
    <w:rsid w:val="00F01BD3"/>
    <w:rsid w:val="00F02197"/>
    <w:rsid w:val="00F07A6E"/>
    <w:rsid w:val="00F11BB5"/>
    <w:rsid w:val="00F12B8A"/>
    <w:rsid w:val="00F1417B"/>
    <w:rsid w:val="00F150C4"/>
    <w:rsid w:val="00F25BC2"/>
    <w:rsid w:val="00F26700"/>
    <w:rsid w:val="00F26C5C"/>
    <w:rsid w:val="00F27CDF"/>
    <w:rsid w:val="00F31552"/>
    <w:rsid w:val="00F34B99"/>
    <w:rsid w:val="00F361F7"/>
    <w:rsid w:val="00F41D9C"/>
    <w:rsid w:val="00F4281F"/>
    <w:rsid w:val="00F431A7"/>
    <w:rsid w:val="00F50050"/>
    <w:rsid w:val="00F52DAB"/>
    <w:rsid w:val="00F543F0"/>
    <w:rsid w:val="00F550E5"/>
    <w:rsid w:val="00F56C45"/>
    <w:rsid w:val="00F57129"/>
    <w:rsid w:val="00F5738F"/>
    <w:rsid w:val="00F608B7"/>
    <w:rsid w:val="00F61269"/>
    <w:rsid w:val="00F61DEA"/>
    <w:rsid w:val="00F6578A"/>
    <w:rsid w:val="00F677DA"/>
    <w:rsid w:val="00F702AE"/>
    <w:rsid w:val="00F71185"/>
    <w:rsid w:val="00F72A9B"/>
    <w:rsid w:val="00F73912"/>
    <w:rsid w:val="00F76FA3"/>
    <w:rsid w:val="00F80CE2"/>
    <w:rsid w:val="00F81756"/>
    <w:rsid w:val="00F81D29"/>
    <w:rsid w:val="00F85D8C"/>
    <w:rsid w:val="00F868F1"/>
    <w:rsid w:val="00F879EF"/>
    <w:rsid w:val="00F9005D"/>
    <w:rsid w:val="00F91C4D"/>
    <w:rsid w:val="00F92FD9"/>
    <w:rsid w:val="00F9716B"/>
    <w:rsid w:val="00FA02D6"/>
    <w:rsid w:val="00FA392D"/>
    <w:rsid w:val="00FA3E0A"/>
    <w:rsid w:val="00FA45A9"/>
    <w:rsid w:val="00FA6684"/>
    <w:rsid w:val="00FA731E"/>
    <w:rsid w:val="00FB0D2E"/>
    <w:rsid w:val="00FB219D"/>
    <w:rsid w:val="00FB2B38"/>
    <w:rsid w:val="00FB4E0C"/>
    <w:rsid w:val="00FB5DC0"/>
    <w:rsid w:val="00FC1585"/>
    <w:rsid w:val="00FC6358"/>
    <w:rsid w:val="00FC7632"/>
    <w:rsid w:val="00FD0B8B"/>
    <w:rsid w:val="00FD320D"/>
    <w:rsid w:val="00FE2085"/>
    <w:rsid w:val="00FE23DE"/>
    <w:rsid w:val="00FE299E"/>
    <w:rsid w:val="00FE55A8"/>
    <w:rsid w:val="00FE6709"/>
    <w:rsid w:val="00FE73A9"/>
    <w:rsid w:val="00FF361B"/>
    <w:rsid w:val="00FF54A7"/>
    <w:rsid w:val="00FF69D0"/>
    <w:rsid w:val="20B03D2F"/>
    <w:rsid w:val="518100C7"/>
    <w:rsid w:val="5B826BC4"/>
    <w:rsid w:val="65A166C8"/>
    <w:rsid w:val="72E8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nhideWhenUsed="1" w:qFormat="1"/>
    <w:lsdException w:name="table of figures" w:uiPriority="99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c">
    <w:name w:val="Normal"/>
    <w:qFormat/>
    <w:rsid w:val="004B2DED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0">
    <w:name w:val="heading 1"/>
    <w:basedOn w:val="affc"/>
    <w:next w:val="affc"/>
    <w:link w:val="1Char"/>
    <w:qFormat/>
    <w:rsid w:val="004B2D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ffc"/>
    <w:next w:val="affc"/>
    <w:link w:val="2Char"/>
    <w:unhideWhenUsed/>
    <w:qFormat/>
    <w:rsid w:val="004B2DE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1">
    <w:name w:val="heading 3"/>
    <w:basedOn w:val="affc"/>
    <w:next w:val="affc"/>
    <w:link w:val="3Char"/>
    <w:unhideWhenUsed/>
    <w:qFormat/>
    <w:rsid w:val="004B2D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ffc"/>
    <w:next w:val="affc"/>
    <w:link w:val="4Char"/>
    <w:unhideWhenUsed/>
    <w:qFormat/>
    <w:rsid w:val="004B2DE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affc"/>
    <w:next w:val="affc"/>
    <w:link w:val="5Char"/>
    <w:unhideWhenUsed/>
    <w:qFormat/>
    <w:rsid w:val="004B2DE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ffc"/>
    <w:next w:val="affc"/>
    <w:link w:val="6Char"/>
    <w:unhideWhenUsed/>
    <w:qFormat/>
    <w:rsid w:val="004B2DE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ffc"/>
    <w:next w:val="affc"/>
    <w:link w:val="7Char"/>
    <w:unhideWhenUsed/>
    <w:qFormat/>
    <w:rsid w:val="004B2DE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ffc"/>
    <w:next w:val="affc"/>
    <w:link w:val="8Char"/>
    <w:unhideWhenUsed/>
    <w:qFormat/>
    <w:rsid w:val="004B2DED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ffc"/>
    <w:next w:val="affc"/>
    <w:link w:val="9Char"/>
    <w:unhideWhenUsed/>
    <w:qFormat/>
    <w:rsid w:val="004B2DED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ffd">
    <w:name w:val="Default Paragraph Font"/>
    <w:uiPriority w:val="1"/>
    <w:semiHidden/>
    <w:unhideWhenUsed/>
  </w:style>
  <w:style w:type="table" w:default="1" w:styleId="aff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">
    <w:name w:val="No List"/>
    <w:uiPriority w:val="99"/>
    <w:semiHidden/>
    <w:unhideWhenUsed/>
  </w:style>
  <w:style w:type="paragraph" w:styleId="32">
    <w:name w:val="List 3"/>
    <w:basedOn w:val="affc"/>
    <w:rsid w:val="004B2DED"/>
    <w:pPr>
      <w:ind w:leftChars="400" w:left="100" w:hangingChars="200" w:hanging="200"/>
    </w:pPr>
  </w:style>
  <w:style w:type="paragraph" w:styleId="afff0">
    <w:name w:val="annotation subject"/>
    <w:basedOn w:val="afff1"/>
    <w:next w:val="afff1"/>
    <w:link w:val="Char"/>
    <w:rsid w:val="004B2DED"/>
    <w:rPr>
      <w:b/>
      <w:bCs/>
      <w:kern w:val="2"/>
      <w:szCs w:val="24"/>
    </w:rPr>
  </w:style>
  <w:style w:type="paragraph" w:styleId="afff1">
    <w:name w:val="annotation text"/>
    <w:basedOn w:val="affc"/>
    <w:link w:val="Char0"/>
    <w:rsid w:val="004B2DED"/>
    <w:pPr>
      <w:jc w:val="left"/>
    </w:pPr>
    <w:rPr>
      <w:kern w:val="0"/>
      <w:szCs w:val="20"/>
    </w:rPr>
  </w:style>
  <w:style w:type="paragraph" w:styleId="70">
    <w:name w:val="toc 7"/>
    <w:basedOn w:val="affc"/>
    <w:next w:val="affc"/>
    <w:uiPriority w:val="39"/>
    <w:rsid w:val="004B2DED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afff2">
    <w:name w:val="Body Text First Indent"/>
    <w:basedOn w:val="affc"/>
    <w:link w:val="Char1"/>
    <w:rsid w:val="004B2DED"/>
    <w:pPr>
      <w:autoSpaceDE w:val="0"/>
      <w:autoSpaceDN w:val="0"/>
      <w:adjustRightInd w:val="0"/>
      <w:spacing w:line="360" w:lineRule="auto"/>
      <w:ind w:firstLine="425"/>
    </w:pPr>
    <w:rPr>
      <w:kern w:val="0"/>
      <w:szCs w:val="20"/>
    </w:rPr>
  </w:style>
  <w:style w:type="paragraph" w:styleId="2">
    <w:name w:val="List Number 2"/>
    <w:basedOn w:val="affc"/>
    <w:rsid w:val="004B2DED"/>
    <w:pPr>
      <w:numPr>
        <w:numId w:val="1"/>
      </w:numPr>
    </w:pPr>
  </w:style>
  <w:style w:type="paragraph" w:styleId="afff3">
    <w:name w:val="table of authorities"/>
    <w:basedOn w:val="affc"/>
    <w:next w:val="affc"/>
    <w:rsid w:val="004B2DED"/>
    <w:pPr>
      <w:ind w:leftChars="200" w:left="420"/>
    </w:pPr>
  </w:style>
  <w:style w:type="paragraph" w:styleId="afff4">
    <w:name w:val="macro"/>
    <w:link w:val="Char2"/>
    <w:rsid w:val="004B2DE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ff5">
    <w:name w:val="Note Heading"/>
    <w:basedOn w:val="affc"/>
    <w:next w:val="affc"/>
    <w:link w:val="Char3"/>
    <w:rsid w:val="004B2DED"/>
    <w:pPr>
      <w:jc w:val="center"/>
    </w:pPr>
  </w:style>
  <w:style w:type="paragraph" w:styleId="40">
    <w:name w:val="List Bullet 4"/>
    <w:basedOn w:val="affc"/>
    <w:rsid w:val="004B2DED"/>
    <w:pPr>
      <w:numPr>
        <w:numId w:val="2"/>
      </w:numPr>
    </w:pPr>
  </w:style>
  <w:style w:type="paragraph" w:styleId="80">
    <w:name w:val="index 8"/>
    <w:basedOn w:val="affc"/>
    <w:next w:val="affc"/>
    <w:rsid w:val="004B2DED"/>
    <w:pPr>
      <w:ind w:left="1680" w:hanging="210"/>
      <w:jc w:val="left"/>
    </w:pPr>
    <w:rPr>
      <w:sz w:val="20"/>
      <w:szCs w:val="20"/>
    </w:rPr>
  </w:style>
  <w:style w:type="paragraph" w:styleId="afff6">
    <w:name w:val="E-mail Signature"/>
    <w:basedOn w:val="affc"/>
    <w:link w:val="Char4"/>
    <w:rsid w:val="004B2DED"/>
  </w:style>
  <w:style w:type="paragraph" w:styleId="a">
    <w:name w:val="List Number"/>
    <w:basedOn w:val="affc"/>
    <w:rsid w:val="004B2DED"/>
    <w:pPr>
      <w:numPr>
        <w:numId w:val="3"/>
      </w:numPr>
    </w:pPr>
  </w:style>
  <w:style w:type="paragraph" w:styleId="afff7">
    <w:name w:val="Normal Indent"/>
    <w:basedOn w:val="affc"/>
    <w:link w:val="Char5"/>
    <w:rsid w:val="004B2DED"/>
    <w:pPr>
      <w:adjustRightInd w:val="0"/>
      <w:spacing w:line="360" w:lineRule="atLeast"/>
      <w:ind w:firstLine="420"/>
      <w:textAlignment w:val="baseline"/>
    </w:pPr>
    <w:rPr>
      <w:kern w:val="0"/>
    </w:rPr>
  </w:style>
  <w:style w:type="paragraph" w:styleId="afff8">
    <w:name w:val="caption"/>
    <w:aliases w:val="题注(表),cap,cap1,cap2,cap3,cap4,cap5,cap6,cap7,cap8,cap9,cap10,cap11,cap12,cap13,cap14,cap15,cap16,cap17,cap18,cap19,cap20,cap21,cap22,cap23,cap24,cap25,cap26,cap27,cap28,cap29,cap30,cap31,cap32,cap33,cap34,cap35,cap36,cap37,cap38,cap39,cap40,cap41"/>
    <w:basedOn w:val="affc"/>
    <w:next w:val="affc"/>
    <w:link w:val="Char6"/>
    <w:unhideWhenUsed/>
    <w:qFormat/>
    <w:rsid w:val="004B2DED"/>
    <w:rPr>
      <w:rFonts w:ascii="Cambria" w:eastAsia="黑体" w:hAnsi="Cambria"/>
      <w:kern w:val="0"/>
      <w:sz w:val="20"/>
      <w:szCs w:val="20"/>
    </w:rPr>
  </w:style>
  <w:style w:type="paragraph" w:styleId="52">
    <w:name w:val="index 5"/>
    <w:basedOn w:val="affc"/>
    <w:next w:val="affc"/>
    <w:rsid w:val="004B2DED"/>
    <w:pPr>
      <w:ind w:left="1050" w:hanging="210"/>
      <w:jc w:val="left"/>
    </w:pPr>
    <w:rPr>
      <w:sz w:val="20"/>
      <w:szCs w:val="20"/>
    </w:rPr>
  </w:style>
  <w:style w:type="paragraph" w:styleId="a0">
    <w:name w:val="List Bullet"/>
    <w:basedOn w:val="affc"/>
    <w:rsid w:val="004B2DED"/>
    <w:pPr>
      <w:numPr>
        <w:numId w:val="4"/>
      </w:numPr>
    </w:pPr>
  </w:style>
  <w:style w:type="paragraph" w:styleId="afff9">
    <w:name w:val="envelope address"/>
    <w:basedOn w:val="affc"/>
    <w:rsid w:val="004B2DED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fa">
    <w:name w:val="Document Map"/>
    <w:basedOn w:val="affc"/>
    <w:link w:val="Char7"/>
    <w:semiHidden/>
    <w:rsid w:val="004B2DED"/>
    <w:pPr>
      <w:shd w:val="clear" w:color="auto" w:fill="000080"/>
    </w:pPr>
  </w:style>
  <w:style w:type="paragraph" w:styleId="afffb">
    <w:name w:val="toa heading"/>
    <w:basedOn w:val="affc"/>
    <w:next w:val="affc"/>
    <w:rsid w:val="004B2DED"/>
    <w:pPr>
      <w:spacing w:before="120"/>
    </w:pPr>
    <w:rPr>
      <w:rFonts w:ascii="Arial" w:hAnsi="Arial" w:cs="Arial"/>
      <w:sz w:val="24"/>
    </w:rPr>
  </w:style>
  <w:style w:type="paragraph" w:styleId="60">
    <w:name w:val="index 6"/>
    <w:basedOn w:val="affc"/>
    <w:next w:val="affc"/>
    <w:rsid w:val="004B2DED"/>
    <w:pPr>
      <w:ind w:left="1260" w:hanging="210"/>
      <w:jc w:val="left"/>
    </w:pPr>
    <w:rPr>
      <w:sz w:val="20"/>
      <w:szCs w:val="20"/>
    </w:rPr>
  </w:style>
  <w:style w:type="paragraph" w:styleId="afffc">
    <w:name w:val="Salutation"/>
    <w:basedOn w:val="affc"/>
    <w:next w:val="affc"/>
    <w:link w:val="Char8"/>
    <w:rsid w:val="004B2DED"/>
  </w:style>
  <w:style w:type="paragraph" w:styleId="33">
    <w:name w:val="Body Text 3"/>
    <w:basedOn w:val="affc"/>
    <w:link w:val="3Char0"/>
    <w:rsid w:val="004B2DED"/>
    <w:pPr>
      <w:spacing w:after="120"/>
    </w:pPr>
    <w:rPr>
      <w:sz w:val="16"/>
      <w:szCs w:val="16"/>
    </w:rPr>
  </w:style>
  <w:style w:type="paragraph" w:styleId="afffd">
    <w:name w:val="Closing"/>
    <w:basedOn w:val="affc"/>
    <w:link w:val="Char9"/>
    <w:rsid w:val="004B2DED"/>
    <w:pPr>
      <w:ind w:leftChars="2100" w:left="100"/>
    </w:pPr>
  </w:style>
  <w:style w:type="paragraph" w:styleId="30">
    <w:name w:val="List Bullet 3"/>
    <w:basedOn w:val="affc"/>
    <w:rsid w:val="004B2DED"/>
    <w:pPr>
      <w:numPr>
        <w:numId w:val="5"/>
      </w:numPr>
    </w:pPr>
  </w:style>
  <w:style w:type="paragraph" w:styleId="afffe">
    <w:name w:val="Body Text"/>
    <w:basedOn w:val="affc"/>
    <w:link w:val="Chara"/>
    <w:rsid w:val="004B2DED"/>
    <w:pPr>
      <w:spacing w:after="120"/>
    </w:pPr>
    <w:rPr>
      <w:szCs w:val="24"/>
    </w:rPr>
  </w:style>
  <w:style w:type="paragraph" w:styleId="affff">
    <w:name w:val="Body Text Indent"/>
    <w:basedOn w:val="affc"/>
    <w:link w:val="Charb"/>
    <w:rsid w:val="004B2DED"/>
    <w:pPr>
      <w:spacing w:after="120"/>
      <w:ind w:leftChars="200" w:left="420"/>
    </w:pPr>
  </w:style>
  <w:style w:type="paragraph" w:styleId="3">
    <w:name w:val="List Number 3"/>
    <w:basedOn w:val="affc"/>
    <w:rsid w:val="004B2DED"/>
    <w:pPr>
      <w:numPr>
        <w:numId w:val="6"/>
      </w:numPr>
    </w:pPr>
  </w:style>
  <w:style w:type="paragraph" w:styleId="22">
    <w:name w:val="List 2"/>
    <w:basedOn w:val="affc"/>
    <w:rsid w:val="004B2DED"/>
    <w:pPr>
      <w:ind w:leftChars="200" w:left="100" w:hangingChars="200" w:hanging="200"/>
    </w:pPr>
  </w:style>
  <w:style w:type="paragraph" w:styleId="affff0">
    <w:name w:val="List Continue"/>
    <w:basedOn w:val="affc"/>
    <w:rsid w:val="004B2DED"/>
    <w:pPr>
      <w:spacing w:after="120"/>
      <w:ind w:leftChars="200" w:left="420"/>
    </w:pPr>
  </w:style>
  <w:style w:type="paragraph" w:styleId="affff1">
    <w:name w:val="Block Text"/>
    <w:basedOn w:val="affc"/>
    <w:rsid w:val="004B2DED"/>
    <w:pPr>
      <w:spacing w:after="120"/>
      <w:ind w:leftChars="700" w:left="1440" w:rightChars="700" w:right="1440"/>
    </w:pPr>
  </w:style>
  <w:style w:type="paragraph" w:styleId="20">
    <w:name w:val="List Bullet 2"/>
    <w:basedOn w:val="affc"/>
    <w:rsid w:val="004B2DED"/>
    <w:pPr>
      <w:numPr>
        <w:numId w:val="7"/>
      </w:numPr>
    </w:pPr>
  </w:style>
  <w:style w:type="paragraph" w:styleId="HTML">
    <w:name w:val="HTML Address"/>
    <w:basedOn w:val="affc"/>
    <w:link w:val="HTMLChar"/>
    <w:rsid w:val="004B2DED"/>
    <w:rPr>
      <w:i/>
      <w:iCs/>
    </w:rPr>
  </w:style>
  <w:style w:type="paragraph" w:styleId="42">
    <w:name w:val="index 4"/>
    <w:basedOn w:val="affc"/>
    <w:next w:val="affc"/>
    <w:rsid w:val="004B2DED"/>
    <w:pPr>
      <w:ind w:left="840" w:hanging="210"/>
      <w:jc w:val="left"/>
    </w:pPr>
    <w:rPr>
      <w:sz w:val="20"/>
      <w:szCs w:val="20"/>
    </w:rPr>
  </w:style>
  <w:style w:type="paragraph" w:styleId="53">
    <w:name w:val="toc 5"/>
    <w:basedOn w:val="affc"/>
    <w:next w:val="affc"/>
    <w:uiPriority w:val="39"/>
    <w:rsid w:val="004B2DED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4">
    <w:name w:val="toc 3"/>
    <w:basedOn w:val="affc"/>
    <w:next w:val="affc"/>
    <w:uiPriority w:val="39"/>
    <w:qFormat/>
    <w:rsid w:val="004B2DED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ffff2">
    <w:name w:val="Plain Text"/>
    <w:basedOn w:val="affc"/>
    <w:link w:val="Charc"/>
    <w:rsid w:val="004B2DED"/>
    <w:rPr>
      <w:rFonts w:ascii="宋体" w:hAnsi="Courier New" w:cs="Courier New"/>
      <w:szCs w:val="21"/>
    </w:rPr>
  </w:style>
  <w:style w:type="paragraph" w:styleId="50">
    <w:name w:val="List Bullet 5"/>
    <w:basedOn w:val="affc"/>
    <w:rsid w:val="004B2DED"/>
    <w:pPr>
      <w:numPr>
        <w:numId w:val="8"/>
      </w:numPr>
    </w:pPr>
  </w:style>
  <w:style w:type="paragraph" w:styleId="4">
    <w:name w:val="List Number 4"/>
    <w:basedOn w:val="affc"/>
    <w:rsid w:val="004B2DED"/>
    <w:pPr>
      <w:numPr>
        <w:numId w:val="9"/>
      </w:numPr>
    </w:pPr>
  </w:style>
  <w:style w:type="paragraph" w:styleId="81">
    <w:name w:val="toc 8"/>
    <w:basedOn w:val="affc"/>
    <w:next w:val="affc"/>
    <w:uiPriority w:val="39"/>
    <w:rsid w:val="004B2DED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5">
    <w:name w:val="index 3"/>
    <w:basedOn w:val="affc"/>
    <w:next w:val="affc"/>
    <w:rsid w:val="004B2DED"/>
    <w:pPr>
      <w:ind w:left="630" w:hanging="210"/>
      <w:jc w:val="left"/>
    </w:pPr>
    <w:rPr>
      <w:sz w:val="20"/>
      <w:szCs w:val="20"/>
    </w:rPr>
  </w:style>
  <w:style w:type="paragraph" w:styleId="affff3">
    <w:name w:val="Date"/>
    <w:basedOn w:val="affc"/>
    <w:next w:val="affc"/>
    <w:link w:val="Chard"/>
    <w:rsid w:val="004B2DED"/>
    <w:pPr>
      <w:ind w:leftChars="2500" w:left="100"/>
    </w:pPr>
  </w:style>
  <w:style w:type="paragraph" w:styleId="23">
    <w:name w:val="Body Text Indent 2"/>
    <w:basedOn w:val="affc"/>
    <w:link w:val="2Char0"/>
    <w:rsid w:val="004B2DED"/>
    <w:pPr>
      <w:spacing w:after="120" w:line="480" w:lineRule="auto"/>
      <w:ind w:leftChars="200" w:left="420"/>
    </w:pPr>
  </w:style>
  <w:style w:type="paragraph" w:styleId="affff4">
    <w:name w:val="endnote text"/>
    <w:basedOn w:val="affc"/>
    <w:link w:val="Chare"/>
    <w:semiHidden/>
    <w:rsid w:val="004B2DED"/>
    <w:pPr>
      <w:snapToGrid w:val="0"/>
      <w:jc w:val="left"/>
    </w:pPr>
  </w:style>
  <w:style w:type="paragraph" w:styleId="54">
    <w:name w:val="List Continue 5"/>
    <w:basedOn w:val="affc"/>
    <w:rsid w:val="004B2DED"/>
    <w:pPr>
      <w:spacing w:after="120"/>
      <w:ind w:leftChars="1000" w:left="2100"/>
    </w:pPr>
  </w:style>
  <w:style w:type="paragraph" w:styleId="affff5">
    <w:name w:val="Balloon Text"/>
    <w:basedOn w:val="affc"/>
    <w:link w:val="Charf"/>
    <w:rsid w:val="004B2DED"/>
    <w:rPr>
      <w:sz w:val="18"/>
      <w:szCs w:val="18"/>
    </w:rPr>
  </w:style>
  <w:style w:type="paragraph" w:styleId="affff6">
    <w:name w:val="footer"/>
    <w:basedOn w:val="affc"/>
    <w:link w:val="Charf0"/>
    <w:rsid w:val="004B2DED"/>
    <w:pPr>
      <w:snapToGrid w:val="0"/>
      <w:ind w:rightChars="100" w:right="210"/>
      <w:jc w:val="right"/>
    </w:pPr>
    <w:rPr>
      <w:sz w:val="18"/>
      <w:szCs w:val="18"/>
    </w:rPr>
  </w:style>
  <w:style w:type="paragraph" w:styleId="affff7">
    <w:name w:val="envelope return"/>
    <w:basedOn w:val="affc"/>
    <w:rsid w:val="004B2DED"/>
    <w:pPr>
      <w:snapToGrid w:val="0"/>
    </w:pPr>
    <w:rPr>
      <w:rFonts w:ascii="Arial" w:hAnsi="Arial" w:cs="Arial"/>
    </w:rPr>
  </w:style>
  <w:style w:type="paragraph" w:styleId="24">
    <w:name w:val="Body Text First Indent 2"/>
    <w:basedOn w:val="affff"/>
    <w:link w:val="2Char1"/>
    <w:rsid w:val="004B2DED"/>
    <w:pPr>
      <w:ind w:firstLineChars="200" w:firstLine="210"/>
    </w:pPr>
  </w:style>
  <w:style w:type="paragraph" w:styleId="affff8">
    <w:name w:val="header"/>
    <w:basedOn w:val="affc"/>
    <w:link w:val="Charf1"/>
    <w:rsid w:val="004B2DED"/>
    <w:pPr>
      <w:snapToGrid w:val="0"/>
      <w:jc w:val="left"/>
    </w:pPr>
    <w:rPr>
      <w:sz w:val="18"/>
      <w:szCs w:val="18"/>
    </w:rPr>
  </w:style>
  <w:style w:type="paragraph" w:styleId="affff9">
    <w:name w:val="Signature"/>
    <w:basedOn w:val="affc"/>
    <w:link w:val="Charf2"/>
    <w:rsid w:val="004B2DED"/>
    <w:pPr>
      <w:ind w:leftChars="2100" w:left="100"/>
    </w:pPr>
  </w:style>
  <w:style w:type="paragraph" w:styleId="11">
    <w:name w:val="toc 1"/>
    <w:basedOn w:val="affc"/>
    <w:next w:val="affc"/>
    <w:uiPriority w:val="39"/>
    <w:qFormat/>
    <w:rsid w:val="004B2DED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3">
    <w:name w:val="List Continue 4"/>
    <w:basedOn w:val="affc"/>
    <w:rsid w:val="004B2DED"/>
    <w:pPr>
      <w:spacing w:after="120"/>
      <w:ind w:leftChars="800" w:left="1680"/>
    </w:pPr>
  </w:style>
  <w:style w:type="paragraph" w:styleId="44">
    <w:name w:val="toc 4"/>
    <w:basedOn w:val="affc"/>
    <w:next w:val="affc"/>
    <w:uiPriority w:val="39"/>
    <w:rsid w:val="004B2DED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ffa">
    <w:name w:val="index heading"/>
    <w:basedOn w:val="affc"/>
    <w:next w:val="12"/>
    <w:rsid w:val="004B2DED"/>
    <w:pPr>
      <w:spacing w:before="120" w:after="120"/>
      <w:jc w:val="center"/>
    </w:pPr>
    <w:rPr>
      <w:b/>
      <w:bCs/>
      <w:iCs/>
      <w:szCs w:val="20"/>
    </w:rPr>
  </w:style>
  <w:style w:type="paragraph" w:styleId="12">
    <w:name w:val="index 1"/>
    <w:basedOn w:val="affc"/>
    <w:next w:val="affffb"/>
    <w:rsid w:val="004B2DE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fb">
    <w:name w:val="段"/>
    <w:link w:val="Charf3"/>
    <w:rsid w:val="004B2DE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Times New Roman"/>
      <w:sz w:val="21"/>
      <w:szCs w:val="22"/>
    </w:rPr>
  </w:style>
  <w:style w:type="paragraph" w:styleId="affffc">
    <w:name w:val="Subtitle"/>
    <w:basedOn w:val="affc"/>
    <w:link w:val="Charf4"/>
    <w:qFormat/>
    <w:rsid w:val="004B2DE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Number 5"/>
    <w:basedOn w:val="affc"/>
    <w:rsid w:val="004B2DED"/>
    <w:pPr>
      <w:numPr>
        <w:numId w:val="10"/>
      </w:numPr>
    </w:pPr>
  </w:style>
  <w:style w:type="paragraph" w:styleId="affffd">
    <w:name w:val="List"/>
    <w:basedOn w:val="affc"/>
    <w:rsid w:val="004B2DED"/>
    <w:pPr>
      <w:ind w:left="200" w:hangingChars="200" w:hanging="200"/>
    </w:pPr>
  </w:style>
  <w:style w:type="paragraph" w:styleId="af7">
    <w:name w:val="footnote text"/>
    <w:basedOn w:val="affc"/>
    <w:link w:val="Charf5"/>
    <w:rsid w:val="004B2DED"/>
    <w:pPr>
      <w:numPr>
        <w:numId w:val="11"/>
      </w:numPr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ffc"/>
    <w:next w:val="affc"/>
    <w:uiPriority w:val="39"/>
    <w:rsid w:val="004B2DED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55">
    <w:name w:val="List 5"/>
    <w:basedOn w:val="affc"/>
    <w:rsid w:val="004B2DED"/>
    <w:pPr>
      <w:ind w:leftChars="800" w:left="100" w:hangingChars="200" w:hanging="200"/>
    </w:pPr>
  </w:style>
  <w:style w:type="paragraph" w:styleId="36">
    <w:name w:val="Body Text Indent 3"/>
    <w:basedOn w:val="affc"/>
    <w:link w:val="3Char1"/>
    <w:rsid w:val="004B2DED"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c"/>
    <w:next w:val="affc"/>
    <w:rsid w:val="004B2DED"/>
    <w:pPr>
      <w:ind w:left="1470" w:hanging="210"/>
      <w:jc w:val="left"/>
    </w:pPr>
    <w:rPr>
      <w:sz w:val="20"/>
      <w:szCs w:val="20"/>
    </w:rPr>
  </w:style>
  <w:style w:type="paragraph" w:styleId="90">
    <w:name w:val="index 9"/>
    <w:basedOn w:val="affc"/>
    <w:next w:val="affc"/>
    <w:rsid w:val="004B2DED"/>
    <w:pPr>
      <w:ind w:left="1890" w:hanging="210"/>
      <w:jc w:val="left"/>
    </w:pPr>
    <w:rPr>
      <w:sz w:val="20"/>
      <w:szCs w:val="20"/>
    </w:rPr>
  </w:style>
  <w:style w:type="paragraph" w:styleId="affffe">
    <w:name w:val="table of figures"/>
    <w:basedOn w:val="affc"/>
    <w:next w:val="affc"/>
    <w:uiPriority w:val="99"/>
    <w:rsid w:val="004B2DED"/>
    <w:pPr>
      <w:ind w:leftChars="200" w:left="840" w:hangingChars="200" w:hanging="420"/>
    </w:pPr>
  </w:style>
  <w:style w:type="paragraph" w:styleId="25">
    <w:name w:val="toc 2"/>
    <w:basedOn w:val="affc"/>
    <w:next w:val="affc"/>
    <w:uiPriority w:val="39"/>
    <w:qFormat/>
    <w:rsid w:val="004B2DED"/>
    <w:pPr>
      <w:tabs>
        <w:tab w:val="right" w:leader="dot" w:pos="9242"/>
      </w:tabs>
    </w:pPr>
    <w:rPr>
      <w:rFonts w:ascii="宋体"/>
      <w:szCs w:val="21"/>
    </w:rPr>
  </w:style>
  <w:style w:type="paragraph" w:styleId="91">
    <w:name w:val="toc 9"/>
    <w:basedOn w:val="affc"/>
    <w:next w:val="affc"/>
    <w:uiPriority w:val="39"/>
    <w:rsid w:val="004B2DED"/>
    <w:pPr>
      <w:ind w:left="1470"/>
      <w:jc w:val="left"/>
    </w:pPr>
    <w:rPr>
      <w:sz w:val="20"/>
      <w:szCs w:val="20"/>
    </w:rPr>
  </w:style>
  <w:style w:type="paragraph" w:styleId="26">
    <w:name w:val="Body Text 2"/>
    <w:basedOn w:val="affc"/>
    <w:link w:val="2Char2"/>
    <w:rsid w:val="004B2DED"/>
    <w:pPr>
      <w:spacing w:after="120" w:line="480" w:lineRule="auto"/>
    </w:pPr>
  </w:style>
  <w:style w:type="paragraph" w:styleId="45">
    <w:name w:val="List 4"/>
    <w:basedOn w:val="affc"/>
    <w:rsid w:val="004B2DED"/>
    <w:pPr>
      <w:ind w:leftChars="600" w:left="100" w:hangingChars="200" w:hanging="200"/>
    </w:pPr>
  </w:style>
  <w:style w:type="paragraph" w:styleId="27">
    <w:name w:val="List Continue 2"/>
    <w:basedOn w:val="affc"/>
    <w:rsid w:val="004B2DED"/>
    <w:pPr>
      <w:spacing w:after="120"/>
      <w:ind w:leftChars="400" w:left="840"/>
    </w:pPr>
  </w:style>
  <w:style w:type="paragraph" w:styleId="afffff">
    <w:name w:val="Message Header"/>
    <w:basedOn w:val="affc"/>
    <w:link w:val="Charf6"/>
    <w:rsid w:val="004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0">
    <w:name w:val="HTML Preformatted"/>
    <w:basedOn w:val="affc"/>
    <w:link w:val="HTMLChar0"/>
    <w:rsid w:val="004B2DED"/>
    <w:rPr>
      <w:rFonts w:ascii="Courier New" w:hAnsi="Courier New" w:cs="Courier New"/>
      <w:sz w:val="20"/>
      <w:szCs w:val="20"/>
    </w:rPr>
  </w:style>
  <w:style w:type="paragraph" w:styleId="afffff0">
    <w:name w:val="Normal (Web)"/>
    <w:aliases w:val="普通 (Web)"/>
    <w:basedOn w:val="affc"/>
    <w:uiPriority w:val="99"/>
    <w:rsid w:val="004B2DE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7">
    <w:name w:val="List Continue 3"/>
    <w:basedOn w:val="affc"/>
    <w:rsid w:val="004B2DED"/>
    <w:pPr>
      <w:spacing w:after="120"/>
      <w:ind w:leftChars="600" w:left="1260"/>
    </w:pPr>
  </w:style>
  <w:style w:type="paragraph" w:styleId="28">
    <w:name w:val="index 2"/>
    <w:basedOn w:val="affc"/>
    <w:next w:val="affc"/>
    <w:rsid w:val="004B2DED"/>
    <w:pPr>
      <w:ind w:left="420" w:hanging="210"/>
      <w:jc w:val="left"/>
    </w:pPr>
    <w:rPr>
      <w:sz w:val="20"/>
      <w:szCs w:val="20"/>
    </w:rPr>
  </w:style>
  <w:style w:type="paragraph" w:styleId="afffff1">
    <w:name w:val="Title"/>
    <w:basedOn w:val="affc"/>
    <w:link w:val="Charf7"/>
    <w:qFormat/>
    <w:rsid w:val="004B2DE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ffff2">
    <w:name w:val="endnote reference"/>
    <w:semiHidden/>
    <w:rsid w:val="004B2DED"/>
    <w:rPr>
      <w:vertAlign w:val="superscript"/>
    </w:rPr>
  </w:style>
  <w:style w:type="character" w:styleId="afffff3">
    <w:name w:val="page number"/>
    <w:rsid w:val="004B2DED"/>
    <w:rPr>
      <w:rFonts w:ascii="Times New Roman" w:eastAsia="宋体" w:hAnsi="Times New Roman"/>
      <w:sz w:val="18"/>
    </w:rPr>
  </w:style>
  <w:style w:type="character" w:styleId="afffff4">
    <w:name w:val="FollowedHyperlink"/>
    <w:rsid w:val="004B2DED"/>
    <w:rPr>
      <w:color w:val="800080"/>
      <w:u w:val="single"/>
    </w:rPr>
  </w:style>
  <w:style w:type="character" w:styleId="afffff5">
    <w:name w:val="Emphasis"/>
    <w:basedOn w:val="affd"/>
    <w:uiPriority w:val="20"/>
    <w:qFormat/>
    <w:rsid w:val="004B2DED"/>
    <w:rPr>
      <w:i/>
      <w:iCs/>
    </w:rPr>
  </w:style>
  <w:style w:type="character" w:styleId="HTML1">
    <w:name w:val="HTML Definition"/>
    <w:basedOn w:val="affd"/>
    <w:rsid w:val="004B2DED"/>
    <w:rPr>
      <w:i/>
      <w:iCs/>
    </w:rPr>
  </w:style>
  <w:style w:type="character" w:styleId="HTML2">
    <w:name w:val="HTML Typewriter"/>
    <w:basedOn w:val="affd"/>
    <w:rsid w:val="004B2DED"/>
    <w:rPr>
      <w:rFonts w:ascii="Courier New" w:hAnsi="Courier New"/>
      <w:sz w:val="20"/>
      <w:szCs w:val="20"/>
    </w:rPr>
  </w:style>
  <w:style w:type="character" w:styleId="HTML3">
    <w:name w:val="HTML Acronym"/>
    <w:basedOn w:val="affd"/>
    <w:rsid w:val="004B2DED"/>
  </w:style>
  <w:style w:type="character" w:styleId="HTML4">
    <w:name w:val="HTML Variable"/>
    <w:basedOn w:val="affd"/>
    <w:rsid w:val="004B2DED"/>
    <w:rPr>
      <w:i/>
      <w:iCs/>
    </w:rPr>
  </w:style>
  <w:style w:type="character" w:styleId="afffff6">
    <w:name w:val="Hyperlink"/>
    <w:uiPriority w:val="99"/>
    <w:rsid w:val="004B2DED"/>
    <w:rPr>
      <w:color w:val="0000FF"/>
      <w:spacing w:val="0"/>
      <w:w w:val="100"/>
      <w:szCs w:val="21"/>
      <w:u w:val="single"/>
    </w:rPr>
  </w:style>
  <w:style w:type="character" w:styleId="HTML5">
    <w:name w:val="HTML Code"/>
    <w:basedOn w:val="affd"/>
    <w:rsid w:val="004B2DED"/>
    <w:rPr>
      <w:rFonts w:ascii="Courier New" w:hAnsi="Courier New"/>
      <w:sz w:val="20"/>
      <w:szCs w:val="20"/>
    </w:rPr>
  </w:style>
  <w:style w:type="character" w:styleId="afffff7">
    <w:name w:val="annotation reference"/>
    <w:basedOn w:val="affd"/>
    <w:rsid w:val="004B2DED"/>
    <w:rPr>
      <w:sz w:val="21"/>
      <w:szCs w:val="21"/>
    </w:rPr>
  </w:style>
  <w:style w:type="character" w:styleId="HTML6">
    <w:name w:val="HTML Cite"/>
    <w:basedOn w:val="affd"/>
    <w:rsid w:val="004B2DED"/>
    <w:rPr>
      <w:i/>
      <w:iCs/>
    </w:rPr>
  </w:style>
  <w:style w:type="character" w:styleId="afffff8">
    <w:name w:val="footnote reference"/>
    <w:rsid w:val="004B2DED"/>
    <w:rPr>
      <w:vertAlign w:val="superscript"/>
    </w:rPr>
  </w:style>
  <w:style w:type="character" w:styleId="HTML7">
    <w:name w:val="HTML Keyboard"/>
    <w:basedOn w:val="affd"/>
    <w:rsid w:val="004B2DED"/>
    <w:rPr>
      <w:rFonts w:ascii="Courier New" w:hAnsi="Courier New"/>
      <w:sz w:val="20"/>
      <w:szCs w:val="20"/>
    </w:rPr>
  </w:style>
  <w:style w:type="character" w:styleId="HTML8">
    <w:name w:val="HTML Sample"/>
    <w:basedOn w:val="affd"/>
    <w:rsid w:val="004B2DED"/>
    <w:rPr>
      <w:rFonts w:ascii="Courier New" w:hAnsi="Courier New"/>
    </w:rPr>
  </w:style>
  <w:style w:type="table" w:styleId="afffff9">
    <w:name w:val="Table Grid"/>
    <w:basedOn w:val="affe"/>
    <w:rsid w:val="004B2DED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一级条标题"/>
    <w:next w:val="affffb"/>
    <w:link w:val="Charf8"/>
    <w:rsid w:val="004B2DED"/>
    <w:pPr>
      <w:numPr>
        <w:ilvl w:val="1"/>
        <w:numId w:val="12"/>
      </w:numPr>
      <w:spacing w:beforeLines="50" w:afterLines="50"/>
      <w:outlineLvl w:val="2"/>
    </w:pPr>
    <w:rPr>
      <w:rFonts w:ascii="黑体" w:eastAsia="黑体" w:cs="Times New Roman"/>
      <w:kern w:val="2"/>
      <w:sz w:val="21"/>
      <w:szCs w:val="21"/>
    </w:rPr>
  </w:style>
  <w:style w:type="paragraph" w:customStyle="1" w:styleId="afffffa">
    <w:name w:val="标准书脚_奇数页"/>
    <w:rsid w:val="004B2DED"/>
    <w:pPr>
      <w:spacing w:before="120"/>
      <w:ind w:right="198"/>
      <w:jc w:val="right"/>
    </w:pPr>
    <w:rPr>
      <w:rFonts w:ascii="宋体" w:cs="Times New Roman"/>
      <w:kern w:val="2"/>
      <w:sz w:val="18"/>
      <w:szCs w:val="18"/>
    </w:rPr>
  </w:style>
  <w:style w:type="paragraph" w:customStyle="1" w:styleId="afffffb">
    <w:name w:val="标准书眉_奇数页"/>
    <w:next w:val="affc"/>
    <w:rsid w:val="004B2DED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Times New Roman"/>
      <w:kern w:val="2"/>
      <w:sz w:val="21"/>
      <w:szCs w:val="21"/>
    </w:rPr>
  </w:style>
  <w:style w:type="paragraph" w:customStyle="1" w:styleId="ab">
    <w:name w:val="章标题"/>
    <w:next w:val="affffb"/>
    <w:rsid w:val="004B2DED"/>
    <w:pPr>
      <w:numPr>
        <w:numId w:val="12"/>
      </w:numPr>
      <w:spacing w:beforeLines="100" w:afterLines="100"/>
      <w:jc w:val="both"/>
      <w:outlineLvl w:val="1"/>
    </w:pPr>
    <w:rPr>
      <w:rFonts w:ascii="黑体" w:eastAsia="黑体" w:cs="Times New Roman"/>
      <w:kern w:val="2"/>
      <w:sz w:val="21"/>
      <w:szCs w:val="22"/>
    </w:rPr>
  </w:style>
  <w:style w:type="paragraph" w:customStyle="1" w:styleId="ad">
    <w:name w:val="二级条标题"/>
    <w:basedOn w:val="ac"/>
    <w:next w:val="affffb"/>
    <w:rsid w:val="004B2DED"/>
    <w:pPr>
      <w:numPr>
        <w:ilvl w:val="2"/>
      </w:numPr>
      <w:spacing w:before="50" w:after="50"/>
      <w:outlineLvl w:val="3"/>
    </w:pPr>
  </w:style>
  <w:style w:type="paragraph" w:customStyle="1" w:styleId="29">
    <w:name w:val="封面标准号2"/>
    <w:rsid w:val="004B2DED"/>
    <w:pPr>
      <w:spacing w:before="357" w:line="280" w:lineRule="exact"/>
      <w:jc w:val="right"/>
    </w:pPr>
    <w:rPr>
      <w:rFonts w:ascii="黑体" w:eastAsia="黑体" w:cs="Times New Roman"/>
      <w:kern w:val="2"/>
      <w:sz w:val="28"/>
      <w:szCs w:val="28"/>
    </w:rPr>
  </w:style>
  <w:style w:type="paragraph" w:customStyle="1" w:styleId="af3">
    <w:name w:val="列项——（一级）"/>
    <w:rsid w:val="004B2DED"/>
    <w:pPr>
      <w:widowControl w:val="0"/>
      <w:numPr>
        <w:numId w:val="13"/>
      </w:numPr>
      <w:jc w:val="both"/>
    </w:pPr>
    <w:rPr>
      <w:rFonts w:ascii="宋体" w:cs="Times New Roman"/>
      <w:kern w:val="2"/>
      <w:sz w:val="21"/>
      <w:szCs w:val="22"/>
    </w:rPr>
  </w:style>
  <w:style w:type="paragraph" w:customStyle="1" w:styleId="af4">
    <w:name w:val="列项●（二级）"/>
    <w:rsid w:val="004B2DED"/>
    <w:pPr>
      <w:numPr>
        <w:ilvl w:val="1"/>
        <w:numId w:val="13"/>
      </w:numPr>
      <w:tabs>
        <w:tab w:val="left" w:pos="840"/>
      </w:tabs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c">
    <w:name w:val="目次、标准名称标题"/>
    <w:basedOn w:val="affc"/>
    <w:next w:val="affffb"/>
    <w:rsid w:val="004B2DE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e">
    <w:name w:val="三级条标题"/>
    <w:basedOn w:val="ad"/>
    <w:next w:val="affffb"/>
    <w:rsid w:val="004B2DED"/>
    <w:pPr>
      <w:numPr>
        <w:ilvl w:val="3"/>
      </w:numPr>
      <w:outlineLvl w:val="4"/>
    </w:pPr>
  </w:style>
  <w:style w:type="paragraph" w:customStyle="1" w:styleId="a8">
    <w:name w:val="示例"/>
    <w:next w:val="afffffd"/>
    <w:rsid w:val="004B2DED"/>
    <w:pPr>
      <w:widowControl w:val="0"/>
      <w:numPr>
        <w:numId w:val="14"/>
      </w:numPr>
      <w:jc w:val="both"/>
    </w:pPr>
    <w:rPr>
      <w:rFonts w:ascii="宋体" w:cs="Times New Roman"/>
      <w:kern w:val="2"/>
      <w:sz w:val="18"/>
      <w:szCs w:val="18"/>
    </w:rPr>
  </w:style>
  <w:style w:type="paragraph" w:customStyle="1" w:styleId="afffffd">
    <w:name w:val="示例内容"/>
    <w:rsid w:val="004B2DED"/>
    <w:pPr>
      <w:ind w:firstLineChars="200" w:firstLine="200"/>
    </w:pPr>
    <w:rPr>
      <w:rFonts w:ascii="宋体" w:cs="Times New Roman"/>
      <w:kern w:val="2"/>
      <w:sz w:val="18"/>
      <w:szCs w:val="18"/>
    </w:rPr>
  </w:style>
  <w:style w:type="paragraph" w:customStyle="1" w:styleId="afa">
    <w:name w:val="数字编号列项（二级）"/>
    <w:rsid w:val="004B2DED"/>
    <w:pPr>
      <w:numPr>
        <w:ilvl w:val="1"/>
        <w:numId w:val="15"/>
      </w:numPr>
      <w:tabs>
        <w:tab w:val="left" w:pos="840"/>
      </w:tabs>
      <w:jc w:val="both"/>
    </w:pPr>
    <w:rPr>
      <w:rFonts w:ascii="宋体" w:cs="Times New Roman"/>
      <w:kern w:val="2"/>
      <w:sz w:val="21"/>
      <w:szCs w:val="22"/>
    </w:rPr>
  </w:style>
  <w:style w:type="paragraph" w:customStyle="1" w:styleId="af">
    <w:name w:val="四级条标题"/>
    <w:basedOn w:val="ae"/>
    <w:next w:val="affffb"/>
    <w:rsid w:val="004B2DED"/>
    <w:pPr>
      <w:numPr>
        <w:ilvl w:val="4"/>
      </w:numPr>
      <w:outlineLvl w:val="5"/>
    </w:pPr>
  </w:style>
  <w:style w:type="paragraph" w:customStyle="1" w:styleId="af0">
    <w:name w:val="五级条标题"/>
    <w:basedOn w:val="af"/>
    <w:next w:val="affffb"/>
    <w:rsid w:val="004B2DED"/>
    <w:pPr>
      <w:numPr>
        <w:ilvl w:val="5"/>
      </w:numPr>
      <w:outlineLvl w:val="6"/>
    </w:pPr>
  </w:style>
  <w:style w:type="paragraph" w:customStyle="1" w:styleId="affa">
    <w:name w:val="注："/>
    <w:next w:val="affffb"/>
    <w:rsid w:val="004B2DED"/>
    <w:pPr>
      <w:widowControl w:val="0"/>
      <w:numPr>
        <w:numId w:val="16"/>
      </w:numPr>
      <w:autoSpaceDE w:val="0"/>
      <w:autoSpaceDN w:val="0"/>
      <w:jc w:val="both"/>
    </w:pPr>
    <w:rPr>
      <w:rFonts w:ascii="宋体" w:cs="Times New Roman"/>
      <w:kern w:val="2"/>
      <w:sz w:val="18"/>
      <w:szCs w:val="18"/>
    </w:rPr>
  </w:style>
  <w:style w:type="paragraph" w:customStyle="1" w:styleId="a6">
    <w:name w:val="注×："/>
    <w:rsid w:val="004B2DED"/>
    <w:pPr>
      <w:widowControl w:val="0"/>
      <w:numPr>
        <w:numId w:val="17"/>
      </w:numPr>
      <w:autoSpaceDE w:val="0"/>
      <w:autoSpaceDN w:val="0"/>
      <w:jc w:val="both"/>
    </w:pPr>
    <w:rPr>
      <w:rFonts w:ascii="宋体" w:cs="Times New Roman"/>
      <w:kern w:val="2"/>
      <w:sz w:val="18"/>
      <w:szCs w:val="18"/>
    </w:rPr>
  </w:style>
  <w:style w:type="paragraph" w:customStyle="1" w:styleId="af9">
    <w:name w:val="字母编号列项（一级）"/>
    <w:rsid w:val="004B2DED"/>
    <w:pPr>
      <w:numPr>
        <w:numId w:val="15"/>
      </w:numPr>
      <w:jc w:val="both"/>
    </w:pPr>
    <w:rPr>
      <w:rFonts w:ascii="宋体" w:cs="Times New Roman"/>
      <w:kern w:val="2"/>
      <w:sz w:val="21"/>
      <w:szCs w:val="22"/>
    </w:rPr>
  </w:style>
  <w:style w:type="paragraph" w:customStyle="1" w:styleId="af5">
    <w:name w:val="列项◆（三级）"/>
    <w:basedOn w:val="affc"/>
    <w:rsid w:val="004B2DED"/>
    <w:pPr>
      <w:numPr>
        <w:ilvl w:val="2"/>
        <w:numId w:val="13"/>
      </w:numPr>
    </w:pPr>
    <w:rPr>
      <w:rFonts w:ascii="宋体"/>
      <w:szCs w:val="21"/>
    </w:rPr>
  </w:style>
  <w:style w:type="paragraph" w:customStyle="1" w:styleId="afb">
    <w:name w:val="编号列项（三级）"/>
    <w:rsid w:val="004B2DED"/>
    <w:pPr>
      <w:numPr>
        <w:ilvl w:val="2"/>
        <w:numId w:val="15"/>
      </w:numPr>
      <w:tabs>
        <w:tab w:val="left" w:pos="840"/>
      </w:tabs>
    </w:pPr>
    <w:rPr>
      <w:rFonts w:ascii="宋体" w:cs="Times New Roman"/>
      <w:kern w:val="2"/>
      <w:sz w:val="21"/>
      <w:szCs w:val="22"/>
    </w:rPr>
  </w:style>
  <w:style w:type="paragraph" w:customStyle="1" w:styleId="afc">
    <w:name w:val="示例×："/>
    <w:basedOn w:val="ab"/>
    <w:qFormat/>
    <w:rsid w:val="004B2DED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e">
    <w:name w:val="二级无"/>
    <w:basedOn w:val="ad"/>
    <w:rsid w:val="004B2DED"/>
    <w:pPr>
      <w:spacing w:beforeLines="0" w:afterLines="0"/>
    </w:pPr>
    <w:rPr>
      <w:rFonts w:ascii="宋体" w:eastAsia="宋体"/>
    </w:rPr>
  </w:style>
  <w:style w:type="paragraph" w:customStyle="1" w:styleId="affffff">
    <w:name w:val="注：（正文）"/>
    <w:basedOn w:val="affa"/>
    <w:next w:val="affffb"/>
    <w:rsid w:val="004B2DED"/>
  </w:style>
  <w:style w:type="paragraph" w:customStyle="1" w:styleId="aa">
    <w:name w:val="注×：（正文）"/>
    <w:rsid w:val="004B2DED"/>
    <w:pPr>
      <w:numPr>
        <w:numId w:val="19"/>
      </w:numPr>
      <w:jc w:val="both"/>
    </w:pPr>
    <w:rPr>
      <w:rFonts w:ascii="宋体" w:cs="Times New Roman"/>
      <w:kern w:val="2"/>
      <w:sz w:val="18"/>
      <w:szCs w:val="18"/>
    </w:rPr>
  </w:style>
  <w:style w:type="paragraph" w:customStyle="1" w:styleId="affffff0">
    <w:name w:val="标准标志"/>
    <w:next w:val="affc"/>
    <w:rsid w:val="004B2DED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cs="Times New Roman"/>
      <w:b/>
      <w:w w:val="170"/>
      <w:kern w:val="2"/>
      <w:sz w:val="96"/>
      <w:szCs w:val="96"/>
    </w:rPr>
  </w:style>
  <w:style w:type="paragraph" w:customStyle="1" w:styleId="affffff1">
    <w:name w:val="标准称谓"/>
    <w:next w:val="affc"/>
    <w:rsid w:val="004B2DED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cs="Times New Roman"/>
      <w:b/>
      <w:bCs/>
      <w:spacing w:val="20"/>
      <w:w w:val="148"/>
      <w:kern w:val="2"/>
      <w:sz w:val="48"/>
      <w:szCs w:val="22"/>
    </w:rPr>
  </w:style>
  <w:style w:type="paragraph" w:customStyle="1" w:styleId="affffff2">
    <w:name w:val="标准书脚_偶数页"/>
    <w:rsid w:val="004B2DED"/>
    <w:pPr>
      <w:spacing w:before="120"/>
      <w:ind w:left="221"/>
    </w:pPr>
    <w:rPr>
      <w:rFonts w:ascii="宋体" w:cs="Times New Roman"/>
      <w:kern w:val="2"/>
      <w:sz w:val="18"/>
      <w:szCs w:val="18"/>
    </w:rPr>
  </w:style>
  <w:style w:type="paragraph" w:customStyle="1" w:styleId="affffff3">
    <w:name w:val="标准书眉_偶数页"/>
    <w:basedOn w:val="afffffb"/>
    <w:next w:val="affc"/>
    <w:rsid w:val="004B2DED"/>
    <w:pPr>
      <w:jc w:val="left"/>
    </w:pPr>
  </w:style>
  <w:style w:type="paragraph" w:customStyle="1" w:styleId="affffff4">
    <w:name w:val="标准书眉一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affffff5">
    <w:name w:val="参考文献"/>
    <w:basedOn w:val="affc"/>
    <w:next w:val="affffb"/>
    <w:rsid w:val="004B2DE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6">
    <w:name w:val="参考文献、索引标题"/>
    <w:basedOn w:val="affc"/>
    <w:next w:val="affffb"/>
    <w:rsid w:val="004B2DE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7">
    <w:name w:val="发布部门"/>
    <w:next w:val="affffb"/>
    <w:rsid w:val="004B2DE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cs="Times New Roman"/>
      <w:b/>
      <w:spacing w:val="20"/>
      <w:w w:val="135"/>
      <w:kern w:val="2"/>
      <w:sz w:val="28"/>
      <w:szCs w:val="22"/>
    </w:rPr>
  </w:style>
  <w:style w:type="paragraph" w:customStyle="1" w:styleId="affffff8">
    <w:name w:val="发布日期"/>
    <w:rsid w:val="004B2DED"/>
    <w:rPr>
      <w:rFonts w:eastAsia="黑体" w:cs="Times New Roman"/>
      <w:kern w:val="2"/>
      <w:sz w:val="28"/>
      <w:szCs w:val="22"/>
    </w:rPr>
  </w:style>
  <w:style w:type="paragraph" w:customStyle="1" w:styleId="affffff9">
    <w:name w:val="封面标准代替信息"/>
    <w:rsid w:val="004B2DED"/>
    <w:pPr>
      <w:spacing w:before="57" w:line="280" w:lineRule="exact"/>
      <w:jc w:val="right"/>
    </w:pPr>
    <w:rPr>
      <w:rFonts w:ascii="宋体" w:cs="Times New Roman"/>
      <w:kern w:val="2"/>
      <w:sz w:val="21"/>
      <w:szCs w:val="21"/>
    </w:rPr>
  </w:style>
  <w:style w:type="paragraph" w:customStyle="1" w:styleId="13">
    <w:name w:val="封面标准号1"/>
    <w:rsid w:val="004B2DE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cs="Times New Roman"/>
      <w:kern w:val="2"/>
      <w:sz w:val="28"/>
      <w:szCs w:val="22"/>
    </w:rPr>
  </w:style>
  <w:style w:type="paragraph" w:customStyle="1" w:styleId="affffffa">
    <w:name w:val="封面标准名称"/>
    <w:rsid w:val="004B2DED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  <w:style w:type="paragraph" w:customStyle="1" w:styleId="affffffb">
    <w:name w:val="封面标准英文名称"/>
    <w:basedOn w:val="affffffa"/>
    <w:rsid w:val="004B2DED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fc">
    <w:name w:val="封面一致性程度标识"/>
    <w:basedOn w:val="affffffb"/>
    <w:rsid w:val="004B2DED"/>
    <w:pPr>
      <w:framePr w:wrap="around"/>
      <w:spacing w:before="440"/>
    </w:pPr>
    <w:rPr>
      <w:rFonts w:ascii="宋体" w:eastAsia="宋体"/>
    </w:rPr>
  </w:style>
  <w:style w:type="paragraph" w:customStyle="1" w:styleId="affffffd">
    <w:name w:val="封面标准文稿类别"/>
    <w:basedOn w:val="affffffc"/>
    <w:rsid w:val="004B2DED"/>
    <w:pPr>
      <w:framePr w:wrap="around"/>
      <w:spacing w:after="160" w:line="240" w:lineRule="auto"/>
    </w:pPr>
    <w:rPr>
      <w:sz w:val="24"/>
    </w:rPr>
  </w:style>
  <w:style w:type="paragraph" w:customStyle="1" w:styleId="affffffe">
    <w:name w:val="封面标准文稿编辑信息"/>
    <w:basedOn w:val="affffffd"/>
    <w:rsid w:val="004B2DED"/>
    <w:pPr>
      <w:framePr w:wrap="around"/>
      <w:spacing w:before="180" w:line="180" w:lineRule="exact"/>
    </w:pPr>
    <w:rPr>
      <w:sz w:val="21"/>
    </w:rPr>
  </w:style>
  <w:style w:type="paragraph" w:customStyle="1" w:styleId="afffffff">
    <w:name w:val="封面正文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aff1">
    <w:name w:val="附录标识"/>
    <w:basedOn w:val="affc"/>
    <w:next w:val="affffb"/>
    <w:rsid w:val="004B2DED"/>
    <w:pPr>
      <w:keepNext/>
      <w:widowControl/>
      <w:numPr>
        <w:numId w:val="2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0">
    <w:name w:val="附录标题"/>
    <w:basedOn w:val="affffb"/>
    <w:next w:val="affffb"/>
    <w:rsid w:val="004B2DED"/>
    <w:pPr>
      <w:ind w:firstLineChars="0" w:firstLine="0"/>
      <w:jc w:val="center"/>
    </w:pPr>
    <w:rPr>
      <w:rFonts w:ascii="黑体" w:eastAsia="黑体"/>
    </w:rPr>
  </w:style>
  <w:style w:type="paragraph" w:customStyle="1" w:styleId="afe">
    <w:name w:val="附录表标号"/>
    <w:basedOn w:val="affc"/>
    <w:next w:val="affffb"/>
    <w:rsid w:val="004B2DED"/>
    <w:pPr>
      <w:numPr>
        <w:numId w:val="2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">
    <w:name w:val="附录表标题"/>
    <w:basedOn w:val="affc"/>
    <w:next w:val="affffb"/>
    <w:rsid w:val="004B2DED"/>
    <w:pPr>
      <w:numPr>
        <w:ilvl w:val="1"/>
        <w:numId w:val="21"/>
      </w:numPr>
      <w:tabs>
        <w:tab w:val="left" w:pos="0"/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4">
    <w:name w:val="附录二级条标题"/>
    <w:basedOn w:val="affc"/>
    <w:next w:val="affffb"/>
    <w:rsid w:val="004B2DED"/>
    <w:pPr>
      <w:widowControl/>
      <w:numPr>
        <w:ilvl w:val="3"/>
        <w:numId w:val="2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ff1">
    <w:name w:val="附录二级无"/>
    <w:basedOn w:val="aff4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2">
    <w:name w:val="附录公式"/>
    <w:basedOn w:val="affffb"/>
    <w:next w:val="affffb"/>
    <w:link w:val="Charf9"/>
    <w:qFormat/>
    <w:rsid w:val="004B2DED"/>
  </w:style>
  <w:style w:type="paragraph" w:customStyle="1" w:styleId="afffffff3">
    <w:name w:val="附录公式编号制表符"/>
    <w:basedOn w:val="affc"/>
    <w:next w:val="affffb"/>
    <w:qFormat/>
    <w:rsid w:val="004B2DED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5">
    <w:name w:val="附录三级条标题"/>
    <w:basedOn w:val="aff4"/>
    <w:next w:val="affffb"/>
    <w:rsid w:val="004B2DED"/>
    <w:pPr>
      <w:numPr>
        <w:ilvl w:val="4"/>
      </w:numPr>
      <w:outlineLvl w:val="4"/>
    </w:pPr>
  </w:style>
  <w:style w:type="paragraph" w:customStyle="1" w:styleId="afffffff4">
    <w:name w:val="附录三级无"/>
    <w:basedOn w:val="aff5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9">
    <w:name w:val="附录数字编号列项（二级）"/>
    <w:qFormat/>
    <w:rsid w:val="004B2DED"/>
    <w:pPr>
      <w:numPr>
        <w:ilvl w:val="1"/>
        <w:numId w:val="22"/>
      </w:numPr>
      <w:tabs>
        <w:tab w:val="clear" w:pos="840"/>
        <w:tab w:val="left" w:pos="839"/>
      </w:tabs>
    </w:pPr>
    <w:rPr>
      <w:rFonts w:ascii="宋体" w:cs="Times New Roman"/>
      <w:kern w:val="2"/>
      <w:sz w:val="21"/>
      <w:szCs w:val="22"/>
    </w:rPr>
  </w:style>
  <w:style w:type="paragraph" w:customStyle="1" w:styleId="aff6">
    <w:name w:val="附录四级条标题"/>
    <w:basedOn w:val="aff5"/>
    <w:next w:val="affffb"/>
    <w:rsid w:val="004B2DED"/>
    <w:pPr>
      <w:numPr>
        <w:ilvl w:val="5"/>
      </w:numPr>
      <w:outlineLvl w:val="5"/>
    </w:pPr>
  </w:style>
  <w:style w:type="paragraph" w:customStyle="1" w:styleId="afffffff5">
    <w:name w:val="附录四级无"/>
    <w:basedOn w:val="aff6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1">
    <w:name w:val="附录图标号"/>
    <w:basedOn w:val="affc"/>
    <w:rsid w:val="004B2DED"/>
    <w:pPr>
      <w:keepNext/>
      <w:pageBreakBefore/>
      <w:widowControl/>
      <w:numPr>
        <w:numId w:val="2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2">
    <w:name w:val="附录图标题"/>
    <w:basedOn w:val="affc"/>
    <w:next w:val="affffb"/>
    <w:rsid w:val="004B2DED"/>
    <w:pPr>
      <w:numPr>
        <w:ilvl w:val="1"/>
        <w:numId w:val="2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7">
    <w:name w:val="附录五级条标题"/>
    <w:basedOn w:val="aff6"/>
    <w:next w:val="affffb"/>
    <w:rsid w:val="004B2DED"/>
    <w:pPr>
      <w:numPr>
        <w:ilvl w:val="6"/>
      </w:numPr>
      <w:outlineLvl w:val="6"/>
    </w:pPr>
  </w:style>
  <w:style w:type="paragraph" w:customStyle="1" w:styleId="afffffff6">
    <w:name w:val="附录五级无"/>
    <w:basedOn w:val="aff7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2">
    <w:name w:val="附录章标题"/>
    <w:next w:val="affffb"/>
    <w:rsid w:val="004B2DED"/>
    <w:pPr>
      <w:numPr>
        <w:ilvl w:val="1"/>
        <w:numId w:val="20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cs="Times New Roman"/>
      <w:kern w:val="21"/>
      <w:sz w:val="21"/>
      <w:szCs w:val="22"/>
    </w:rPr>
  </w:style>
  <w:style w:type="paragraph" w:customStyle="1" w:styleId="aff3">
    <w:name w:val="附录一级条标题"/>
    <w:basedOn w:val="aff2"/>
    <w:next w:val="affffb"/>
    <w:rsid w:val="004B2DED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afffffff7">
    <w:name w:val="附录一级无"/>
    <w:basedOn w:val="aff3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8">
    <w:name w:val="附录字母编号列项（一级）"/>
    <w:qFormat/>
    <w:rsid w:val="004B2DED"/>
    <w:pPr>
      <w:numPr>
        <w:numId w:val="22"/>
      </w:numPr>
    </w:pPr>
    <w:rPr>
      <w:rFonts w:ascii="宋体" w:cs="Times New Roman"/>
      <w:kern w:val="2"/>
      <w:sz w:val="21"/>
      <w:szCs w:val="22"/>
    </w:rPr>
  </w:style>
  <w:style w:type="paragraph" w:customStyle="1" w:styleId="afffffff8">
    <w:name w:val="列项说明"/>
    <w:basedOn w:val="affc"/>
    <w:rsid w:val="004B2DE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9">
    <w:name w:val="列项说明数字编号"/>
    <w:rsid w:val="004B2DED"/>
    <w:pPr>
      <w:ind w:leftChars="400" w:left="600" w:hangingChars="200" w:hanging="200"/>
    </w:pPr>
    <w:rPr>
      <w:rFonts w:ascii="宋体" w:cs="Times New Roman"/>
      <w:kern w:val="2"/>
      <w:sz w:val="21"/>
      <w:szCs w:val="22"/>
    </w:rPr>
  </w:style>
  <w:style w:type="paragraph" w:customStyle="1" w:styleId="afffffffa">
    <w:name w:val="目次、索引正文"/>
    <w:rsid w:val="004B2DED"/>
    <w:pPr>
      <w:spacing w:line="320" w:lineRule="exact"/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ffb">
    <w:name w:val="其他标准标志"/>
    <w:basedOn w:val="affffff0"/>
    <w:rsid w:val="004B2DED"/>
    <w:pPr>
      <w:framePr w:w="6101" w:wrap="around" w:vAnchor="page" w:hAnchor="page" w:x="4673" w:y="942"/>
    </w:pPr>
    <w:rPr>
      <w:w w:val="130"/>
    </w:rPr>
  </w:style>
  <w:style w:type="paragraph" w:customStyle="1" w:styleId="afffffffc">
    <w:name w:val="其他标准称谓"/>
    <w:next w:val="affc"/>
    <w:rsid w:val="004B2DED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2"/>
      <w:sz w:val="48"/>
      <w:szCs w:val="52"/>
    </w:rPr>
  </w:style>
  <w:style w:type="paragraph" w:customStyle="1" w:styleId="afffffffd">
    <w:name w:val="其他发布部门"/>
    <w:basedOn w:val="affffff7"/>
    <w:rsid w:val="004B2DED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e">
    <w:name w:val="前言、引言标题"/>
    <w:next w:val="affffb"/>
    <w:rsid w:val="004B2DE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Times New Roman"/>
      <w:kern w:val="2"/>
      <w:sz w:val="32"/>
      <w:szCs w:val="22"/>
    </w:rPr>
  </w:style>
  <w:style w:type="paragraph" w:customStyle="1" w:styleId="affffffff">
    <w:name w:val="三级无"/>
    <w:basedOn w:val="ae"/>
    <w:rsid w:val="004B2DED"/>
    <w:pPr>
      <w:spacing w:beforeLines="0" w:afterLines="0"/>
    </w:pPr>
    <w:rPr>
      <w:rFonts w:ascii="宋体" w:eastAsia="宋体"/>
    </w:rPr>
  </w:style>
  <w:style w:type="paragraph" w:customStyle="1" w:styleId="affffffff0">
    <w:name w:val="实施日期"/>
    <w:basedOn w:val="affffff8"/>
    <w:rsid w:val="004B2DED"/>
    <w:pPr>
      <w:framePr w:wrap="around" w:vAnchor="page" w:hAnchor="text" w:y="1"/>
      <w:jc w:val="right"/>
    </w:pPr>
  </w:style>
  <w:style w:type="paragraph" w:customStyle="1" w:styleId="affffffff1">
    <w:name w:val="示例后文字"/>
    <w:basedOn w:val="affffb"/>
    <w:next w:val="affffb"/>
    <w:qFormat/>
    <w:rsid w:val="004B2DED"/>
    <w:pPr>
      <w:ind w:firstLine="360"/>
    </w:pPr>
    <w:rPr>
      <w:sz w:val="18"/>
    </w:rPr>
  </w:style>
  <w:style w:type="paragraph" w:customStyle="1" w:styleId="a7">
    <w:name w:val="首示例"/>
    <w:next w:val="affffb"/>
    <w:link w:val="Charfa"/>
    <w:qFormat/>
    <w:rsid w:val="004B2DED"/>
    <w:pPr>
      <w:numPr>
        <w:numId w:val="24"/>
      </w:numPr>
      <w:tabs>
        <w:tab w:val="left" w:pos="360"/>
      </w:tabs>
      <w:ind w:firstLine="0"/>
    </w:pPr>
    <w:rPr>
      <w:rFonts w:ascii="宋体" w:hAnsi="宋体" w:cs="Times New Roman"/>
      <w:sz w:val="18"/>
      <w:szCs w:val="18"/>
    </w:rPr>
  </w:style>
  <w:style w:type="paragraph" w:customStyle="1" w:styleId="affffffff2">
    <w:name w:val="四级无"/>
    <w:basedOn w:val="af"/>
    <w:rsid w:val="004B2DED"/>
    <w:pPr>
      <w:spacing w:beforeLines="0" w:afterLines="0"/>
    </w:pPr>
    <w:rPr>
      <w:rFonts w:ascii="宋体" w:eastAsia="宋体"/>
    </w:rPr>
  </w:style>
  <w:style w:type="paragraph" w:customStyle="1" w:styleId="affffffff3">
    <w:name w:val="条文脚注"/>
    <w:basedOn w:val="af7"/>
    <w:rsid w:val="004B2DED"/>
    <w:pPr>
      <w:numPr>
        <w:numId w:val="0"/>
      </w:numPr>
      <w:jc w:val="both"/>
    </w:pPr>
  </w:style>
  <w:style w:type="paragraph" w:customStyle="1" w:styleId="affffffff4">
    <w:name w:val="图标脚注说明"/>
    <w:basedOn w:val="affffb"/>
    <w:rsid w:val="004B2DED"/>
    <w:pPr>
      <w:ind w:left="840" w:firstLineChars="0" w:hanging="420"/>
    </w:pPr>
    <w:rPr>
      <w:sz w:val="18"/>
      <w:szCs w:val="18"/>
    </w:rPr>
  </w:style>
  <w:style w:type="paragraph" w:customStyle="1" w:styleId="a9">
    <w:name w:val="图表脚注说明"/>
    <w:basedOn w:val="affc"/>
    <w:rsid w:val="004B2DED"/>
    <w:pPr>
      <w:numPr>
        <w:numId w:val="25"/>
      </w:numPr>
    </w:pPr>
    <w:rPr>
      <w:rFonts w:ascii="宋体"/>
      <w:sz w:val="18"/>
      <w:szCs w:val="18"/>
    </w:rPr>
  </w:style>
  <w:style w:type="paragraph" w:customStyle="1" w:styleId="affffffff5">
    <w:name w:val="图的脚注"/>
    <w:next w:val="affffb"/>
    <w:qFormat/>
    <w:rsid w:val="004B2DED"/>
    <w:pPr>
      <w:widowControl w:val="0"/>
      <w:ind w:leftChars="200" w:left="840" w:hangingChars="200" w:hanging="420"/>
      <w:jc w:val="both"/>
    </w:pPr>
    <w:rPr>
      <w:rFonts w:ascii="宋体" w:cs="Times New Roman"/>
      <w:kern w:val="2"/>
      <w:sz w:val="18"/>
      <w:szCs w:val="22"/>
    </w:rPr>
  </w:style>
  <w:style w:type="paragraph" w:customStyle="1" w:styleId="affffffff6">
    <w:name w:val="文献分类号"/>
    <w:rsid w:val="004B2DED"/>
    <w:pPr>
      <w:widowControl w:val="0"/>
      <w:textAlignment w:val="center"/>
    </w:pPr>
    <w:rPr>
      <w:rFonts w:ascii="黑体" w:eastAsia="黑体" w:cs="Times New Roman"/>
      <w:kern w:val="2"/>
      <w:sz w:val="21"/>
      <w:szCs w:val="21"/>
    </w:rPr>
  </w:style>
  <w:style w:type="paragraph" w:customStyle="1" w:styleId="affffffff7">
    <w:name w:val="五级无"/>
    <w:basedOn w:val="af0"/>
    <w:rsid w:val="004B2DED"/>
    <w:pPr>
      <w:spacing w:beforeLines="0" w:afterLines="0"/>
    </w:pPr>
    <w:rPr>
      <w:rFonts w:ascii="宋体" w:eastAsia="宋体"/>
    </w:rPr>
  </w:style>
  <w:style w:type="paragraph" w:customStyle="1" w:styleId="affffffff8">
    <w:name w:val="一级无"/>
    <w:basedOn w:val="ac"/>
    <w:rsid w:val="004B2DED"/>
    <w:pPr>
      <w:spacing w:beforeLines="0" w:afterLines="0"/>
    </w:pPr>
    <w:rPr>
      <w:rFonts w:ascii="宋体" w:eastAsia="宋体"/>
    </w:rPr>
  </w:style>
  <w:style w:type="paragraph" w:customStyle="1" w:styleId="aff0">
    <w:name w:val="正文表标题"/>
    <w:next w:val="affffb"/>
    <w:rsid w:val="004B2DED"/>
    <w:pPr>
      <w:numPr>
        <w:numId w:val="26"/>
      </w:numPr>
      <w:tabs>
        <w:tab w:val="left" w:pos="360"/>
      </w:tabs>
      <w:spacing w:beforeLines="50" w:afterLines="50"/>
      <w:jc w:val="center"/>
    </w:pPr>
    <w:rPr>
      <w:rFonts w:ascii="黑体" w:eastAsia="黑体" w:cs="Times New Roman"/>
      <w:kern w:val="2"/>
      <w:sz w:val="21"/>
      <w:szCs w:val="22"/>
    </w:rPr>
  </w:style>
  <w:style w:type="paragraph" w:customStyle="1" w:styleId="affffffff9">
    <w:name w:val="正文公式编号制表符"/>
    <w:basedOn w:val="affffb"/>
    <w:next w:val="affffb"/>
    <w:qFormat/>
    <w:rsid w:val="004B2DED"/>
    <w:pPr>
      <w:ind w:firstLineChars="0" w:firstLine="0"/>
    </w:pPr>
  </w:style>
  <w:style w:type="paragraph" w:customStyle="1" w:styleId="afd">
    <w:name w:val="正文图标题"/>
    <w:next w:val="affffb"/>
    <w:link w:val="Charfb"/>
    <w:rsid w:val="004B2DED"/>
    <w:pPr>
      <w:numPr>
        <w:numId w:val="27"/>
      </w:numPr>
      <w:tabs>
        <w:tab w:val="left" w:pos="360"/>
      </w:tabs>
      <w:spacing w:beforeLines="50" w:afterLines="50"/>
      <w:jc w:val="center"/>
    </w:pPr>
    <w:rPr>
      <w:rFonts w:ascii="黑体" w:eastAsia="黑体" w:cs="Times New Roman"/>
      <w:kern w:val="2"/>
      <w:sz w:val="21"/>
      <w:szCs w:val="22"/>
    </w:rPr>
  </w:style>
  <w:style w:type="paragraph" w:customStyle="1" w:styleId="affffffffa">
    <w:name w:val="终结线"/>
    <w:basedOn w:val="affc"/>
    <w:rsid w:val="004B2DED"/>
    <w:pPr>
      <w:framePr w:hSpace="181" w:vSpace="181" w:wrap="around" w:vAnchor="text" w:hAnchor="margin" w:xAlign="center" w:y="285"/>
    </w:pPr>
  </w:style>
  <w:style w:type="paragraph" w:customStyle="1" w:styleId="affffffffb">
    <w:name w:val="其他发布日期"/>
    <w:basedOn w:val="affffff8"/>
    <w:rsid w:val="004B2DED"/>
    <w:pPr>
      <w:framePr w:wrap="around" w:vAnchor="page" w:hAnchor="text" w:x="1419" w:y="1"/>
    </w:pPr>
  </w:style>
  <w:style w:type="paragraph" w:customStyle="1" w:styleId="affffffffc">
    <w:name w:val="其他实施日期"/>
    <w:basedOn w:val="affffffff0"/>
    <w:rsid w:val="004B2DED"/>
    <w:pPr>
      <w:framePr w:wrap="around"/>
    </w:pPr>
  </w:style>
  <w:style w:type="paragraph" w:customStyle="1" w:styleId="2a">
    <w:name w:val="封面标准名称2"/>
    <w:basedOn w:val="affffffa"/>
    <w:rsid w:val="004B2DED"/>
    <w:pPr>
      <w:framePr w:wrap="around" w:hAnchor="text" w:y="4469"/>
      <w:spacing w:beforeLines="630"/>
    </w:pPr>
  </w:style>
  <w:style w:type="paragraph" w:customStyle="1" w:styleId="2b">
    <w:name w:val="封面标准英文名称2"/>
    <w:basedOn w:val="affffffb"/>
    <w:rsid w:val="004B2DED"/>
    <w:pPr>
      <w:framePr w:wrap="around" w:y="4469"/>
    </w:pPr>
  </w:style>
  <w:style w:type="paragraph" w:customStyle="1" w:styleId="2c">
    <w:name w:val="封面一致性程度标识2"/>
    <w:basedOn w:val="affffffc"/>
    <w:rsid w:val="004B2DED"/>
    <w:pPr>
      <w:framePr w:wrap="around" w:y="4469"/>
    </w:pPr>
  </w:style>
  <w:style w:type="paragraph" w:customStyle="1" w:styleId="2d">
    <w:name w:val="封面标准文稿类别2"/>
    <w:basedOn w:val="affffffd"/>
    <w:rsid w:val="004B2DED"/>
    <w:pPr>
      <w:framePr w:wrap="around" w:y="4469"/>
    </w:pPr>
  </w:style>
  <w:style w:type="paragraph" w:customStyle="1" w:styleId="2e">
    <w:name w:val="封面标准文稿编辑信息2"/>
    <w:basedOn w:val="affffffe"/>
    <w:rsid w:val="004B2DED"/>
    <w:pPr>
      <w:framePr w:wrap="around" w:y="4469"/>
    </w:pPr>
  </w:style>
  <w:style w:type="paragraph" w:customStyle="1" w:styleId="a2">
    <w:name w:val="二级无标题条"/>
    <w:basedOn w:val="affc"/>
    <w:rsid w:val="004B2DED"/>
    <w:pPr>
      <w:numPr>
        <w:ilvl w:val="3"/>
        <w:numId w:val="28"/>
      </w:numPr>
    </w:pPr>
  </w:style>
  <w:style w:type="paragraph" w:customStyle="1" w:styleId="a3">
    <w:name w:val="三级无标题条"/>
    <w:basedOn w:val="affc"/>
    <w:rsid w:val="004B2DED"/>
    <w:pPr>
      <w:numPr>
        <w:ilvl w:val="4"/>
        <w:numId w:val="28"/>
      </w:numPr>
    </w:pPr>
  </w:style>
  <w:style w:type="paragraph" w:customStyle="1" w:styleId="a4">
    <w:name w:val="四级无标题条"/>
    <w:basedOn w:val="affc"/>
    <w:rsid w:val="004B2DED"/>
    <w:pPr>
      <w:numPr>
        <w:ilvl w:val="5"/>
        <w:numId w:val="28"/>
      </w:numPr>
    </w:pPr>
  </w:style>
  <w:style w:type="paragraph" w:customStyle="1" w:styleId="a5">
    <w:name w:val="五级无标题条"/>
    <w:basedOn w:val="affc"/>
    <w:rsid w:val="004B2DED"/>
    <w:pPr>
      <w:numPr>
        <w:ilvl w:val="6"/>
        <w:numId w:val="28"/>
      </w:numPr>
    </w:pPr>
  </w:style>
  <w:style w:type="paragraph" w:customStyle="1" w:styleId="a1">
    <w:name w:val="一级无标题条"/>
    <w:basedOn w:val="affc"/>
    <w:rsid w:val="004B2DED"/>
    <w:pPr>
      <w:numPr>
        <w:ilvl w:val="2"/>
        <w:numId w:val="28"/>
      </w:numPr>
    </w:pPr>
  </w:style>
  <w:style w:type="paragraph" w:customStyle="1" w:styleId="1">
    <w:name w:val="列项 1"/>
    <w:basedOn w:val="affc"/>
    <w:rsid w:val="004B2DED"/>
    <w:pPr>
      <w:widowControl/>
      <w:numPr>
        <w:numId w:val="29"/>
      </w:numPr>
      <w:snapToGrid w:val="0"/>
      <w:spacing w:line="320" w:lineRule="atLeast"/>
    </w:pPr>
    <w:rPr>
      <w:kern w:val="0"/>
      <w:szCs w:val="20"/>
    </w:rPr>
  </w:style>
  <w:style w:type="paragraph" w:customStyle="1" w:styleId="affb">
    <w:name w:val="列项——"/>
    <w:rsid w:val="004B2DED"/>
    <w:pPr>
      <w:widowControl w:val="0"/>
      <w:numPr>
        <w:numId w:val="30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cs="Times New Roman"/>
      <w:kern w:val="2"/>
      <w:sz w:val="21"/>
      <w:szCs w:val="22"/>
    </w:rPr>
  </w:style>
  <w:style w:type="paragraph" w:customStyle="1" w:styleId="af8">
    <w:name w:val="列项·"/>
    <w:rsid w:val="004B2DED"/>
    <w:pPr>
      <w:numPr>
        <w:numId w:val="31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fffd">
    <w:name w:val="图表脚注"/>
    <w:next w:val="affffb"/>
    <w:rsid w:val="004B2DED"/>
    <w:pPr>
      <w:ind w:leftChars="200" w:left="300" w:hangingChars="100" w:hanging="100"/>
      <w:jc w:val="both"/>
    </w:pPr>
    <w:rPr>
      <w:rFonts w:ascii="宋体" w:cs="Times New Roman"/>
      <w:kern w:val="2"/>
      <w:sz w:val="18"/>
      <w:szCs w:val="22"/>
    </w:rPr>
  </w:style>
  <w:style w:type="paragraph" w:customStyle="1" w:styleId="affffffffe">
    <w:name w:val="无标题条"/>
    <w:next w:val="affffb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Figure">
    <w:name w:val="Figure"/>
    <w:basedOn w:val="affc"/>
    <w:next w:val="affc"/>
    <w:rsid w:val="004B2DED"/>
    <w:pPr>
      <w:numPr>
        <w:numId w:val="32"/>
      </w:num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480"/>
      <w:jc w:val="center"/>
      <w:textAlignment w:val="baseline"/>
    </w:pPr>
    <w:rPr>
      <w:kern w:val="0"/>
    </w:rPr>
  </w:style>
  <w:style w:type="paragraph" w:customStyle="1" w:styleId="afffffffff">
    <w:name w:val="图形文字"/>
    <w:basedOn w:val="affc"/>
    <w:rsid w:val="004B2DED"/>
    <w:pPr>
      <w:adjustRightInd w:val="0"/>
      <w:spacing w:line="320" w:lineRule="atLeast"/>
      <w:jc w:val="center"/>
      <w:textAlignment w:val="baseline"/>
    </w:pPr>
    <w:rPr>
      <w:rFonts w:ascii="TimesNewRomanPSMT" w:hAnsi="TimesNewRomanPSMT"/>
      <w:kern w:val="0"/>
    </w:rPr>
  </w:style>
  <w:style w:type="paragraph" w:customStyle="1" w:styleId="46">
    <w:name w:val="样式 4"/>
    <w:basedOn w:val="41"/>
    <w:rsid w:val="004B2DED"/>
    <w:pPr>
      <w:adjustRightInd w:val="0"/>
      <w:spacing w:line="376" w:lineRule="atLeast"/>
      <w:jc w:val="left"/>
      <w:textAlignment w:val="baseline"/>
      <w:outlineLvl w:val="9"/>
    </w:pPr>
    <w:rPr>
      <w:b w:val="0"/>
      <w:kern w:val="0"/>
      <w:sz w:val="24"/>
    </w:rPr>
  </w:style>
  <w:style w:type="paragraph" w:customStyle="1" w:styleId="afffffffff0">
    <w:name w:val="列项细分"/>
    <w:basedOn w:val="affc"/>
    <w:rsid w:val="004B2DED"/>
    <w:pPr>
      <w:tabs>
        <w:tab w:val="decimal" w:pos="1161"/>
        <w:tab w:val="left" w:pos="1196"/>
      </w:tabs>
      <w:adjustRightInd w:val="0"/>
      <w:spacing w:line="360" w:lineRule="atLeast"/>
      <w:ind w:left="1140" w:hanging="301"/>
      <w:textAlignment w:val="baseline"/>
    </w:pPr>
    <w:rPr>
      <w:rFonts w:ascii="宋体"/>
      <w:kern w:val="0"/>
    </w:rPr>
  </w:style>
  <w:style w:type="paragraph" w:customStyle="1" w:styleId="afffffffff1">
    <w:name w:val="列项"/>
    <w:basedOn w:val="affc"/>
    <w:rsid w:val="004B2DED"/>
    <w:pPr>
      <w:tabs>
        <w:tab w:val="left" w:pos="709"/>
      </w:tabs>
      <w:adjustRightInd w:val="0"/>
      <w:spacing w:line="360" w:lineRule="atLeast"/>
      <w:ind w:firstLine="420"/>
      <w:textAlignment w:val="baseline"/>
    </w:pPr>
    <w:rPr>
      <w:kern w:val="0"/>
    </w:rPr>
  </w:style>
  <w:style w:type="paragraph" w:customStyle="1" w:styleId="TableTitle">
    <w:name w:val="Table_Title"/>
    <w:basedOn w:val="affc"/>
    <w:next w:val="affc"/>
    <w:rsid w:val="004B2DED"/>
    <w:pPr>
      <w:keepNext/>
      <w:tabs>
        <w:tab w:val="left" w:pos="425"/>
      </w:tabs>
      <w:autoSpaceDE w:val="0"/>
      <w:autoSpaceDN w:val="0"/>
      <w:adjustRightInd w:val="0"/>
      <w:spacing w:after="57"/>
      <w:ind w:left="425" w:hanging="425"/>
      <w:jc w:val="center"/>
      <w:textAlignment w:val="baseline"/>
    </w:pPr>
    <w:rPr>
      <w:kern w:val="0"/>
    </w:rPr>
  </w:style>
  <w:style w:type="paragraph" w:customStyle="1" w:styleId="14">
    <w:name w:val="附录标题1"/>
    <w:basedOn w:val="affc"/>
    <w:next w:val="affc"/>
    <w:rsid w:val="004B2DED"/>
    <w:pPr>
      <w:adjustRightInd w:val="0"/>
      <w:spacing w:line="360" w:lineRule="atLeast"/>
      <w:ind w:left="432" w:hanging="432"/>
      <w:jc w:val="center"/>
      <w:textAlignment w:val="baseline"/>
    </w:pPr>
    <w:rPr>
      <w:b/>
      <w:kern w:val="0"/>
    </w:rPr>
  </w:style>
  <w:style w:type="paragraph" w:customStyle="1" w:styleId="2f">
    <w:name w:val="附录标题2"/>
    <w:basedOn w:val="affc"/>
    <w:next w:val="affc"/>
    <w:rsid w:val="004B2DED"/>
    <w:pPr>
      <w:adjustRightInd w:val="0"/>
      <w:spacing w:line="360" w:lineRule="atLeast"/>
      <w:textAlignment w:val="baseline"/>
    </w:pPr>
    <w:rPr>
      <w:b/>
      <w:kern w:val="0"/>
    </w:rPr>
  </w:style>
  <w:style w:type="paragraph" w:customStyle="1" w:styleId="38">
    <w:name w:val="附录标题3"/>
    <w:basedOn w:val="affc"/>
    <w:next w:val="affc"/>
    <w:rsid w:val="004B2DED"/>
    <w:pPr>
      <w:adjustRightInd w:val="0"/>
      <w:spacing w:line="360" w:lineRule="atLeast"/>
      <w:ind w:left="720" w:hanging="720"/>
      <w:textAlignment w:val="baseline"/>
    </w:pPr>
    <w:rPr>
      <w:b/>
      <w:kern w:val="0"/>
    </w:rPr>
  </w:style>
  <w:style w:type="paragraph" w:customStyle="1" w:styleId="47">
    <w:name w:val="附录标题4"/>
    <w:basedOn w:val="affc"/>
    <w:next w:val="affc"/>
    <w:rsid w:val="004B2DED"/>
    <w:pPr>
      <w:adjustRightInd w:val="0"/>
      <w:spacing w:line="360" w:lineRule="atLeast"/>
      <w:ind w:left="864" w:hanging="864"/>
      <w:textAlignment w:val="baseline"/>
    </w:pPr>
    <w:rPr>
      <w:kern w:val="0"/>
    </w:rPr>
  </w:style>
  <w:style w:type="paragraph" w:customStyle="1" w:styleId="56">
    <w:name w:val="附录标题5"/>
    <w:basedOn w:val="affc"/>
    <w:next w:val="affc"/>
    <w:rsid w:val="004B2DED"/>
    <w:pPr>
      <w:tabs>
        <w:tab w:val="left" w:pos="1008"/>
      </w:tabs>
      <w:adjustRightInd w:val="0"/>
      <w:spacing w:line="360" w:lineRule="atLeast"/>
      <w:ind w:left="1008" w:hanging="1008"/>
      <w:textAlignment w:val="baseline"/>
    </w:pPr>
    <w:rPr>
      <w:kern w:val="0"/>
    </w:rPr>
  </w:style>
  <w:style w:type="paragraph" w:customStyle="1" w:styleId="FIGURETEXT">
    <w:name w:val="FIGURE_TEXT"/>
    <w:rsid w:val="004B2DED"/>
    <w:pPr>
      <w:tabs>
        <w:tab w:val="left" w:pos="3960"/>
      </w:tabs>
      <w:jc w:val="center"/>
    </w:pPr>
    <w:rPr>
      <w:rFonts w:cs="Times New Roman"/>
      <w:kern w:val="2"/>
      <w:sz w:val="21"/>
      <w:szCs w:val="22"/>
    </w:rPr>
  </w:style>
  <w:style w:type="paragraph" w:customStyle="1" w:styleId="afffffffff2">
    <w:name w:val="È±Ê¡ÎÄ±¾"/>
    <w:basedOn w:val="affc"/>
    <w:rsid w:val="004B2DED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fffffffff3">
    <w:name w:val="È±?"/>
    <w:rsid w:val="004B2DED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"/>
      <w:sz w:val="24"/>
      <w:szCs w:val="22"/>
    </w:rPr>
  </w:style>
  <w:style w:type="paragraph" w:customStyle="1" w:styleId="TableText">
    <w:name w:val="Table_Text"/>
    <w:basedOn w:val="affffb"/>
    <w:rsid w:val="004B2DED"/>
    <w:pPr>
      <w:widowControl w:val="0"/>
      <w:tabs>
        <w:tab w:val="clear" w:pos="4201"/>
        <w:tab w:val="clear" w:pos="9298"/>
      </w:tabs>
      <w:adjustRightInd w:val="0"/>
      <w:ind w:firstLineChars="0" w:firstLine="0"/>
    </w:pPr>
    <w:rPr>
      <w:rFonts w:ascii="Times New Roman"/>
      <w:color w:val="000000"/>
      <w:szCs w:val="24"/>
    </w:rPr>
  </w:style>
  <w:style w:type="paragraph" w:customStyle="1" w:styleId="a14">
    <w:name w:val="a14"/>
    <w:basedOn w:val="affc"/>
    <w:rsid w:val="004B2DED"/>
    <w:pPr>
      <w:widowControl/>
      <w:spacing w:before="100" w:after="100" w:line="300" w:lineRule="atLeast"/>
      <w:ind w:firstLine="375"/>
      <w:jc w:val="left"/>
    </w:pPr>
    <w:rPr>
      <w:rFonts w:ascii="宋体" w:hAnsi="宋体"/>
      <w:kern w:val="0"/>
    </w:rPr>
  </w:style>
  <w:style w:type="paragraph" w:customStyle="1" w:styleId="af6">
    <w:name w:val="序号"/>
    <w:basedOn w:val="affc"/>
    <w:rsid w:val="004B2DED"/>
    <w:pPr>
      <w:numPr>
        <w:numId w:val="33"/>
      </w:numPr>
    </w:pPr>
  </w:style>
  <w:style w:type="paragraph" w:customStyle="1" w:styleId="4074">
    <w:name w:val="样式 正文（首行缩进两字）标题4 + 左侧:  0.74 厘米"/>
    <w:basedOn w:val="afff7"/>
    <w:rsid w:val="004B2DED"/>
    <w:pPr>
      <w:adjustRightInd/>
      <w:spacing w:line="360" w:lineRule="auto"/>
      <w:ind w:firstLineChars="200" w:firstLine="200"/>
      <w:textAlignment w:val="auto"/>
    </w:pPr>
    <w:rPr>
      <w:kern w:val="2"/>
      <w:sz w:val="24"/>
      <w:szCs w:val="20"/>
    </w:rPr>
  </w:style>
  <w:style w:type="paragraph" w:customStyle="1" w:styleId="15">
    <w:name w:val="牛样式1"/>
    <w:basedOn w:val="affc"/>
    <w:rsid w:val="004B2DED"/>
    <w:pPr>
      <w:adjustRightInd w:val="0"/>
      <w:spacing w:line="315" w:lineRule="atLeast"/>
      <w:jc w:val="left"/>
      <w:textAlignment w:val="baseline"/>
    </w:pPr>
    <w:rPr>
      <w:rFonts w:ascii="Arial" w:eastAsia="黑体"/>
      <w:kern w:val="0"/>
      <w:szCs w:val="20"/>
      <w:lang w:eastAsia="zh-TW"/>
    </w:rPr>
  </w:style>
  <w:style w:type="paragraph" w:customStyle="1" w:styleId="afffffffff4">
    <w:name w:val="缺省文本"/>
    <w:basedOn w:val="affc"/>
    <w:rsid w:val="004B2DE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Style165">
    <w:name w:val="_Style 165"/>
    <w:rsid w:val="004B2DED"/>
    <w:rPr>
      <w:rFonts w:cs="Times New Roman"/>
      <w:kern w:val="2"/>
      <w:sz w:val="21"/>
      <w:szCs w:val="22"/>
    </w:rPr>
  </w:style>
  <w:style w:type="paragraph" w:customStyle="1" w:styleId="TH">
    <w:name w:val="TH"/>
    <w:basedOn w:val="affc"/>
    <w:link w:val="THChar"/>
    <w:rsid w:val="004B2DED"/>
    <w:pPr>
      <w:keepNext/>
      <w:keepLines/>
      <w:widowControl/>
      <w:spacing w:before="60" w:after="180" w:line="300" w:lineRule="auto"/>
      <w:jc w:val="center"/>
      <w:outlineLvl w:val="0"/>
    </w:pPr>
    <w:rPr>
      <w:rFonts w:ascii="Arial" w:hAnsi="Arial"/>
      <w:b/>
      <w:kern w:val="0"/>
      <w:sz w:val="20"/>
      <w:szCs w:val="20"/>
    </w:rPr>
  </w:style>
  <w:style w:type="paragraph" w:customStyle="1" w:styleId="TAH">
    <w:name w:val="TAH"/>
    <w:basedOn w:val="TAC"/>
    <w:link w:val="TAHCar"/>
    <w:rsid w:val="004B2DED"/>
    <w:rPr>
      <w:b/>
    </w:rPr>
  </w:style>
  <w:style w:type="paragraph" w:customStyle="1" w:styleId="TAC">
    <w:name w:val="TAC"/>
    <w:basedOn w:val="affc"/>
    <w:link w:val="TACCar"/>
    <w:rsid w:val="004B2DED"/>
    <w:pPr>
      <w:keepNext/>
      <w:keepLines/>
      <w:widowControl/>
      <w:spacing w:line="300" w:lineRule="auto"/>
      <w:jc w:val="center"/>
      <w:outlineLvl w:val="0"/>
    </w:pPr>
    <w:rPr>
      <w:rFonts w:ascii="Arial" w:hAnsi="Arial"/>
      <w:kern w:val="0"/>
      <w:sz w:val="18"/>
      <w:szCs w:val="20"/>
    </w:rPr>
  </w:style>
  <w:style w:type="paragraph" w:customStyle="1" w:styleId="EQ">
    <w:name w:val="EQ"/>
    <w:basedOn w:val="affc"/>
    <w:next w:val="affc"/>
    <w:rsid w:val="004B2DED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afffffffff5">
    <w:name w:val="表格文字"/>
    <w:basedOn w:val="affc"/>
    <w:link w:val="Charfc"/>
    <w:rsid w:val="004B2DED"/>
    <w:pPr>
      <w:adjustRightInd w:val="0"/>
      <w:spacing w:line="360" w:lineRule="atLeast"/>
      <w:jc w:val="center"/>
      <w:textAlignment w:val="baseline"/>
    </w:pPr>
    <w:rPr>
      <w:rFonts w:ascii="宋体"/>
      <w:kern w:val="0"/>
      <w:sz w:val="28"/>
      <w:szCs w:val="20"/>
    </w:rPr>
  </w:style>
  <w:style w:type="paragraph" w:customStyle="1" w:styleId="TAL">
    <w:name w:val="TAL"/>
    <w:basedOn w:val="affc"/>
    <w:link w:val="TALChar"/>
    <w:rsid w:val="004B2DED"/>
    <w:pPr>
      <w:keepNext/>
      <w:keepLines/>
      <w:widowControl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/>
      <w:kern w:val="0"/>
      <w:sz w:val="18"/>
      <w:szCs w:val="20"/>
    </w:rPr>
  </w:style>
  <w:style w:type="paragraph" w:customStyle="1" w:styleId="afffffffff6">
    <w:name w:val="正文抵头"/>
    <w:basedOn w:val="affc"/>
    <w:rsid w:val="004B2DED"/>
    <w:pPr>
      <w:widowControl/>
      <w:spacing w:after="120"/>
    </w:pPr>
    <w:rPr>
      <w:kern w:val="0"/>
      <w:szCs w:val="20"/>
    </w:rPr>
  </w:style>
  <w:style w:type="paragraph" w:customStyle="1" w:styleId="NF">
    <w:name w:val="NF"/>
    <w:basedOn w:val="affc"/>
    <w:rsid w:val="004B2DED"/>
    <w:pPr>
      <w:keepNext/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ascii="Arial" w:hAnsi="Arial"/>
      <w:kern w:val="0"/>
      <w:sz w:val="18"/>
      <w:szCs w:val="20"/>
    </w:rPr>
  </w:style>
  <w:style w:type="paragraph" w:customStyle="1" w:styleId="TF">
    <w:name w:val="TF"/>
    <w:basedOn w:val="TH"/>
    <w:rsid w:val="004B2DED"/>
    <w:pPr>
      <w:overflowPunct w:val="0"/>
      <w:autoSpaceDE w:val="0"/>
      <w:autoSpaceDN w:val="0"/>
      <w:adjustRightInd w:val="0"/>
      <w:spacing w:before="0" w:after="240" w:line="240" w:lineRule="auto"/>
      <w:ind w:firstLine="425"/>
      <w:textAlignment w:val="baseline"/>
      <w:outlineLvl w:val="9"/>
    </w:pPr>
    <w:rPr>
      <w:sz w:val="21"/>
    </w:rPr>
  </w:style>
  <w:style w:type="paragraph" w:customStyle="1" w:styleId="ZT">
    <w:name w:val="ZT"/>
    <w:rsid w:val="004B2DED"/>
    <w:pPr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kern w:val="2"/>
      <w:sz w:val="34"/>
      <w:szCs w:val="22"/>
      <w:lang w:eastAsia="en-US"/>
    </w:rPr>
  </w:style>
  <w:style w:type="paragraph" w:customStyle="1" w:styleId="B1">
    <w:name w:val="B1"/>
    <w:basedOn w:val="affffd"/>
    <w:link w:val="B1Zchn"/>
    <w:rsid w:val="004B2DED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TAN">
    <w:name w:val="TAN"/>
    <w:basedOn w:val="TAL"/>
    <w:link w:val="TANChar"/>
    <w:rsid w:val="004B2DED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left="851" w:hanging="851"/>
      <w:textAlignment w:val="baseline"/>
      <w:outlineLvl w:val="9"/>
    </w:pPr>
  </w:style>
  <w:style w:type="paragraph" w:customStyle="1" w:styleId="afffffffff7">
    <w:name w:val="图号"/>
    <w:basedOn w:val="affc"/>
    <w:rsid w:val="004B2DED"/>
    <w:pPr>
      <w:tabs>
        <w:tab w:val="left" w:pos="425"/>
      </w:tabs>
      <w:spacing w:line="360" w:lineRule="exact"/>
    </w:pPr>
    <w:rPr>
      <w:rFonts w:ascii="宋体"/>
      <w:color w:val="000000"/>
      <w:szCs w:val="20"/>
    </w:rPr>
  </w:style>
  <w:style w:type="paragraph" w:customStyle="1" w:styleId="afffffffff8">
    <w:name w:val="项目"/>
    <w:basedOn w:val="affc"/>
    <w:rsid w:val="004B2DED"/>
    <w:pPr>
      <w:tabs>
        <w:tab w:val="left" w:pos="360"/>
      </w:tabs>
      <w:autoSpaceDE w:val="0"/>
      <w:autoSpaceDN w:val="0"/>
      <w:adjustRightInd w:val="0"/>
      <w:spacing w:line="360" w:lineRule="atLeast"/>
      <w:ind w:left="360" w:hanging="360"/>
    </w:pPr>
    <w:rPr>
      <w:kern w:val="0"/>
      <w:szCs w:val="20"/>
    </w:rPr>
  </w:style>
  <w:style w:type="paragraph" w:customStyle="1" w:styleId="16">
    <w:name w:val="1"/>
    <w:basedOn w:val="affc"/>
    <w:next w:val="26"/>
    <w:rsid w:val="004B2DED"/>
    <w:rPr>
      <w:sz w:val="18"/>
    </w:rPr>
  </w:style>
  <w:style w:type="paragraph" w:customStyle="1" w:styleId="afffffffff9">
    <w:name w:val="测试项目列表字体"/>
    <w:basedOn w:val="affc"/>
    <w:rsid w:val="004B2DED"/>
    <w:pPr>
      <w:autoSpaceDE w:val="0"/>
      <w:autoSpaceDN w:val="0"/>
      <w:adjustRightInd w:val="0"/>
      <w:spacing w:line="360" w:lineRule="auto"/>
      <w:ind w:firstLine="425"/>
      <w:jc w:val="left"/>
    </w:pPr>
    <w:rPr>
      <w:kern w:val="0"/>
      <w:szCs w:val="20"/>
    </w:rPr>
  </w:style>
  <w:style w:type="paragraph" w:customStyle="1" w:styleId="2f0">
    <w:name w:val="2"/>
    <w:basedOn w:val="affc"/>
    <w:next w:val="36"/>
    <w:rsid w:val="004B2DED"/>
    <w:pPr>
      <w:spacing w:after="120"/>
      <w:ind w:leftChars="200" w:left="420"/>
    </w:pPr>
    <w:rPr>
      <w:sz w:val="16"/>
      <w:szCs w:val="16"/>
    </w:rPr>
  </w:style>
  <w:style w:type="paragraph" w:customStyle="1" w:styleId="TAR">
    <w:name w:val="TAR"/>
    <w:basedOn w:val="TAL"/>
    <w:rsid w:val="004B2DED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9"/>
    </w:pPr>
  </w:style>
  <w:style w:type="paragraph" w:customStyle="1" w:styleId="NO">
    <w:name w:val="NO"/>
    <w:basedOn w:val="affc"/>
    <w:link w:val="NOChar"/>
    <w:rsid w:val="004B2DED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</w:rPr>
  </w:style>
  <w:style w:type="paragraph" w:customStyle="1" w:styleId="LD">
    <w:name w:val="LD"/>
    <w:rsid w:val="004B2DE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kern w:val="2"/>
      <w:sz w:val="21"/>
      <w:szCs w:val="22"/>
    </w:rPr>
  </w:style>
  <w:style w:type="paragraph" w:customStyle="1" w:styleId="CharCharCharCharChar1CharCharChar">
    <w:name w:val="Char Char Char Char Char1 Char Char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">
    <w:name w:val="Char Char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1Char">
    <w:name w:val="Char Char Char Char Char1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17">
    <w:name w:val="修订1"/>
    <w:hidden/>
    <w:uiPriority w:val="99"/>
    <w:semiHidden/>
    <w:rsid w:val="004B2DED"/>
    <w:rPr>
      <w:rFonts w:cs="Times New Roman"/>
      <w:kern w:val="2"/>
      <w:sz w:val="21"/>
      <w:szCs w:val="24"/>
    </w:rPr>
  </w:style>
  <w:style w:type="paragraph" w:customStyle="1" w:styleId="CharCharCharChar">
    <w:name w:val="Char Char Char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B2">
    <w:name w:val="B2"/>
    <w:basedOn w:val="22"/>
    <w:link w:val="B2Char"/>
    <w:rsid w:val="004B2DED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PL">
    <w:name w:val="PL"/>
    <w:link w:val="PLChar"/>
    <w:rsid w:val="004B2D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kern w:val="2"/>
      <w:sz w:val="16"/>
      <w:szCs w:val="22"/>
      <w:lang w:eastAsia="en-US"/>
    </w:rPr>
  </w:style>
  <w:style w:type="paragraph" w:customStyle="1" w:styleId="CharChar1Char">
    <w:name w:val="Char Char1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szCs w:val="21"/>
    </w:rPr>
  </w:style>
  <w:style w:type="paragraph" w:customStyle="1" w:styleId="Charfd">
    <w:name w:val="Char"/>
    <w:basedOn w:val="affc"/>
    <w:rsid w:val="004B2DED"/>
    <w:pPr>
      <w:spacing w:line="360" w:lineRule="auto"/>
      <w:ind w:left="420"/>
      <w:textAlignment w:val="baseline"/>
    </w:pPr>
  </w:style>
  <w:style w:type="paragraph" w:customStyle="1" w:styleId="CharChar1CharCharCharCharCharChar1CharCharCharChar1CharChar">
    <w:name w:val="Char Char1 Char Char Char Char Char Char1 Char Char Char Char1 Char Char"/>
    <w:basedOn w:val="affc"/>
    <w:semiHidden/>
    <w:rsid w:val="004B2DE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napToGrid w:val="0"/>
      <w:sz w:val="20"/>
      <w:szCs w:val="21"/>
    </w:rPr>
  </w:style>
  <w:style w:type="paragraph" w:customStyle="1" w:styleId="CharChar1CharCharCharCharCharCharCharCharCharChar">
    <w:name w:val="Char Char1 Char Char Char Char Char Char Char Char Char Char"/>
    <w:basedOn w:val="afffa"/>
    <w:rsid w:val="004B2DE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afffffffffa">
    <w:name w:val="已访问的超级链接"/>
    <w:rsid w:val="004B2DED"/>
    <w:rPr>
      <w:rFonts w:cs="Times New Roman"/>
      <w:kern w:val="2"/>
      <w:sz w:val="21"/>
      <w:szCs w:val="22"/>
    </w:rPr>
  </w:style>
  <w:style w:type="paragraph" w:customStyle="1" w:styleId="afffffffffb">
    <w:name w:val="首页页脚"/>
    <w:basedOn w:val="affff6"/>
    <w:rsid w:val="004B2DED"/>
    <w:pPr>
      <w:pBdr>
        <w:top w:val="single" w:sz="4" w:space="1" w:color="auto"/>
      </w:pBdr>
      <w:tabs>
        <w:tab w:val="center" w:pos="4153"/>
        <w:tab w:val="right" w:pos="8306"/>
      </w:tabs>
      <w:ind w:right="0"/>
      <w:jc w:val="both"/>
    </w:pPr>
    <w:rPr>
      <w:rFonts w:ascii="黑体" w:eastAsia="黑体"/>
      <w:b/>
      <w:sz w:val="21"/>
      <w:szCs w:val="20"/>
    </w:rPr>
  </w:style>
  <w:style w:type="paragraph" w:customStyle="1" w:styleId="afffffffffc">
    <w:name w:val="正文页眉"/>
    <w:basedOn w:val="affff8"/>
    <w:rsid w:val="004B2DED"/>
    <w:pPr>
      <w:pBdr>
        <w:bottom w:val="single" w:sz="6" w:space="1" w:color="auto"/>
      </w:pBdr>
      <w:tabs>
        <w:tab w:val="center" w:pos="4153"/>
        <w:tab w:val="right" w:pos="8306"/>
      </w:tabs>
      <w:ind w:left="726" w:hanging="363"/>
      <w:jc w:val="center"/>
    </w:pPr>
    <w:rPr>
      <w:rFonts w:eastAsia="黑体"/>
      <w:b/>
      <w:sz w:val="21"/>
      <w:szCs w:val="20"/>
    </w:rPr>
  </w:style>
  <w:style w:type="paragraph" w:customStyle="1" w:styleId="18">
    <w:name w:val="注1"/>
    <w:basedOn w:val="affc"/>
    <w:next w:val="affc"/>
    <w:rsid w:val="004B2DED"/>
    <w:pPr>
      <w:ind w:left="783" w:hanging="363"/>
    </w:pPr>
    <w:rPr>
      <w:sz w:val="18"/>
      <w:szCs w:val="20"/>
    </w:rPr>
  </w:style>
  <w:style w:type="paragraph" w:customStyle="1" w:styleId="2f1">
    <w:name w:val="注2"/>
    <w:basedOn w:val="affc"/>
    <w:rsid w:val="004B2DED"/>
    <w:pPr>
      <w:ind w:left="618" w:hanging="198"/>
    </w:pPr>
    <w:rPr>
      <w:sz w:val="18"/>
      <w:szCs w:val="20"/>
    </w:rPr>
  </w:style>
  <w:style w:type="paragraph" w:customStyle="1" w:styleId="39">
    <w:name w:val="注3"/>
    <w:basedOn w:val="affc"/>
    <w:rsid w:val="004B2DED"/>
    <w:pPr>
      <w:ind w:left="930" w:hanging="510"/>
    </w:pPr>
    <w:rPr>
      <w:sz w:val="18"/>
      <w:szCs w:val="20"/>
    </w:rPr>
  </w:style>
  <w:style w:type="paragraph" w:customStyle="1" w:styleId="B3">
    <w:name w:val="B3"/>
    <w:basedOn w:val="32"/>
    <w:rsid w:val="004B2DED"/>
    <w:pPr>
      <w:widowControl/>
      <w:spacing w:after="180"/>
      <w:ind w:leftChars="0" w:left="1135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EX">
    <w:name w:val="EX"/>
    <w:basedOn w:val="affc"/>
    <w:rsid w:val="004B2DED"/>
    <w:pPr>
      <w:keepLines/>
      <w:widowControl/>
      <w:spacing w:after="180"/>
      <w:ind w:left="1702" w:hanging="1418"/>
      <w:jc w:val="left"/>
    </w:pPr>
    <w:rPr>
      <w:kern w:val="0"/>
      <w:sz w:val="20"/>
      <w:szCs w:val="20"/>
      <w:lang w:eastAsia="en-US"/>
    </w:rPr>
  </w:style>
  <w:style w:type="paragraph" w:customStyle="1" w:styleId="EW">
    <w:name w:val="EW"/>
    <w:basedOn w:val="EX"/>
    <w:rsid w:val="004B2DED"/>
    <w:pPr>
      <w:spacing w:after="0"/>
    </w:pPr>
  </w:style>
  <w:style w:type="paragraph" w:customStyle="1" w:styleId="H6">
    <w:name w:val="H6"/>
    <w:basedOn w:val="51"/>
    <w:next w:val="affc"/>
    <w:rsid w:val="004B2DED"/>
    <w:pPr>
      <w:widowControl/>
      <w:tabs>
        <w:tab w:val="left" w:pos="1008"/>
      </w:tabs>
      <w:spacing w:before="120" w:after="180" w:line="240" w:lineRule="auto"/>
      <w:ind w:left="1985" w:hanging="1985"/>
      <w:jc w:val="left"/>
      <w:outlineLvl w:val="9"/>
    </w:pPr>
    <w:rPr>
      <w:rFonts w:ascii="Arial" w:hAnsi="Arial"/>
      <w:b w:val="0"/>
      <w:bCs w:val="0"/>
      <w:kern w:val="0"/>
      <w:sz w:val="20"/>
      <w:szCs w:val="20"/>
      <w:lang w:eastAsia="en-US"/>
    </w:rPr>
  </w:style>
  <w:style w:type="paragraph" w:customStyle="1" w:styleId="ZD">
    <w:name w:val="ZD"/>
    <w:rsid w:val="004B2DED"/>
    <w:pPr>
      <w:widowControl w:val="0"/>
    </w:pPr>
    <w:rPr>
      <w:rFonts w:ascii="Arial" w:hAnsi="Arial" w:cs="Times New Roman"/>
      <w:kern w:val="2"/>
      <w:sz w:val="32"/>
      <w:szCs w:val="22"/>
      <w:lang w:eastAsia="en-US"/>
    </w:rPr>
  </w:style>
  <w:style w:type="paragraph" w:customStyle="1" w:styleId="TT">
    <w:name w:val="TT"/>
    <w:basedOn w:val="10"/>
    <w:next w:val="affc"/>
    <w:rsid w:val="004B2DED"/>
    <w:pPr>
      <w:widowControl/>
      <w:pBdr>
        <w:top w:val="single" w:sz="12" w:space="3" w:color="auto"/>
      </w:pBdr>
      <w:tabs>
        <w:tab w:val="left" w:pos="422"/>
      </w:tabs>
      <w:snapToGrid w:val="0"/>
      <w:spacing w:before="240" w:after="180" w:line="240" w:lineRule="auto"/>
      <w:ind w:left="1134" w:hanging="1134"/>
      <w:jc w:val="left"/>
      <w:outlineLvl w:val="9"/>
    </w:pPr>
    <w:rPr>
      <w:rFonts w:ascii="Arial" w:hAnsi="Arial"/>
      <w:b w:val="0"/>
      <w:bCs w:val="0"/>
      <w:kern w:val="0"/>
      <w:sz w:val="36"/>
      <w:szCs w:val="20"/>
      <w:lang w:eastAsia="en-US"/>
    </w:rPr>
  </w:style>
  <w:style w:type="paragraph" w:customStyle="1" w:styleId="FP">
    <w:name w:val="FP"/>
    <w:basedOn w:val="affc"/>
    <w:rsid w:val="004B2DED"/>
    <w:pPr>
      <w:widowControl/>
      <w:jc w:val="left"/>
    </w:pPr>
    <w:rPr>
      <w:kern w:val="0"/>
      <w:sz w:val="20"/>
      <w:szCs w:val="20"/>
      <w:lang w:eastAsia="en-US"/>
    </w:rPr>
  </w:style>
  <w:style w:type="paragraph" w:customStyle="1" w:styleId="NW">
    <w:name w:val="NW"/>
    <w:basedOn w:val="NO"/>
    <w:rsid w:val="004B2DED"/>
    <w:pPr>
      <w:adjustRightInd/>
      <w:spacing w:after="0"/>
      <w:textAlignment w:val="auto"/>
    </w:pPr>
    <w:rPr>
      <w:lang w:eastAsia="en-US"/>
    </w:rPr>
  </w:style>
  <w:style w:type="paragraph" w:customStyle="1" w:styleId="EditorsNote">
    <w:name w:val="Editor's Note"/>
    <w:basedOn w:val="NO"/>
    <w:rsid w:val="004B2DED"/>
    <w:pPr>
      <w:adjustRightInd/>
      <w:textAlignment w:val="auto"/>
    </w:pPr>
    <w:rPr>
      <w:color w:val="FF0000"/>
      <w:lang w:eastAsia="en-US"/>
    </w:rPr>
  </w:style>
  <w:style w:type="paragraph" w:customStyle="1" w:styleId="ZA">
    <w:name w:val="ZA"/>
    <w:rsid w:val="004B2DED"/>
    <w:pPr>
      <w:widowControl w:val="0"/>
      <w:pBdr>
        <w:bottom w:val="single" w:sz="12" w:space="1" w:color="auto"/>
      </w:pBdr>
      <w:jc w:val="right"/>
    </w:pPr>
    <w:rPr>
      <w:rFonts w:ascii="Arial" w:hAnsi="Arial" w:cs="Times New Roman"/>
      <w:kern w:val="2"/>
      <w:sz w:val="40"/>
      <w:szCs w:val="22"/>
      <w:lang w:eastAsia="en-US"/>
    </w:rPr>
  </w:style>
  <w:style w:type="paragraph" w:customStyle="1" w:styleId="ZB">
    <w:name w:val="ZB"/>
    <w:rsid w:val="004B2DED"/>
    <w:pPr>
      <w:widowControl w:val="0"/>
      <w:ind w:right="28"/>
      <w:jc w:val="right"/>
    </w:pPr>
    <w:rPr>
      <w:rFonts w:ascii="Arial" w:hAnsi="Arial" w:cs="Times New Roman"/>
      <w:i/>
      <w:kern w:val="2"/>
      <w:sz w:val="21"/>
      <w:szCs w:val="22"/>
      <w:lang w:eastAsia="en-US"/>
    </w:rPr>
  </w:style>
  <w:style w:type="paragraph" w:customStyle="1" w:styleId="ZU">
    <w:name w:val="ZU"/>
    <w:rsid w:val="004B2DED"/>
    <w:pPr>
      <w:widowControl w:val="0"/>
      <w:pBdr>
        <w:top w:val="single" w:sz="12" w:space="1" w:color="auto"/>
      </w:pBdr>
      <w:jc w:val="right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ZH">
    <w:name w:val="ZH"/>
    <w:rsid w:val="004B2DED"/>
    <w:pPr>
      <w:widowControl w:val="0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ZG">
    <w:name w:val="ZG"/>
    <w:rsid w:val="004B2DED"/>
    <w:pPr>
      <w:widowControl w:val="0"/>
      <w:jc w:val="right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B4">
    <w:name w:val="B4"/>
    <w:basedOn w:val="45"/>
    <w:rsid w:val="004B2DED"/>
    <w:pPr>
      <w:widowControl/>
      <w:spacing w:after="180"/>
      <w:ind w:leftChars="0" w:left="1418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B5">
    <w:name w:val="B5"/>
    <w:basedOn w:val="55"/>
    <w:rsid w:val="004B2DED"/>
    <w:pPr>
      <w:widowControl/>
      <w:spacing w:after="180"/>
      <w:ind w:leftChars="0" w:left="1702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ZTD">
    <w:name w:val="ZTD"/>
    <w:basedOn w:val="ZB"/>
    <w:rsid w:val="004B2DED"/>
    <w:pPr>
      <w:framePr w:h="284" w:wrap="notBeside" w:hAnchor="text" w:y="852"/>
    </w:pPr>
    <w:rPr>
      <w:i w:val="0"/>
      <w:sz w:val="40"/>
    </w:rPr>
  </w:style>
  <w:style w:type="paragraph" w:customStyle="1" w:styleId="ZV">
    <w:name w:val="ZV"/>
    <w:basedOn w:val="ZU"/>
    <w:rsid w:val="004B2DED"/>
    <w:pPr>
      <w:framePr w:wrap="notBeside" w:hAnchor="text" w:y="16161"/>
    </w:pPr>
  </w:style>
  <w:style w:type="paragraph" w:customStyle="1" w:styleId="INDENT1">
    <w:name w:val="INDENT1"/>
    <w:basedOn w:val="affc"/>
    <w:rsid w:val="004B2DED"/>
    <w:pPr>
      <w:widowControl/>
      <w:spacing w:after="180"/>
      <w:ind w:left="851"/>
      <w:jc w:val="left"/>
    </w:pPr>
    <w:rPr>
      <w:kern w:val="0"/>
      <w:sz w:val="20"/>
      <w:szCs w:val="20"/>
      <w:lang w:eastAsia="en-US"/>
    </w:rPr>
  </w:style>
  <w:style w:type="paragraph" w:customStyle="1" w:styleId="INDENT2">
    <w:name w:val="INDENT2"/>
    <w:basedOn w:val="affc"/>
    <w:rsid w:val="004B2DED"/>
    <w:pPr>
      <w:widowControl/>
      <w:spacing w:after="180"/>
      <w:ind w:left="1135" w:hanging="284"/>
      <w:jc w:val="left"/>
    </w:pPr>
    <w:rPr>
      <w:kern w:val="0"/>
      <w:sz w:val="20"/>
      <w:szCs w:val="20"/>
      <w:lang w:eastAsia="en-US"/>
    </w:rPr>
  </w:style>
  <w:style w:type="paragraph" w:customStyle="1" w:styleId="INDENT3">
    <w:name w:val="INDENT3"/>
    <w:basedOn w:val="affc"/>
    <w:rsid w:val="004B2DED"/>
    <w:pPr>
      <w:widowControl/>
      <w:spacing w:after="180"/>
      <w:ind w:left="1701" w:hanging="567"/>
      <w:jc w:val="left"/>
    </w:pPr>
    <w:rPr>
      <w:kern w:val="0"/>
      <w:sz w:val="20"/>
      <w:szCs w:val="20"/>
      <w:lang w:eastAsia="en-US"/>
    </w:rPr>
  </w:style>
  <w:style w:type="paragraph" w:customStyle="1" w:styleId="FigureTitle">
    <w:name w:val="Figure_Title"/>
    <w:basedOn w:val="affc"/>
    <w:next w:val="affc"/>
    <w:rsid w:val="004B2DED"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kern w:val="0"/>
      <w:sz w:val="24"/>
      <w:szCs w:val="20"/>
      <w:lang w:eastAsia="en-US"/>
    </w:rPr>
  </w:style>
  <w:style w:type="paragraph" w:customStyle="1" w:styleId="RecCCITT">
    <w:name w:val="Rec_CCITT_#"/>
    <w:basedOn w:val="affc"/>
    <w:rsid w:val="004B2DED"/>
    <w:pPr>
      <w:keepNext/>
      <w:keepLines/>
      <w:widowControl/>
      <w:spacing w:after="180"/>
      <w:jc w:val="left"/>
    </w:pPr>
    <w:rPr>
      <w:b/>
      <w:kern w:val="0"/>
      <w:sz w:val="20"/>
      <w:szCs w:val="20"/>
      <w:lang w:eastAsia="en-US"/>
    </w:rPr>
  </w:style>
  <w:style w:type="paragraph" w:customStyle="1" w:styleId="enumlev2">
    <w:name w:val="enumlev2"/>
    <w:basedOn w:val="affc"/>
    <w:rsid w:val="004B2DED"/>
    <w:pPr>
      <w:widowControl/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kern w:val="0"/>
      <w:sz w:val="20"/>
      <w:szCs w:val="20"/>
      <w:lang w:eastAsia="en-US"/>
    </w:rPr>
  </w:style>
  <w:style w:type="paragraph" w:customStyle="1" w:styleId="CouvRecTitle">
    <w:name w:val="Couv Rec Title"/>
    <w:basedOn w:val="affc"/>
    <w:rsid w:val="004B2DED"/>
    <w:pPr>
      <w:keepNext/>
      <w:keepLines/>
      <w:widowControl/>
      <w:spacing w:before="240" w:after="180"/>
      <w:ind w:left="1418"/>
      <w:jc w:val="left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TAJ">
    <w:name w:val="TAJ"/>
    <w:basedOn w:val="TH"/>
    <w:rsid w:val="004B2DED"/>
    <w:pPr>
      <w:spacing w:line="240" w:lineRule="auto"/>
      <w:outlineLvl w:val="9"/>
    </w:pPr>
    <w:rPr>
      <w:lang w:eastAsia="en-US"/>
    </w:rPr>
  </w:style>
  <w:style w:type="paragraph" w:customStyle="1" w:styleId="NormalBody2Text2Indent3">
    <w:name w:val="Normal.Body2.Text2.Indent.3"/>
    <w:rsid w:val="004B2DED"/>
    <w:pPr>
      <w:widowControl w:val="0"/>
      <w:ind w:left="357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Guidance">
    <w:name w:val="Guidance"/>
    <w:basedOn w:val="affc"/>
    <w:rsid w:val="004B2DED"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paragraph" w:customStyle="1" w:styleId="Reference">
    <w:name w:val="Reference"/>
    <w:basedOn w:val="NormalBody2Text2Indent3"/>
    <w:rsid w:val="004B2DED"/>
    <w:pPr>
      <w:ind w:left="283" w:hanging="283"/>
    </w:pPr>
    <w:rPr>
      <w:snapToGrid w:val="0"/>
    </w:rPr>
  </w:style>
  <w:style w:type="paragraph" w:customStyle="1" w:styleId="berschrift91H13">
    <w:name w:val="Überschrift9.1.H13"/>
    <w:basedOn w:val="NormalBody2Text2Indent3"/>
    <w:next w:val="NormalBody2Text2Indent3"/>
    <w:rsid w:val="004B2DED"/>
    <w:pPr>
      <w:keepNext/>
      <w:spacing w:before="240" w:after="120"/>
      <w:ind w:left="0"/>
      <w:jc w:val="both"/>
    </w:pPr>
    <w:rPr>
      <w:sz w:val="24"/>
    </w:rPr>
  </w:style>
  <w:style w:type="paragraph" w:customStyle="1" w:styleId="berschrift84h42">
    <w:name w:val="Überschrift8.4.h42"/>
    <w:basedOn w:val="NormalBody2Text2Indent3"/>
    <w:next w:val="NormalBody2Text2Indent3"/>
    <w:rsid w:val="004B2DED"/>
    <w:pPr>
      <w:keepNext/>
      <w:spacing w:before="240" w:after="120"/>
      <w:ind w:left="0"/>
      <w:jc w:val="both"/>
    </w:pPr>
  </w:style>
  <w:style w:type="paragraph" w:customStyle="1" w:styleId="Note">
    <w:name w:val="Note"/>
    <w:basedOn w:val="affc"/>
    <w:rsid w:val="004B2DED"/>
    <w:pPr>
      <w:widowControl/>
      <w:spacing w:line="360" w:lineRule="auto"/>
      <w:ind w:left="860" w:hanging="860"/>
    </w:pPr>
    <w:rPr>
      <w:rFonts w:eastAsia="隶书"/>
      <w:b/>
      <w:snapToGrid w:val="0"/>
      <w:spacing w:val="20"/>
      <w:kern w:val="0"/>
      <w:szCs w:val="20"/>
    </w:rPr>
  </w:style>
  <w:style w:type="paragraph" w:customStyle="1" w:styleId="PaperTitle">
    <w:name w:val="PaperTitle"/>
    <w:basedOn w:val="affc"/>
    <w:rsid w:val="004B2DED"/>
    <w:pPr>
      <w:widowControl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spacing w:line="360" w:lineRule="auto"/>
      <w:ind w:left="2160" w:right="1083" w:hanging="884"/>
      <w:jc w:val="center"/>
    </w:pPr>
    <w:rPr>
      <w:rFonts w:eastAsia="楷体_GB2312"/>
      <w:b/>
      <w:snapToGrid w:val="0"/>
      <w:kern w:val="0"/>
      <w:sz w:val="52"/>
      <w:szCs w:val="20"/>
    </w:rPr>
  </w:style>
  <w:style w:type="paragraph" w:customStyle="1" w:styleId="afffffffffd">
    <w:name w:val="目录"/>
    <w:basedOn w:val="affc"/>
    <w:next w:val="affc"/>
    <w:rsid w:val="004B2DED"/>
    <w:pPr>
      <w:keepNext/>
      <w:widowControl/>
      <w:spacing w:line="360" w:lineRule="auto"/>
      <w:jc w:val="center"/>
    </w:pPr>
    <w:rPr>
      <w:b/>
      <w:spacing w:val="80"/>
      <w:kern w:val="0"/>
      <w:sz w:val="36"/>
      <w:szCs w:val="20"/>
    </w:rPr>
  </w:style>
  <w:style w:type="paragraph" w:customStyle="1" w:styleId="afffffffffe">
    <w:name w:val="资料编号"/>
    <w:basedOn w:val="affc"/>
    <w:next w:val="affc"/>
    <w:rsid w:val="004B2DED"/>
    <w:pPr>
      <w:widowControl/>
      <w:spacing w:line="360" w:lineRule="auto"/>
      <w:ind w:left="4997"/>
    </w:pPr>
    <w:rPr>
      <w:b/>
      <w:snapToGrid w:val="0"/>
      <w:spacing w:val="20"/>
      <w:kern w:val="0"/>
      <w:sz w:val="28"/>
      <w:szCs w:val="20"/>
    </w:rPr>
  </w:style>
  <w:style w:type="paragraph" w:customStyle="1" w:styleId="affffffffff">
    <w:name w:val="ÕýÎÄÊ×ÐÐËõ½ø"/>
    <w:basedOn w:val="affc"/>
    <w:rsid w:val="004B2DED"/>
    <w:pPr>
      <w:widowControl/>
      <w:overflowPunct w:val="0"/>
      <w:autoSpaceDE w:val="0"/>
      <w:autoSpaceDN w:val="0"/>
      <w:adjustRightInd w:val="0"/>
      <w:spacing w:line="360" w:lineRule="auto"/>
      <w:ind w:firstLine="425"/>
      <w:textAlignment w:val="baseline"/>
    </w:pPr>
    <w:rPr>
      <w:kern w:val="0"/>
      <w:szCs w:val="20"/>
    </w:rPr>
  </w:style>
  <w:style w:type="paragraph" w:customStyle="1" w:styleId="CharChar1">
    <w:name w:val="Char Char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">
    <w:name w:val="Char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berschrift1H1">
    <w:name w:val="Überschrift 1.H1"/>
    <w:basedOn w:val="affc"/>
    <w:next w:val="affc"/>
    <w:rsid w:val="004B2DED"/>
    <w:pPr>
      <w:keepNext/>
      <w:keepLines/>
      <w:widowControl/>
      <w:pBdr>
        <w:top w:val="single" w:sz="12" w:space="3" w:color="auto"/>
      </w:pBdr>
      <w:tabs>
        <w:tab w:val="left" w:pos="1140"/>
      </w:tabs>
      <w:spacing w:before="240" w:after="180"/>
      <w:ind w:left="840" w:hanging="420"/>
      <w:jc w:val="left"/>
      <w:outlineLvl w:val="0"/>
    </w:pPr>
    <w:rPr>
      <w:rFonts w:ascii="Arial" w:eastAsia="MS Mincho" w:hAnsi="Arial"/>
      <w:kern w:val="0"/>
      <w:sz w:val="36"/>
      <w:szCs w:val="20"/>
    </w:rPr>
  </w:style>
  <w:style w:type="paragraph" w:customStyle="1" w:styleId="textintend1">
    <w:name w:val="text intend 1"/>
    <w:basedOn w:val="text"/>
    <w:rsid w:val="004B2DED"/>
    <w:pPr>
      <w:widowControl/>
      <w:tabs>
        <w:tab w:val="left" w:pos="1140"/>
      </w:tabs>
      <w:spacing w:after="120"/>
      <w:ind w:left="840" w:hanging="420"/>
    </w:pPr>
  </w:style>
  <w:style w:type="paragraph" w:customStyle="1" w:styleId="text">
    <w:name w:val="text"/>
    <w:basedOn w:val="affc"/>
    <w:rsid w:val="004B2DED"/>
    <w:pPr>
      <w:spacing w:after="240"/>
    </w:pPr>
    <w:rPr>
      <w:rFonts w:eastAsia="MS Mincho"/>
      <w:kern w:val="0"/>
      <w:sz w:val="24"/>
      <w:szCs w:val="20"/>
      <w:lang w:eastAsia="en-US"/>
    </w:rPr>
  </w:style>
  <w:style w:type="paragraph" w:customStyle="1" w:styleId="textintend2">
    <w:name w:val="text intend 2"/>
    <w:basedOn w:val="text"/>
    <w:rsid w:val="004B2DED"/>
    <w:pPr>
      <w:widowControl/>
      <w:tabs>
        <w:tab w:val="left" w:pos="1140"/>
      </w:tabs>
      <w:spacing w:after="120"/>
      <w:ind w:left="737" w:hanging="317"/>
    </w:pPr>
  </w:style>
  <w:style w:type="paragraph" w:customStyle="1" w:styleId="textintend3">
    <w:name w:val="text intend 3"/>
    <w:basedOn w:val="text"/>
    <w:rsid w:val="004B2DED"/>
    <w:pPr>
      <w:widowControl/>
      <w:tabs>
        <w:tab w:val="left" w:pos="1120"/>
      </w:tabs>
      <w:spacing w:after="120"/>
      <w:ind w:firstLine="400"/>
    </w:pPr>
  </w:style>
  <w:style w:type="paragraph" w:customStyle="1" w:styleId="normalpuce">
    <w:name w:val="normal puce"/>
    <w:basedOn w:val="affc"/>
    <w:rsid w:val="004B2DED"/>
    <w:pPr>
      <w:spacing w:before="60" w:after="60"/>
      <w:ind w:left="3261"/>
    </w:pPr>
    <w:rPr>
      <w:rFonts w:eastAsia="MS Mincho"/>
      <w:kern w:val="0"/>
      <w:sz w:val="20"/>
      <w:szCs w:val="20"/>
      <w:lang w:eastAsia="en-US"/>
    </w:rPr>
  </w:style>
  <w:style w:type="paragraph" w:customStyle="1" w:styleId="TdocHeading1">
    <w:name w:val="Tdoc_Heading_1"/>
    <w:basedOn w:val="10"/>
    <w:next w:val="affc"/>
    <w:rsid w:val="004B2DED"/>
    <w:pPr>
      <w:widowControl/>
      <w:spacing w:before="240" w:after="0" w:line="240" w:lineRule="auto"/>
      <w:jc w:val="left"/>
    </w:pPr>
    <w:rPr>
      <w:rFonts w:ascii="Arial" w:eastAsia="MS Mincho" w:hAnsi="Arial"/>
      <w:bCs w:val="0"/>
      <w:kern w:val="28"/>
      <w:sz w:val="24"/>
      <w:szCs w:val="20"/>
      <w:lang w:eastAsia="en-US"/>
    </w:rPr>
  </w:style>
  <w:style w:type="paragraph" w:customStyle="1" w:styleId="TdocList">
    <w:name w:val="Tdoc_List"/>
    <w:basedOn w:val="TdocReference"/>
    <w:rsid w:val="004B2DED"/>
    <w:pPr>
      <w:spacing w:before="0"/>
      <w:ind w:left="0" w:firstLine="0"/>
    </w:pPr>
  </w:style>
  <w:style w:type="paragraph" w:customStyle="1" w:styleId="TdocReference">
    <w:name w:val="Tdoc_Reference"/>
    <w:basedOn w:val="affc"/>
    <w:rsid w:val="004B2DED"/>
    <w:pPr>
      <w:widowControl/>
      <w:spacing w:before="120"/>
      <w:ind w:left="567" w:hanging="567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TdocHeading2">
    <w:name w:val="Tdoc_Heading_2"/>
    <w:basedOn w:val="TdocHeading1"/>
    <w:next w:val="TdocText"/>
    <w:rsid w:val="004B2DED"/>
    <w:pPr>
      <w:outlineLvl w:val="1"/>
    </w:pPr>
    <w:rPr>
      <w:rFonts w:eastAsia="Times New Roman"/>
      <w:sz w:val="20"/>
    </w:rPr>
  </w:style>
  <w:style w:type="paragraph" w:customStyle="1" w:styleId="TdocText">
    <w:name w:val="Tdoc_Text"/>
    <w:basedOn w:val="affc"/>
    <w:rsid w:val="004B2DED"/>
    <w:pPr>
      <w:widowControl/>
      <w:spacing w:before="120"/>
    </w:pPr>
    <w:rPr>
      <w:rFonts w:eastAsia="Times New Roman"/>
      <w:kern w:val="0"/>
      <w:sz w:val="20"/>
      <w:szCs w:val="20"/>
      <w:lang w:eastAsia="en-US"/>
    </w:rPr>
  </w:style>
  <w:style w:type="paragraph" w:customStyle="1" w:styleId="affffffffff0">
    <w:name w:val="六级条标题"/>
    <w:basedOn w:val="af0"/>
    <w:next w:val="affc"/>
    <w:rsid w:val="004B2DED"/>
    <w:pPr>
      <w:numPr>
        <w:numId w:val="0"/>
      </w:numPr>
      <w:tabs>
        <w:tab w:val="left" w:pos="567"/>
      </w:tabs>
      <w:spacing w:beforeLines="0" w:afterLines="0"/>
      <w:jc w:val="both"/>
    </w:pPr>
    <w:rPr>
      <w:szCs w:val="20"/>
    </w:rPr>
  </w:style>
  <w:style w:type="paragraph" w:customStyle="1" w:styleId="affffffffff1">
    <w:name w:val="七级条标题"/>
    <w:basedOn w:val="affffffffff0"/>
    <w:rsid w:val="004B2DED"/>
    <w:pPr>
      <w:tabs>
        <w:tab w:val="clear" w:pos="567"/>
        <w:tab w:val="left" w:pos="1296"/>
      </w:tabs>
      <w:ind w:left="1296" w:hanging="1296"/>
    </w:pPr>
    <w:rPr>
      <w:rFonts w:ascii="Times New Roman" w:eastAsia="宋体"/>
    </w:rPr>
  </w:style>
  <w:style w:type="paragraph" w:customStyle="1" w:styleId="CharCharCharCharCharChar">
    <w:name w:val="Char Char Char Char Char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11">
    <w:name w:val="Char Char Char1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BodyChar">
    <w:name w:val="Body Char"/>
    <w:basedOn w:val="affc"/>
    <w:link w:val="BodyCharChar"/>
    <w:rsid w:val="004B2DED"/>
    <w:pPr>
      <w:widowControl/>
      <w:numPr>
        <w:numId w:val="34"/>
      </w:numPr>
      <w:tabs>
        <w:tab w:val="left" w:pos="9356"/>
      </w:tabs>
      <w:spacing w:before="80" w:after="80" w:line="288" w:lineRule="auto"/>
      <w:ind w:rightChars="100" w:right="210"/>
    </w:pPr>
    <w:rPr>
      <w:color w:val="000000"/>
      <w:szCs w:val="21"/>
    </w:rPr>
  </w:style>
  <w:style w:type="paragraph" w:customStyle="1" w:styleId="CharCharCharCharChar1CharCharChar11">
    <w:name w:val="Char Char Char Char Char1 Char Char Char1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111">
    <w:name w:val="Char Char11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21">
    <w:name w:val="Char Char2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Char11">
    <w:name w:val="Char Char Char Char Char Char1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CharCharCharCharCharCharCharCharCharChar4CharCharCharChar">
    <w:name w:val="Char Char Char Char Char Char Char Char Char Char Char Char Char Char Char4 Char Char Char Char"/>
    <w:basedOn w:val="afffa"/>
    <w:rsid w:val="004B2DED"/>
    <w:rPr>
      <w:rFonts w:ascii="Tahoma" w:hAnsi="Tahoma"/>
      <w:sz w:val="24"/>
      <w:szCs w:val="20"/>
    </w:rPr>
  </w:style>
  <w:style w:type="paragraph" w:customStyle="1" w:styleId="CharCharCharCharChar1">
    <w:name w:val="Char Char Char Char Char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</w:pPr>
    <w:rPr>
      <w:kern w:val="0"/>
      <w:szCs w:val="21"/>
    </w:rPr>
  </w:style>
  <w:style w:type="paragraph" w:customStyle="1" w:styleId="CharCharCharCharChar">
    <w:name w:val="Char Char Char Char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9">
    <w:name w:val="列出段落1"/>
    <w:basedOn w:val="affc"/>
    <w:uiPriority w:val="34"/>
    <w:qFormat/>
    <w:rsid w:val="004B2DED"/>
    <w:pPr>
      <w:ind w:firstLineChars="200" w:firstLine="420"/>
    </w:pPr>
  </w:style>
  <w:style w:type="paragraph" w:customStyle="1" w:styleId="CRCoverPage">
    <w:name w:val="CR Cover Page"/>
    <w:link w:val="CRCoverPageZchn"/>
    <w:rsid w:val="004B2DED"/>
    <w:pPr>
      <w:spacing w:after="120"/>
    </w:pPr>
    <w:rPr>
      <w:rFonts w:ascii="Arial" w:eastAsia="Times New Roman" w:hAnsi="Arial" w:cs="Times New Roman"/>
      <w:kern w:val="2"/>
      <w:sz w:val="21"/>
      <w:szCs w:val="22"/>
      <w:lang w:eastAsia="en-US"/>
    </w:rPr>
  </w:style>
  <w:style w:type="paragraph" w:customStyle="1" w:styleId="TOC1">
    <w:name w:val="TOC 标题1"/>
    <w:basedOn w:val="10"/>
    <w:next w:val="affc"/>
    <w:uiPriority w:val="39"/>
    <w:unhideWhenUsed/>
    <w:qFormat/>
    <w:rsid w:val="004B2DED"/>
    <w:pPr>
      <w:outlineLvl w:val="9"/>
    </w:pPr>
  </w:style>
  <w:style w:type="paragraph" w:customStyle="1" w:styleId="Pre-requisite">
    <w:name w:val="Pre-requisite"/>
    <w:basedOn w:val="affc"/>
    <w:rsid w:val="004B2DED"/>
    <w:pPr>
      <w:widowControl/>
      <w:numPr>
        <w:numId w:val="35"/>
      </w:numPr>
      <w:tabs>
        <w:tab w:val="left" w:pos="567"/>
        <w:tab w:val="left" w:pos="1134"/>
        <w:tab w:val="left" w:pos="1701"/>
        <w:tab w:val="left" w:pos="2268"/>
      </w:tabs>
      <w:jc w:val="left"/>
    </w:pPr>
    <w:rPr>
      <w:kern w:val="0"/>
      <w:szCs w:val="20"/>
    </w:rPr>
  </w:style>
  <w:style w:type="paragraph" w:customStyle="1" w:styleId="Action">
    <w:name w:val="Action"/>
    <w:basedOn w:val="affc"/>
    <w:rsid w:val="004B2DED"/>
    <w:pPr>
      <w:widowControl/>
      <w:tabs>
        <w:tab w:val="left" w:pos="567"/>
        <w:tab w:val="left" w:pos="927"/>
        <w:tab w:val="left" w:pos="993"/>
        <w:tab w:val="left" w:pos="1701"/>
        <w:tab w:val="left" w:pos="2268"/>
      </w:tabs>
      <w:ind w:left="907" w:hanging="340"/>
      <w:jc w:val="left"/>
    </w:pPr>
    <w:rPr>
      <w:kern w:val="0"/>
      <w:sz w:val="22"/>
      <w:szCs w:val="20"/>
    </w:rPr>
  </w:style>
  <w:style w:type="paragraph" w:customStyle="1" w:styleId="MessageFlow">
    <w:name w:val="Message Flow"/>
    <w:basedOn w:val="affc"/>
    <w:rsid w:val="004B2DED"/>
    <w:pPr>
      <w:widowControl/>
      <w:tabs>
        <w:tab w:val="left" w:pos="567"/>
        <w:tab w:val="left" w:pos="1134"/>
        <w:tab w:val="left" w:pos="1701"/>
        <w:tab w:val="left" w:pos="2268"/>
      </w:tabs>
      <w:adjustRightInd w:val="0"/>
      <w:spacing w:line="360" w:lineRule="atLeast"/>
      <w:jc w:val="left"/>
      <w:textAlignment w:val="baseline"/>
    </w:pPr>
    <w:rPr>
      <w:kern w:val="0"/>
      <w:sz w:val="22"/>
      <w:szCs w:val="20"/>
    </w:rPr>
  </w:style>
  <w:style w:type="paragraph" w:customStyle="1" w:styleId="1a">
    <w:name w:val="样式1"/>
    <w:basedOn w:val="affc"/>
    <w:next w:val="affffe"/>
    <w:rsid w:val="004B2DED"/>
    <w:pPr>
      <w:jc w:val="center"/>
    </w:pPr>
    <w:rPr>
      <w:sz w:val="24"/>
      <w:szCs w:val="20"/>
    </w:rPr>
  </w:style>
  <w:style w:type="paragraph" w:customStyle="1" w:styleId="CharCharChar1Char">
    <w:name w:val="Char Char Char1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affffffffff2">
    <w:name w:val="表格文本"/>
    <w:rsid w:val="004B2DED"/>
    <w:pPr>
      <w:tabs>
        <w:tab w:val="decimal" w:pos="0"/>
      </w:tabs>
    </w:pPr>
    <w:rPr>
      <w:rFonts w:ascii="Arial" w:hAnsi="Arial" w:cs="Times New Roman"/>
      <w:kern w:val="2"/>
      <w:sz w:val="21"/>
      <w:szCs w:val="21"/>
    </w:rPr>
  </w:style>
  <w:style w:type="paragraph" w:customStyle="1" w:styleId="affffffffff3">
    <w:name w:val="节名"/>
    <w:basedOn w:val="affc"/>
    <w:rsid w:val="004B2DED"/>
    <w:pPr>
      <w:spacing w:afterLines="50"/>
    </w:pPr>
  </w:style>
  <w:style w:type="paragraph" w:customStyle="1" w:styleId="affffffffff4">
    <w:name w:val="图"/>
    <w:basedOn w:val="affc"/>
    <w:next w:val="affc"/>
    <w:rsid w:val="004B2DED"/>
    <w:pPr>
      <w:topLinePunct/>
      <w:snapToGrid w:val="0"/>
      <w:spacing w:before="200" w:after="60"/>
      <w:jc w:val="center"/>
    </w:pPr>
    <w:rPr>
      <w:kern w:val="21"/>
    </w:rPr>
  </w:style>
  <w:style w:type="paragraph" w:customStyle="1" w:styleId="affffffffff5">
    <w:name w:val="图注"/>
    <w:basedOn w:val="affc"/>
    <w:next w:val="affc"/>
    <w:rsid w:val="004B2DED"/>
    <w:pPr>
      <w:topLinePunct/>
      <w:snapToGrid w:val="0"/>
      <w:spacing w:before="60" w:after="200"/>
      <w:jc w:val="center"/>
    </w:pPr>
    <w:rPr>
      <w:kern w:val="21"/>
      <w:sz w:val="15"/>
    </w:rPr>
  </w:style>
  <w:style w:type="paragraph" w:customStyle="1" w:styleId="affffffffff6">
    <w:name w:val="表题"/>
    <w:basedOn w:val="affc"/>
    <w:next w:val="affc"/>
    <w:rsid w:val="004B2DED"/>
    <w:pPr>
      <w:tabs>
        <w:tab w:val="center" w:pos="4200"/>
      </w:tabs>
      <w:topLinePunct/>
      <w:spacing w:beforeLines="30"/>
      <w:ind w:firstLine="425"/>
    </w:pPr>
    <w:rPr>
      <w:rFonts w:ascii="Times New Roman MT Extra Bold" w:eastAsia="方正黑体简体" w:hAnsi="Times New Roman MT Extra Bold"/>
      <w:kern w:val="21"/>
      <w:sz w:val="18"/>
    </w:rPr>
  </w:style>
  <w:style w:type="paragraph" w:customStyle="1" w:styleId="affffffffff7">
    <w:name w:val="表文"/>
    <w:basedOn w:val="affc"/>
    <w:next w:val="affc"/>
    <w:rsid w:val="004B2DED"/>
    <w:pPr>
      <w:topLinePunct/>
      <w:snapToGrid w:val="0"/>
      <w:spacing w:before="60" w:after="60"/>
    </w:pPr>
    <w:rPr>
      <w:kern w:val="21"/>
      <w:sz w:val="15"/>
    </w:rPr>
  </w:style>
  <w:style w:type="paragraph" w:customStyle="1" w:styleId="affffffffff8">
    <w:name w:val="公式"/>
    <w:basedOn w:val="affc"/>
    <w:rsid w:val="004B2DED"/>
    <w:pPr>
      <w:tabs>
        <w:tab w:val="center" w:pos="4200"/>
        <w:tab w:val="right" w:pos="8400"/>
      </w:tabs>
      <w:topLinePunct/>
      <w:snapToGrid w:val="0"/>
      <w:spacing w:before="60" w:after="60"/>
    </w:pPr>
    <w:rPr>
      <w:kern w:val="21"/>
    </w:rPr>
  </w:style>
  <w:style w:type="paragraph" w:customStyle="1" w:styleId="affffffffff9">
    <w:name w:val="一字高"/>
    <w:basedOn w:val="affc"/>
    <w:rsid w:val="004B2DED"/>
    <w:pPr>
      <w:topLinePunct/>
      <w:snapToGrid w:val="0"/>
      <w:spacing w:line="120" w:lineRule="exact"/>
      <w:ind w:firstLine="425"/>
    </w:pPr>
    <w:rPr>
      <w:bCs/>
      <w:kern w:val="21"/>
    </w:rPr>
  </w:style>
  <w:style w:type="paragraph" w:customStyle="1" w:styleId="affffffffffa">
    <w:name w:val="黑体"/>
    <w:basedOn w:val="affc"/>
    <w:rsid w:val="004B2DED"/>
    <w:pPr>
      <w:topLinePunct/>
      <w:ind w:firstLine="425"/>
    </w:pPr>
    <w:rPr>
      <w:rFonts w:ascii="Times New Roman MT Extra Bold" w:eastAsia="黑体" w:hAnsi="Times New Roman MT Extra Bold"/>
      <w:kern w:val="0"/>
      <w:szCs w:val="21"/>
    </w:rPr>
  </w:style>
  <w:style w:type="paragraph" w:customStyle="1" w:styleId="1b">
    <w:name w:val="正文1"/>
    <w:basedOn w:val="affc"/>
    <w:rsid w:val="004B2DED"/>
    <w:pPr>
      <w:topLinePunct/>
      <w:spacing w:line="312" w:lineRule="exact"/>
      <w:ind w:firstLine="425"/>
      <w:textAlignment w:val="center"/>
    </w:pPr>
    <w:rPr>
      <w:kern w:val="21"/>
      <w:szCs w:val="21"/>
    </w:rPr>
  </w:style>
  <w:style w:type="paragraph" w:customStyle="1" w:styleId="affffffffffb">
    <w:name w:val="文献文"/>
    <w:basedOn w:val="affc"/>
    <w:rsid w:val="004B2DED"/>
    <w:pPr>
      <w:topLinePunct/>
      <w:ind w:left="567" w:hanging="567"/>
    </w:pPr>
    <w:rPr>
      <w:kern w:val="18"/>
      <w:sz w:val="18"/>
      <w:szCs w:val="21"/>
    </w:rPr>
  </w:style>
  <w:style w:type="paragraph" w:customStyle="1" w:styleId="CharChar1CharCharCharCharCharCharChar">
    <w:name w:val="Char Char1 Char Char Char Char Char Char Char"/>
    <w:basedOn w:val="affc"/>
    <w:semiHidden/>
    <w:rsid w:val="004B2DE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200">
    <w:name w:val="20"/>
    <w:basedOn w:val="affc"/>
    <w:rsid w:val="004B2DED"/>
    <w:pPr>
      <w:widowControl/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kern w:val="0"/>
      <w:sz w:val="18"/>
      <w:szCs w:val="18"/>
      <w:lang w:eastAsia="ja-JP"/>
    </w:rPr>
  </w:style>
  <w:style w:type="paragraph" w:customStyle="1" w:styleId="MotorolaResponse1">
    <w:name w:val="Motorola Response1"/>
    <w:semiHidden/>
    <w:rsid w:val="004B2DED"/>
    <w:pPr>
      <w:keepNext/>
      <w:numPr>
        <w:numId w:val="3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1"/>
      <w:szCs w:val="22"/>
    </w:rPr>
  </w:style>
  <w:style w:type="paragraph" w:customStyle="1" w:styleId="Tabletext0">
    <w:name w:val="Table_text"/>
    <w:basedOn w:val="affc"/>
    <w:rsid w:val="004B2DED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/>
      <w:kern w:val="0"/>
      <w:sz w:val="22"/>
      <w:szCs w:val="20"/>
      <w:lang w:eastAsia="en-US"/>
    </w:rPr>
  </w:style>
  <w:style w:type="paragraph" w:customStyle="1" w:styleId="Tablehead">
    <w:name w:val="Table_head"/>
    <w:basedOn w:val="affc"/>
    <w:next w:val="Tabletext0"/>
    <w:rsid w:val="004B2DED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Batang"/>
      <w:b/>
      <w:kern w:val="0"/>
      <w:sz w:val="22"/>
      <w:szCs w:val="20"/>
      <w:lang w:eastAsia="en-US"/>
    </w:rPr>
  </w:style>
  <w:style w:type="paragraph" w:customStyle="1" w:styleId="QB2">
    <w:name w:val="QB标题2"/>
    <w:basedOn w:val="21"/>
    <w:link w:val="QB2Char"/>
    <w:rsid w:val="004B2DED"/>
    <w:pPr>
      <w:tabs>
        <w:tab w:val="left" w:pos="567"/>
      </w:tabs>
      <w:ind w:left="567" w:hanging="567"/>
    </w:pPr>
    <w:rPr>
      <w:b w:val="0"/>
      <w:sz w:val="21"/>
      <w:szCs w:val="21"/>
    </w:rPr>
  </w:style>
  <w:style w:type="paragraph" w:customStyle="1" w:styleId="QB3">
    <w:name w:val="QB标题3"/>
    <w:basedOn w:val="QB2"/>
    <w:rsid w:val="004B2DED"/>
    <w:pPr>
      <w:tabs>
        <w:tab w:val="clear" w:pos="567"/>
        <w:tab w:val="left" w:pos="180"/>
      </w:tabs>
      <w:ind w:left="1172" w:hanging="629"/>
    </w:pPr>
  </w:style>
  <w:style w:type="paragraph" w:customStyle="1" w:styleId="QB4">
    <w:name w:val="QB标题4"/>
    <w:basedOn w:val="QB2"/>
    <w:rsid w:val="004B2DED"/>
    <w:pPr>
      <w:tabs>
        <w:tab w:val="clear" w:pos="567"/>
        <w:tab w:val="left" w:pos="180"/>
      </w:tabs>
      <w:ind w:left="1172" w:hanging="629"/>
    </w:pPr>
  </w:style>
  <w:style w:type="paragraph" w:customStyle="1" w:styleId="QB5">
    <w:name w:val="QB标题5"/>
    <w:basedOn w:val="QB4"/>
    <w:rsid w:val="004B2DED"/>
  </w:style>
  <w:style w:type="paragraph" w:customStyle="1" w:styleId="QB6">
    <w:name w:val="QB标题6"/>
    <w:basedOn w:val="QB5"/>
    <w:rsid w:val="004B2DED"/>
  </w:style>
  <w:style w:type="paragraph" w:customStyle="1" w:styleId="QB">
    <w:name w:val="QB图"/>
    <w:basedOn w:val="affc"/>
    <w:next w:val="affc"/>
    <w:rsid w:val="004B2DED"/>
    <w:pPr>
      <w:widowControl/>
      <w:autoSpaceDE w:val="0"/>
      <w:autoSpaceDN w:val="0"/>
      <w:ind w:left="1276" w:hanging="1276"/>
      <w:jc w:val="center"/>
    </w:pPr>
    <w:rPr>
      <w:rFonts w:ascii="宋体"/>
      <w:kern w:val="0"/>
      <w:szCs w:val="20"/>
    </w:rPr>
  </w:style>
  <w:style w:type="paragraph" w:customStyle="1" w:styleId="QB0">
    <w:name w:val="QB表"/>
    <w:basedOn w:val="affc"/>
    <w:next w:val="affc"/>
    <w:rsid w:val="004B2DED"/>
    <w:pPr>
      <w:widowControl/>
      <w:autoSpaceDE w:val="0"/>
      <w:autoSpaceDN w:val="0"/>
      <w:ind w:left="1276" w:hanging="1276"/>
      <w:jc w:val="center"/>
    </w:pPr>
    <w:rPr>
      <w:rFonts w:ascii="宋体"/>
      <w:kern w:val="0"/>
      <w:szCs w:val="20"/>
    </w:rPr>
  </w:style>
  <w:style w:type="paragraph" w:customStyle="1" w:styleId="110">
    <w:name w:val="11"/>
    <w:basedOn w:val="affc"/>
    <w:next w:val="26"/>
    <w:rsid w:val="004B2DED"/>
    <w:rPr>
      <w:sz w:val="18"/>
    </w:rPr>
  </w:style>
  <w:style w:type="paragraph" w:customStyle="1" w:styleId="CharCharCharCharCharCharCharCharCharCharCharCharChar">
    <w:name w:val="Char Char Char Char Char Char Char Char Char Char Char Char Char"/>
    <w:basedOn w:val="afffa"/>
    <w:rsid w:val="004B2DE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0">
    <w:name w:val="正文首行缩进 21"/>
    <w:basedOn w:val="affc"/>
    <w:rsid w:val="004B2DED"/>
    <w:pPr>
      <w:spacing w:after="120"/>
      <w:ind w:leftChars="200" w:left="420" w:firstLineChars="200" w:firstLine="420"/>
    </w:pPr>
  </w:style>
  <w:style w:type="paragraph" w:customStyle="1" w:styleId="220">
    <w:name w:val="正文首行缩进 22"/>
    <w:basedOn w:val="affc"/>
    <w:rsid w:val="004B2DED"/>
    <w:pPr>
      <w:spacing w:after="120"/>
      <w:ind w:leftChars="200" w:left="420" w:firstLineChars="200" w:firstLine="420"/>
    </w:pPr>
  </w:style>
  <w:style w:type="paragraph" w:customStyle="1" w:styleId="Body">
    <w:name w:val="Body"/>
    <w:basedOn w:val="affc"/>
    <w:rsid w:val="004B2DED"/>
    <w:pPr>
      <w:widowControl/>
      <w:tabs>
        <w:tab w:val="left" w:pos="1247"/>
      </w:tabs>
      <w:spacing w:before="120" w:line="288" w:lineRule="auto"/>
      <w:ind w:left="1247"/>
    </w:pPr>
    <w:rPr>
      <w:rFonts w:ascii="Arial" w:hAnsi="Arial"/>
      <w:kern w:val="0"/>
      <w:sz w:val="24"/>
      <w:szCs w:val="21"/>
      <w:lang w:eastAsia="en-US"/>
    </w:rPr>
  </w:style>
  <w:style w:type="paragraph" w:customStyle="1" w:styleId="CharChar2Char">
    <w:name w:val="Char Char2 Char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1CharChar1Char">
    <w:name w:val="Char1 Char Char1 Char"/>
    <w:basedOn w:val="affc"/>
    <w:rsid w:val="004B2DED"/>
    <w:pPr>
      <w:keepNext/>
      <w:tabs>
        <w:tab w:val="left" w:pos="2940"/>
      </w:tabs>
      <w:autoSpaceDE w:val="0"/>
      <w:autoSpaceDN w:val="0"/>
      <w:adjustRightInd w:val="0"/>
      <w:ind w:hanging="420"/>
      <w:jc w:val="left"/>
    </w:pPr>
    <w:rPr>
      <w:rFonts w:ascii="Times New Roman" w:hAnsi="Times New Roman"/>
      <w:sz w:val="20"/>
      <w:szCs w:val="20"/>
    </w:rPr>
  </w:style>
  <w:style w:type="paragraph" w:customStyle="1" w:styleId="MainTitle">
    <w:name w:val="Main Title"/>
    <w:basedOn w:val="affc"/>
    <w:rsid w:val="004B2DED"/>
    <w:pPr>
      <w:suppressAutoHyphens/>
      <w:spacing w:before="480" w:after="60"/>
      <w:jc w:val="center"/>
    </w:pPr>
    <w:rPr>
      <w:rFonts w:ascii="宋体" w:hAnsi="宋体"/>
      <w:b/>
      <w:kern w:val="1"/>
      <w:sz w:val="32"/>
      <w:szCs w:val="20"/>
      <w:lang w:eastAsia="ar-SA"/>
    </w:rPr>
  </w:style>
  <w:style w:type="paragraph" w:customStyle="1" w:styleId="ItemList">
    <w:name w:val="Item List"/>
    <w:rsid w:val="004B2DED"/>
    <w:pPr>
      <w:numPr>
        <w:numId w:val="37"/>
      </w:numPr>
      <w:spacing w:line="300" w:lineRule="auto"/>
      <w:jc w:val="both"/>
    </w:pPr>
    <w:rPr>
      <w:rFonts w:ascii="Arial" w:hAnsi="Arial" w:cs="Times New Roman"/>
      <w:sz w:val="21"/>
      <w:szCs w:val="21"/>
    </w:rPr>
  </w:style>
  <w:style w:type="paragraph" w:customStyle="1" w:styleId="WW-">
    <w:name w:val="WW-正文缩进"/>
    <w:basedOn w:val="affc"/>
    <w:link w:val="WW-Char"/>
    <w:qFormat/>
    <w:rsid w:val="004B2DED"/>
    <w:pPr>
      <w:spacing w:line="360" w:lineRule="auto"/>
      <w:ind w:firstLine="420"/>
    </w:pPr>
    <w:rPr>
      <w:rFonts w:ascii="Arial" w:hAnsi="Arial"/>
      <w:sz w:val="24"/>
      <w:szCs w:val="20"/>
    </w:rPr>
  </w:style>
  <w:style w:type="paragraph" w:customStyle="1" w:styleId="CharCharCharCharChar1CharCharChar1">
    <w:name w:val="Char Char Char Char Char1 Char Char Char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11">
    <w:name w:val="Char Char1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1">
    <w:name w:val="Char Char Char Char Char Char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1">
    <w:name w:val="Char Char Char1"/>
    <w:basedOn w:val="affc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120">
    <w:name w:val="12"/>
    <w:basedOn w:val="affc"/>
    <w:next w:val="26"/>
    <w:rsid w:val="004B2DED"/>
    <w:rPr>
      <w:rFonts w:ascii="Times New Roman" w:hAnsi="Times New Roman"/>
      <w:sz w:val="18"/>
      <w:szCs w:val="24"/>
    </w:rPr>
  </w:style>
  <w:style w:type="paragraph" w:customStyle="1" w:styleId="CarCar">
    <w:name w:val="Car Car"/>
    <w:semiHidden/>
    <w:rsid w:val="004B2DED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ffffffffffc">
    <w:name w:val="a"/>
    <w:basedOn w:val="affc"/>
    <w:rsid w:val="004B2D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f3">
    <w:name w:val="段 Char"/>
    <w:link w:val="affffb"/>
    <w:rsid w:val="004B2DED"/>
    <w:rPr>
      <w:rFonts w:ascii="宋体"/>
      <w:sz w:val="21"/>
      <w:szCs w:val="22"/>
      <w:lang w:val="en-US" w:eastAsia="zh-CN" w:bidi="ar-SA"/>
    </w:rPr>
  </w:style>
  <w:style w:type="character" w:customStyle="1" w:styleId="affffffffffd">
    <w:name w:val="发布"/>
    <w:rsid w:val="004B2DED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f9">
    <w:name w:val="附录公式 Char"/>
    <w:basedOn w:val="Charf3"/>
    <w:link w:val="afffffff2"/>
    <w:rsid w:val="004B2DED"/>
    <w:rPr>
      <w:rFonts w:ascii="宋体"/>
      <w:sz w:val="21"/>
      <w:szCs w:val="22"/>
      <w:lang w:val="en-US" w:eastAsia="zh-CN" w:bidi="ar-SA"/>
    </w:rPr>
  </w:style>
  <w:style w:type="character" w:customStyle="1" w:styleId="Charfa">
    <w:name w:val="首示例 Char"/>
    <w:link w:val="a7"/>
    <w:rsid w:val="004B2DED"/>
    <w:rPr>
      <w:rFonts w:ascii="宋体" w:hAnsi="宋体" w:cs="Times New Roman"/>
      <w:sz w:val="18"/>
      <w:szCs w:val="18"/>
    </w:rPr>
  </w:style>
  <w:style w:type="character" w:customStyle="1" w:styleId="Charf">
    <w:name w:val="批注框文本 Char"/>
    <w:link w:val="affff5"/>
    <w:rsid w:val="004B2DED"/>
    <w:rPr>
      <w:kern w:val="2"/>
      <w:sz w:val="18"/>
      <w:szCs w:val="18"/>
    </w:rPr>
  </w:style>
  <w:style w:type="character" w:customStyle="1" w:styleId="Chara">
    <w:name w:val="正文文本 Char"/>
    <w:link w:val="afffe"/>
    <w:rsid w:val="004B2DED"/>
    <w:rPr>
      <w:kern w:val="2"/>
      <w:sz w:val="21"/>
      <w:szCs w:val="24"/>
    </w:rPr>
  </w:style>
  <w:style w:type="character" w:customStyle="1" w:styleId="Char1">
    <w:name w:val="正文首行缩进 Char"/>
    <w:basedOn w:val="Chara"/>
    <w:link w:val="afff2"/>
    <w:rsid w:val="004B2DED"/>
    <w:rPr>
      <w:kern w:val="2"/>
      <w:sz w:val="21"/>
      <w:szCs w:val="24"/>
    </w:rPr>
  </w:style>
  <w:style w:type="character" w:customStyle="1" w:styleId="1Char">
    <w:name w:val="标题 1 Char"/>
    <w:basedOn w:val="affd"/>
    <w:link w:val="10"/>
    <w:rsid w:val="004B2DED"/>
    <w:rPr>
      <w:b/>
      <w:bCs/>
      <w:kern w:val="44"/>
      <w:sz w:val="44"/>
      <w:szCs w:val="44"/>
    </w:rPr>
  </w:style>
  <w:style w:type="character" w:customStyle="1" w:styleId="2Char">
    <w:name w:val="标题 2 Char"/>
    <w:basedOn w:val="affd"/>
    <w:link w:val="21"/>
    <w:rsid w:val="004B2DE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ffd"/>
    <w:link w:val="31"/>
    <w:rsid w:val="004B2DED"/>
    <w:rPr>
      <w:b/>
      <w:bCs/>
      <w:sz w:val="32"/>
      <w:szCs w:val="32"/>
    </w:rPr>
  </w:style>
  <w:style w:type="character" w:customStyle="1" w:styleId="4Char">
    <w:name w:val="标题 4 Char"/>
    <w:basedOn w:val="affd"/>
    <w:link w:val="41"/>
    <w:rsid w:val="004B2DE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ffd"/>
    <w:link w:val="51"/>
    <w:rsid w:val="004B2DED"/>
    <w:rPr>
      <w:b/>
      <w:bCs/>
      <w:sz w:val="28"/>
      <w:szCs w:val="28"/>
    </w:rPr>
  </w:style>
  <w:style w:type="character" w:customStyle="1" w:styleId="6Char">
    <w:name w:val="标题 6 Char"/>
    <w:basedOn w:val="affd"/>
    <w:link w:val="6"/>
    <w:rsid w:val="004B2DED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ffd"/>
    <w:link w:val="7"/>
    <w:rsid w:val="004B2DED"/>
    <w:rPr>
      <w:b/>
      <w:bCs/>
      <w:sz w:val="24"/>
      <w:szCs w:val="24"/>
    </w:rPr>
  </w:style>
  <w:style w:type="character" w:customStyle="1" w:styleId="8Char">
    <w:name w:val="标题 8 Char"/>
    <w:basedOn w:val="affd"/>
    <w:link w:val="8"/>
    <w:rsid w:val="004B2DED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ffd"/>
    <w:link w:val="9"/>
    <w:rsid w:val="004B2DED"/>
    <w:rPr>
      <w:rFonts w:ascii="Cambria" w:eastAsia="宋体" w:hAnsi="Cambria" w:cs="Times New Roman"/>
      <w:szCs w:val="21"/>
    </w:rPr>
  </w:style>
  <w:style w:type="character" w:customStyle="1" w:styleId="HTMLChar">
    <w:name w:val="HTML 地址 Char"/>
    <w:basedOn w:val="affd"/>
    <w:link w:val="HTML"/>
    <w:rsid w:val="004B2DED"/>
    <w:rPr>
      <w:i/>
      <w:iCs/>
      <w:kern w:val="2"/>
      <w:sz w:val="21"/>
      <w:szCs w:val="24"/>
    </w:rPr>
  </w:style>
  <w:style w:type="character" w:customStyle="1" w:styleId="HTMLChar0">
    <w:name w:val="HTML 预设格式 Char"/>
    <w:basedOn w:val="affd"/>
    <w:link w:val="HTML0"/>
    <w:uiPriority w:val="99"/>
    <w:rsid w:val="004B2DED"/>
    <w:rPr>
      <w:rFonts w:ascii="Courier New" w:hAnsi="Courier New" w:cs="Courier New"/>
      <w:kern w:val="2"/>
    </w:rPr>
  </w:style>
  <w:style w:type="character" w:customStyle="1" w:styleId="Charf7">
    <w:name w:val="标题 Char"/>
    <w:basedOn w:val="affd"/>
    <w:link w:val="afffff1"/>
    <w:rsid w:val="004B2DED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fffffffe">
    <w:name w:val="个人答复风格"/>
    <w:basedOn w:val="affd"/>
    <w:rsid w:val="004B2DED"/>
    <w:rPr>
      <w:rFonts w:ascii="Arial" w:eastAsia="宋体" w:hAnsi="Arial" w:cs="Arial"/>
      <w:color w:val="auto"/>
      <w:sz w:val="20"/>
    </w:rPr>
  </w:style>
  <w:style w:type="character" w:customStyle="1" w:styleId="afffffffffff">
    <w:name w:val="个人撰写风格"/>
    <w:basedOn w:val="affd"/>
    <w:rsid w:val="004B2DED"/>
    <w:rPr>
      <w:rFonts w:ascii="Arial" w:eastAsia="宋体" w:hAnsi="Arial" w:cs="Arial"/>
      <w:color w:val="auto"/>
      <w:sz w:val="20"/>
    </w:rPr>
  </w:style>
  <w:style w:type="character" w:customStyle="1" w:styleId="Char0">
    <w:name w:val="批注文字 Char"/>
    <w:basedOn w:val="affd"/>
    <w:link w:val="afff1"/>
    <w:rsid w:val="004B2DED"/>
    <w:rPr>
      <w:sz w:val="21"/>
    </w:rPr>
  </w:style>
  <w:style w:type="character" w:customStyle="1" w:styleId="ZGSM">
    <w:name w:val="ZGSM"/>
    <w:rsid w:val="004B2DED"/>
  </w:style>
  <w:style w:type="character" w:customStyle="1" w:styleId="Char8">
    <w:name w:val="称呼 Char"/>
    <w:basedOn w:val="affd"/>
    <w:link w:val="afffc"/>
    <w:rsid w:val="004B2DED"/>
    <w:rPr>
      <w:kern w:val="2"/>
      <w:sz w:val="21"/>
      <w:szCs w:val="24"/>
    </w:rPr>
  </w:style>
  <w:style w:type="character" w:customStyle="1" w:styleId="Char4">
    <w:name w:val="电子邮件签名 Char"/>
    <w:basedOn w:val="affd"/>
    <w:link w:val="afff6"/>
    <w:rsid w:val="004B2DED"/>
    <w:rPr>
      <w:kern w:val="2"/>
      <w:sz w:val="21"/>
      <w:szCs w:val="24"/>
    </w:rPr>
  </w:style>
  <w:style w:type="character" w:customStyle="1" w:styleId="Char2">
    <w:name w:val="宏文本 Char"/>
    <w:basedOn w:val="affd"/>
    <w:link w:val="afff4"/>
    <w:rsid w:val="004B2DED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Char9">
    <w:name w:val="结束语 Char"/>
    <w:basedOn w:val="affd"/>
    <w:link w:val="afffd"/>
    <w:rsid w:val="004B2DED"/>
    <w:rPr>
      <w:kern w:val="2"/>
      <w:sz w:val="21"/>
      <w:szCs w:val="24"/>
    </w:rPr>
  </w:style>
  <w:style w:type="character" w:customStyle="1" w:styleId="Charc">
    <w:name w:val="纯文本 Char"/>
    <w:basedOn w:val="affd"/>
    <w:link w:val="affff2"/>
    <w:rsid w:val="004B2DED"/>
    <w:rPr>
      <w:rFonts w:ascii="宋体" w:hAnsi="Courier New" w:cs="Courier New"/>
      <w:kern w:val="2"/>
      <w:sz w:val="21"/>
      <w:szCs w:val="21"/>
    </w:rPr>
  </w:style>
  <w:style w:type="character" w:customStyle="1" w:styleId="Charf2">
    <w:name w:val="签名 Char"/>
    <w:basedOn w:val="affd"/>
    <w:link w:val="affff9"/>
    <w:rsid w:val="004B2DED"/>
    <w:rPr>
      <w:kern w:val="2"/>
      <w:sz w:val="21"/>
      <w:szCs w:val="24"/>
    </w:rPr>
  </w:style>
  <w:style w:type="character" w:customStyle="1" w:styleId="Chard">
    <w:name w:val="日期 Char"/>
    <w:basedOn w:val="affd"/>
    <w:link w:val="affff3"/>
    <w:rsid w:val="004B2DED"/>
    <w:rPr>
      <w:kern w:val="2"/>
      <w:sz w:val="21"/>
      <w:szCs w:val="24"/>
    </w:rPr>
  </w:style>
  <w:style w:type="character" w:customStyle="1" w:styleId="Charf4">
    <w:name w:val="副标题 Char"/>
    <w:basedOn w:val="affd"/>
    <w:link w:val="affffc"/>
    <w:rsid w:val="004B2DED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6">
    <w:name w:val="信息标题 Char"/>
    <w:basedOn w:val="affd"/>
    <w:link w:val="afffff"/>
    <w:rsid w:val="004B2DE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Charb">
    <w:name w:val="正文文本缩进 Char"/>
    <w:basedOn w:val="affd"/>
    <w:link w:val="affff"/>
    <w:rsid w:val="004B2DED"/>
    <w:rPr>
      <w:kern w:val="2"/>
      <w:sz w:val="21"/>
      <w:szCs w:val="24"/>
    </w:rPr>
  </w:style>
  <w:style w:type="character" w:customStyle="1" w:styleId="2Char1">
    <w:name w:val="正文首行缩进 2 Char"/>
    <w:basedOn w:val="Charb"/>
    <w:link w:val="24"/>
    <w:rsid w:val="004B2DED"/>
    <w:rPr>
      <w:kern w:val="2"/>
      <w:sz w:val="21"/>
      <w:szCs w:val="24"/>
    </w:rPr>
  </w:style>
  <w:style w:type="character" w:customStyle="1" w:styleId="2Char2">
    <w:name w:val="正文文本 2 Char"/>
    <w:basedOn w:val="affd"/>
    <w:link w:val="26"/>
    <w:rsid w:val="004B2DED"/>
    <w:rPr>
      <w:kern w:val="2"/>
      <w:sz w:val="21"/>
      <w:szCs w:val="24"/>
    </w:rPr>
  </w:style>
  <w:style w:type="character" w:customStyle="1" w:styleId="3Char0">
    <w:name w:val="正文文本 3 Char"/>
    <w:basedOn w:val="affd"/>
    <w:link w:val="33"/>
    <w:rsid w:val="004B2DED"/>
    <w:rPr>
      <w:kern w:val="2"/>
      <w:sz w:val="16"/>
      <w:szCs w:val="16"/>
    </w:rPr>
  </w:style>
  <w:style w:type="character" w:customStyle="1" w:styleId="2Char0">
    <w:name w:val="正文文本缩进 2 Char"/>
    <w:basedOn w:val="affd"/>
    <w:link w:val="23"/>
    <w:rsid w:val="004B2DED"/>
    <w:rPr>
      <w:kern w:val="2"/>
      <w:sz w:val="21"/>
      <w:szCs w:val="24"/>
    </w:rPr>
  </w:style>
  <w:style w:type="character" w:customStyle="1" w:styleId="3Char1">
    <w:name w:val="正文文本缩进 3 Char"/>
    <w:basedOn w:val="affd"/>
    <w:link w:val="36"/>
    <w:rsid w:val="004B2DED"/>
    <w:rPr>
      <w:kern w:val="2"/>
      <w:sz w:val="16"/>
      <w:szCs w:val="16"/>
    </w:rPr>
  </w:style>
  <w:style w:type="character" w:customStyle="1" w:styleId="Char3">
    <w:name w:val="注释标题 Char"/>
    <w:basedOn w:val="affd"/>
    <w:link w:val="afff5"/>
    <w:rsid w:val="004B2DED"/>
    <w:rPr>
      <w:kern w:val="2"/>
      <w:sz w:val="21"/>
      <w:szCs w:val="24"/>
    </w:rPr>
  </w:style>
  <w:style w:type="character" w:customStyle="1" w:styleId="Char">
    <w:name w:val="批注主题 Char"/>
    <w:basedOn w:val="Char0"/>
    <w:link w:val="afff0"/>
    <w:rsid w:val="004B2DED"/>
    <w:rPr>
      <w:b/>
      <w:bCs/>
      <w:kern w:val="2"/>
      <w:sz w:val="21"/>
      <w:szCs w:val="24"/>
    </w:rPr>
  </w:style>
  <w:style w:type="character" w:customStyle="1" w:styleId="B2Char">
    <w:name w:val="B2 Char"/>
    <w:basedOn w:val="affd"/>
    <w:link w:val="B2"/>
    <w:rsid w:val="004B2DED"/>
    <w:rPr>
      <w:lang w:eastAsia="ja-JP"/>
    </w:rPr>
  </w:style>
  <w:style w:type="character" w:customStyle="1" w:styleId="B1Zchn">
    <w:name w:val="B1 Zchn"/>
    <w:basedOn w:val="affd"/>
    <w:link w:val="B1"/>
    <w:rsid w:val="004B2DED"/>
    <w:rPr>
      <w:lang w:eastAsia="en-US"/>
    </w:rPr>
  </w:style>
  <w:style w:type="character" w:customStyle="1" w:styleId="PLChar">
    <w:name w:val="PL Char"/>
    <w:basedOn w:val="affd"/>
    <w:link w:val="PL"/>
    <w:rsid w:val="004B2DED"/>
    <w:rPr>
      <w:rFonts w:ascii="Courier New" w:hAnsi="Courier New"/>
      <w:kern w:val="2"/>
      <w:sz w:val="16"/>
      <w:szCs w:val="22"/>
      <w:lang w:eastAsia="en-US" w:bidi="ar-SA"/>
    </w:rPr>
  </w:style>
  <w:style w:type="character" w:customStyle="1" w:styleId="TAHCar">
    <w:name w:val="TAH Car"/>
    <w:basedOn w:val="affd"/>
    <w:link w:val="TAH"/>
    <w:rsid w:val="004B2DED"/>
    <w:rPr>
      <w:rFonts w:ascii="Arial" w:hAnsi="Arial"/>
      <w:b/>
      <w:sz w:val="18"/>
    </w:rPr>
  </w:style>
  <w:style w:type="character" w:customStyle="1" w:styleId="TALChar">
    <w:name w:val="TAL Char"/>
    <w:basedOn w:val="affd"/>
    <w:link w:val="TAL"/>
    <w:rsid w:val="004B2DED"/>
    <w:rPr>
      <w:rFonts w:ascii="Arial" w:hAnsi="Arial"/>
      <w:sz w:val="18"/>
    </w:rPr>
  </w:style>
  <w:style w:type="character" w:customStyle="1" w:styleId="TACCar">
    <w:name w:val="TAC Car"/>
    <w:basedOn w:val="TALChar"/>
    <w:link w:val="TAC"/>
    <w:rsid w:val="004B2DED"/>
    <w:rPr>
      <w:rFonts w:ascii="Arial" w:hAnsi="Arial"/>
      <w:sz w:val="18"/>
    </w:rPr>
  </w:style>
  <w:style w:type="character" w:customStyle="1" w:styleId="TAL0">
    <w:name w:val="TAL (文字)"/>
    <w:basedOn w:val="affd"/>
    <w:rsid w:val="004B2DED"/>
    <w:rPr>
      <w:rFonts w:ascii="Arial" w:hAnsi="Arial"/>
      <w:sz w:val="18"/>
      <w:lang w:eastAsia="en-US" w:bidi="ar-SA"/>
    </w:rPr>
  </w:style>
  <w:style w:type="character" w:customStyle="1" w:styleId="NOChar">
    <w:name w:val="NO Char"/>
    <w:basedOn w:val="affd"/>
    <w:link w:val="NO"/>
    <w:rsid w:val="004B2DED"/>
  </w:style>
  <w:style w:type="character" w:customStyle="1" w:styleId="TALCar">
    <w:name w:val="TAL Car"/>
    <w:basedOn w:val="affd"/>
    <w:rsid w:val="004B2DED"/>
    <w:rPr>
      <w:rFonts w:ascii="Arial" w:hAnsi="Arial"/>
      <w:sz w:val="18"/>
      <w:lang w:eastAsia="ja-JP" w:bidi="ar-SA"/>
    </w:rPr>
  </w:style>
  <w:style w:type="character" w:customStyle="1" w:styleId="THChar">
    <w:name w:val="TH Char"/>
    <w:basedOn w:val="affd"/>
    <w:link w:val="TH"/>
    <w:rsid w:val="004B2DED"/>
    <w:rPr>
      <w:rFonts w:ascii="Arial" w:hAnsi="Arial"/>
      <w:b/>
    </w:rPr>
  </w:style>
  <w:style w:type="character" w:customStyle="1" w:styleId="B1Char1">
    <w:name w:val="B1 Char1"/>
    <w:basedOn w:val="affd"/>
    <w:rsid w:val="004B2DED"/>
    <w:rPr>
      <w:lang w:eastAsia="ja-JP" w:bidi="ar-SA"/>
    </w:rPr>
  </w:style>
  <w:style w:type="character" w:customStyle="1" w:styleId="Char5">
    <w:name w:val="正文缩进 Char"/>
    <w:basedOn w:val="affd"/>
    <w:link w:val="afff7"/>
    <w:rsid w:val="004B2DED"/>
    <w:rPr>
      <w:sz w:val="21"/>
      <w:szCs w:val="24"/>
    </w:rPr>
  </w:style>
  <w:style w:type="character" w:customStyle="1" w:styleId="Charf0">
    <w:name w:val="页脚 Char"/>
    <w:basedOn w:val="affd"/>
    <w:link w:val="affff6"/>
    <w:rsid w:val="004B2DED"/>
    <w:rPr>
      <w:kern w:val="2"/>
      <w:sz w:val="18"/>
      <w:szCs w:val="18"/>
    </w:rPr>
  </w:style>
  <w:style w:type="character" w:customStyle="1" w:styleId="Charf1">
    <w:name w:val="页眉 Char"/>
    <w:basedOn w:val="affd"/>
    <w:link w:val="affff8"/>
    <w:rsid w:val="004B2DED"/>
    <w:rPr>
      <w:kern w:val="2"/>
      <w:sz w:val="18"/>
      <w:szCs w:val="18"/>
    </w:rPr>
  </w:style>
  <w:style w:type="character" w:customStyle="1" w:styleId="Charf5">
    <w:name w:val="脚注文本 Char"/>
    <w:basedOn w:val="affd"/>
    <w:link w:val="af7"/>
    <w:rsid w:val="004B2DED"/>
    <w:rPr>
      <w:rFonts w:ascii="宋体" w:cs="Times New Roman"/>
      <w:kern w:val="2"/>
      <w:sz w:val="18"/>
      <w:szCs w:val="18"/>
    </w:rPr>
  </w:style>
  <w:style w:type="character" w:customStyle="1" w:styleId="Chare">
    <w:name w:val="尾注文本 Char"/>
    <w:basedOn w:val="affd"/>
    <w:link w:val="affff4"/>
    <w:semiHidden/>
    <w:rsid w:val="004B2DED"/>
    <w:rPr>
      <w:kern w:val="2"/>
      <w:sz w:val="21"/>
      <w:szCs w:val="24"/>
    </w:rPr>
  </w:style>
  <w:style w:type="character" w:customStyle="1" w:styleId="Char7">
    <w:name w:val="文档结构图 Char"/>
    <w:basedOn w:val="affd"/>
    <w:link w:val="afffa"/>
    <w:semiHidden/>
    <w:rsid w:val="004B2DED"/>
    <w:rPr>
      <w:kern w:val="2"/>
      <w:sz w:val="21"/>
      <w:szCs w:val="24"/>
      <w:shd w:val="clear" w:color="auto" w:fill="000080"/>
    </w:rPr>
  </w:style>
  <w:style w:type="character" w:customStyle="1" w:styleId="BodyCharChar">
    <w:name w:val="Body Char Char"/>
    <w:basedOn w:val="affd"/>
    <w:link w:val="BodyChar"/>
    <w:rsid w:val="004B2DED"/>
    <w:rPr>
      <w:rFonts w:cs="Times New Roman"/>
      <w:color w:val="000000"/>
      <w:kern w:val="2"/>
      <w:sz w:val="21"/>
      <w:szCs w:val="21"/>
    </w:rPr>
  </w:style>
  <w:style w:type="character" w:customStyle="1" w:styleId="EmailStyle63">
    <w:name w:val="EmailStyle63"/>
    <w:basedOn w:val="affd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64">
    <w:name w:val="EmailStyle64"/>
    <w:basedOn w:val="affd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CRCoverPageZchn">
    <w:name w:val="CR Cover Page Zchn"/>
    <w:basedOn w:val="affd"/>
    <w:link w:val="CRCoverPage"/>
    <w:rsid w:val="004B2DED"/>
    <w:rPr>
      <w:rFonts w:ascii="Arial" w:eastAsia="Times New Roman" w:hAnsi="Arial"/>
      <w:kern w:val="2"/>
      <w:sz w:val="21"/>
      <w:szCs w:val="22"/>
      <w:lang w:eastAsia="en-US" w:bidi="ar-SA"/>
    </w:rPr>
  </w:style>
  <w:style w:type="character" w:customStyle="1" w:styleId="Heading3unnumberedChar">
    <w:name w:val="Heading 3 unnumbered Char"/>
    <w:basedOn w:val="affd"/>
    <w:rsid w:val="004B2DED"/>
    <w:rPr>
      <w:rFonts w:ascii="Helvetica" w:eastAsia="Batang" w:hAnsi="Helvetica" w:cs="Arial"/>
      <w:b/>
      <w:color w:val="0000FF"/>
      <w:kern w:val="28"/>
      <w:sz w:val="22"/>
      <w:szCs w:val="21"/>
      <w:lang w:val="en-US" w:eastAsia="ko-KR" w:bidi="ar-SA"/>
    </w:rPr>
  </w:style>
  <w:style w:type="character" w:customStyle="1" w:styleId="h11">
    <w:name w:val="h11"/>
    <w:basedOn w:val="affd"/>
    <w:rsid w:val="004B2DED"/>
    <w:rPr>
      <w:rFonts w:ascii="Courier New" w:hAnsi="Courier New" w:cs="Courier New" w:hint="default"/>
      <w:b/>
      <w:bCs/>
      <w:sz w:val="24"/>
      <w:szCs w:val="24"/>
    </w:rPr>
  </w:style>
  <w:style w:type="character" w:customStyle="1" w:styleId="EmailStyle62">
    <w:name w:val="EmailStyle62"/>
    <w:basedOn w:val="affd"/>
    <w:rsid w:val="004B2DED"/>
    <w:rPr>
      <w:rFonts w:ascii="Arial" w:eastAsia="宋体" w:hAnsi="Arial" w:cs="Arial"/>
      <w:color w:val="auto"/>
      <w:sz w:val="20"/>
    </w:rPr>
  </w:style>
  <w:style w:type="character" w:customStyle="1" w:styleId="B1Char">
    <w:name w:val="B1 Char"/>
    <w:basedOn w:val="affd"/>
    <w:rsid w:val="004B2DED"/>
    <w:rPr>
      <w:lang w:eastAsia="zh-CN" w:bidi="ar-SA"/>
    </w:rPr>
  </w:style>
  <w:style w:type="character" w:customStyle="1" w:styleId="TACChar">
    <w:name w:val="TAC Char"/>
    <w:basedOn w:val="affd"/>
    <w:rsid w:val="004B2DED"/>
    <w:rPr>
      <w:rFonts w:ascii="Arial" w:hAnsi="Arial"/>
      <w:sz w:val="18"/>
    </w:rPr>
  </w:style>
  <w:style w:type="character" w:customStyle="1" w:styleId="CharChar15">
    <w:name w:val="Char Char15"/>
    <w:rsid w:val="004B2DED"/>
    <w:rPr>
      <w:rFonts w:ascii="Arial" w:hAnsi="Arial" w:cs="Times New Roman"/>
      <w:kern w:val="0"/>
      <w:sz w:val="36"/>
      <w:szCs w:val="20"/>
      <w:lang w:eastAsia="en-US"/>
    </w:rPr>
  </w:style>
  <w:style w:type="character" w:customStyle="1" w:styleId="msoins0">
    <w:name w:val="msoins"/>
    <w:basedOn w:val="affd"/>
    <w:rsid w:val="004B2DED"/>
  </w:style>
  <w:style w:type="character" w:customStyle="1" w:styleId="QB2Char">
    <w:name w:val="QB标题2 Char"/>
    <w:basedOn w:val="affd"/>
    <w:link w:val="QB2"/>
    <w:rsid w:val="004B2DED"/>
    <w:rPr>
      <w:rFonts w:ascii="Arial" w:eastAsia="黑体" w:hAnsi="Arial"/>
      <w:bCs/>
      <w:kern w:val="2"/>
      <w:sz w:val="21"/>
      <w:szCs w:val="21"/>
    </w:rPr>
  </w:style>
  <w:style w:type="character" w:customStyle="1" w:styleId="Char6">
    <w:name w:val="题注 Char"/>
    <w:aliases w:val="题注(表) Char,cap Char,cap1 Char,cap2 Char,cap3 Char,cap4 Char,cap5 Char,cap6 Char,cap7 Char,cap8 Char,cap9 Char,cap10 Char,cap11 Char,cap12 Char,cap13 Char,cap14 Char,cap15 Char,cap16 Char,cap17 Char,cap18 Char,cap19 Char,cap20 Char,cap21 Char"/>
    <w:link w:val="afff8"/>
    <w:rsid w:val="004B2DED"/>
    <w:rPr>
      <w:rFonts w:ascii="Cambria" w:eastAsia="黑体" w:hAnsi="Cambria" w:cs="Times New Roman"/>
      <w:sz w:val="20"/>
      <w:szCs w:val="20"/>
    </w:rPr>
  </w:style>
  <w:style w:type="character" w:customStyle="1" w:styleId="Charf8">
    <w:name w:val="一级条标题 Char"/>
    <w:basedOn w:val="affd"/>
    <w:link w:val="ac"/>
    <w:rsid w:val="004B2DED"/>
    <w:rPr>
      <w:rFonts w:ascii="黑体" w:eastAsia="黑体" w:cs="Times New Roman"/>
      <w:kern w:val="2"/>
      <w:sz w:val="21"/>
      <w:szCs w:val="21"/>
    </w:rPr>
  </w:style>
  <w:style w:type="character" w:customStyle="1" w:styleId="TANChar">
    <w:name w:val="TAN Char"/>
    <w:basedOn w:val="TALChar"/>
    <w:link w:val="TAN"/>
    <w:rsid w:val="004B2DED"/>
    <w:rPr>
      <w:rFonts w:ascii="Arial" w:hAnsi="Arial"/>
      <w:sz w:val="18"/>
    </w:rPr>
  </w:style>
  <w:style w:type="character" w:customStyle="1" w:styleId="Charfb">
    <w:name w:val="正文图标题 Char"/>
    <w:basedOn w:val="affd"/>
    <w:link w:val="afd"/>
    <w:rsid w:val="004B2DED"/>
    <w:rPr>
      <w:rFonts w:ascii="黑体" w:eastAsia="黑体" w:cs="Times New Roman"/>
      <w:kern w:val="2"/>
      <w:sz w:val="21"/>
      <w:szCs w:val="22"/>
    </w:rPr>
  </w:style>
  <w:style w:type="character" w:customStyle="1" w:styleId="Charfc">
    <w:name w:val="表格文字 Char"/>
    <w:basedOn w:val="affd"/>
    <w:link w:val="afffffffff5"/>
    <w:rsid w:val="004B2DED"/>
    <w:rPr>
      <w:rFonts w:ascii="宋体"/>
      <w:sz w:val="28"/>
    </w:rPr>
  </w:style>
  <w:style w:type="character" w:customStyle="1" w:styleId="WW-Char">
    <w:name w:val="WW-正文缩进 Char"/>
    <w:basedOn w:val="affd"/>
    <w:link w:val="WW-"/>
    <w:rsid w:val="004B2DED"/>
    <w:rPr>
      <w:rFonts w:ascii="Arial" w:hAnsi="Arial"/>
      <w:kern w:val="2"/>
      <w:sz w:val="24"/>
    </w:rPr>
  </w:style>
  <w:style w:type="character" w:customStyle="1" w:styleId="EmailStyle4461">
    <w:name w:val="EmailStyle4461"/>
    <w:basedOn w:val="affd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71">
    <w:name w:val="EmailStyle4471"/>
    <w:basedOn w:val="affd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91">
    <w:name w:val="EmailStyle4491"/>
    <w:basedOn w:val="affd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01">
    <w:name w:val="EmailStyle4501"/>
    <w:basedOn w:val="affd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61">
    <w:name w:val="EmailStyle4561"/>
    <w:basedOn w:val="affd"/>
    <w:rsid w:val="004B2DED"/>
    <w:rPr>
      <w:rFonts w:ascii="Arial" w:eastAsia="宋体" w:hAnsi="Arial" w:cs="Arial"/>
      <w:color w:val="auto"/>
      <w:sz w:val="20"/>
    </w:rPr>
  </w:style>
  <w:style w:type="character" w:customStyle="1" w:styleId="apple-style-span">
    <w:name w:val="apple-style-span"/>
    <w:basedOn w:val="affd"/>
    <w:rsid w:val="004B2DED"/>
  </w:style>
  <w:style w:type="character" w:styleId="afffffffffff0">
    <w:name w:val="Placeholder Text"/>
    <w:basedOn w:val="affd"/>
    <w:uiPriority w:val="99"/>
    <w:unhideWhenUsed/>
    <w:rsid w:val="00104C0C"/>
    <w:rPr>
      <w:color w:val="808080"/>
    </w:rPr>
  </w:style>
  <w:style w:type="paragraph" w:styleId="afffffffffff1">
    <w:name w:val="List Paragraph"/>
    <w:basedOn w:val="affc"/>
    <w:uiPriority w:val="34"/>
    <w:qFormat/>
    <w:rsid w:val="00AC6518"/>
    <w:pPr>
      <w:widowControl/>
      <w:ind w:firstLineChars="200" w:firstLine="420"/>
    </w:pPr>
    <w:rPr>
      <w:rFonts w:cs="宋体"/>
      <w:kern w:val="0"/>
      <w:szCs w:val="21"/>
    </w:rPr>
  </w:style>
  <w:style w:type="character" w:customStyle="1" w:styleId="TAHChar">
    <w:name w:val="TAH Char"/>
    <w:basedOn w:val="TACChar"/>
    <w:rsid w:val="00D5273D"/>
    <w:rPr>
      <w:rFonts w:eastAsia="宋体" w:cs="Times New Roman"/>
      <w:b/>
      <w:kern w:val="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97CB2-2ACD-4712-8E86-288BB17E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839</Words>
  <Characters>4788</Characters>
  <Application>Microsoft Office Word</Application>
  <DocSecurity>0</DocSecurity>
  <Lines>39</Lines>
  <Paragraphs>11</Paragraphs>
  <ScaleCrop>false</ScaleCrop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2015-06-08T08:57:00Z</dcterms:created>
  <dcterms:modified xsi:type="dcterms:W3CDTF">2016-01-04T09:51:00Z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1363147710</vt:lpwstr>
  </property>
  <property fmtid="{D5CDD505-2E9C-101B-9397-08002B2CF9AE}" pid="3" name="KSOProductBuildVer">
    <vt:lpwstr>2052-9.1.0.4984</vt:lpwstr>
  </property>
</Properties>
</file>