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embeddings/oleObject9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04" w:rsidRDefault="00E81504" w:rsidP="00E81504">
      <w:bookmarkStart w:id="0" w:name="_Toc257378669"/>
    </w:p>
    <w:p w:rsidR="00E81504" w:rsidRDefault="00E81504" w:rsidP="00E81504">
      <w:pPr>
        <w:pStyle w:val="6"/>
        <w:pBdr>
          <w:bottom w:val="single" w:sz="6" w:space="0" w:color="auto"/>
        </w:pBdr>
        <w:spacing w:after="240"/>
      </w:pPr>
      <w:r>
        <w:rPr>
          <w:rFonts w:hint="eastAsia"/>
        </w:rPr>
        <w:t>宽带集群（</w:t>
      </w:r>
      <w:r>
        <w:rPr>
          <w:rFonts w:hint="eastAsia"/>
        </w:rPr>
        <w:t>B-TrunC</w:t>
      </w:r>
      <w:r>
        <w:rPr>
          <w:rFonts w:hint="eastAsia"/>
        </w:rPr>
        <w:t>）产业联盟</w:t>
      </w:r>
      <w:r>
        <w:rPr>
          <w:rFonts w:hint="eastAsia"/>
        </w:rPr>
        <w:t xml:space="preserve"> </w:t>
      </w:r>
      <w:r>
        <w:rPr>
          <w:rFonts w:hint="eastAsia"/>
        </w:rPr>
        <w:t>技术工作组</w:t>
      </w:r>
    </w:p>
    <w:tbl>
      <w:tblPr>
        <w:tblStyle w:val="afffffd"/>
        <w:tblW w:w="0" w:type="auto"/>
        <w:tblLook w:val="04A0"/>
      </w:tblPr>
      <w:tblGrid>
        <w:gridCol w:w="1984"/>
        <w:gridCol w:w="1985"/>
        <w:gridCol w:w="2305"/>
        <w:gridCol w:w="3296"/>
      </w:tblGrid>
      <w:tr w:rsidR="00E81504" w:rsidTr="00E81504">
        <w:tc>
          <w:tcPr>
            <w:tcW w:w="9570" w:type="dxa"/>
            <w:gridSpan w:val="4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Pr="000C1B73">
              <w:rPr>
                <w:rFonts w:hint="eastAsia"/>
                <w:sz w:val="28"/>
                <w:szCs w:val="28"/>
              </w:rPr>
              <w:t>TCF间接口补充</w:t>
            </w:r>
          </w:p>
        </w:tc>
      </w:tr>
      <w:tr w:rsidR="00E81504" w:rsidTr="00E81504">
        <w:tc>
          <w:tcPr>
            <w:tcW w:w="9570" w:type="dxa"/>
            <w:gridSpan w:val="4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 讨论并接受</w:t>
            </w:r>
          </w:p>
        </w:tc>
      </w:tr>
      <w:tr w:rsidR="00E81504" w:rsidTr="00E81504">
        <w:tc>
          <w:tcPr>
            <w:tcW w:w="9570" w:type="dxa"/>
            <w:gridSpan w:val="4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时间：2016.1.5</w:t>
            </w:r>
          </w:p>
        </w:tc>
      </w:tr>
      <w:tr w:rsidR="00E81504" w:rsidTr="00E81504">
        <w:tc>
          <w:tcPr>
            <w:tcW w:w="9570" w:type="dxa"/>
            <w:gridSpan w:val="4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E81504" w:rsidTr="00E81504">
        <w:tc>
          <w:tcPr>
            <w:tcW w:w="1984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305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96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E81504" w:rsidTr="00E81504">
        <w:tc>
          <w:tcPr>
            <w:tcW w:w="1984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毛磊</w:t>
            </w:r>
          </w:p>
        </w:tc>
        <w:tc>
          <w:tcPr>
            <w:tcW w:w="1985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中兴高达</w:t>
            </w:r>
          </w:p>
        </w:tc>
        <w:tc>
          <w:tcPr>
            <w:tcW w:w="2305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15019256391</w:t>
            </w:r>
          </w:p>
        </w:tc>
        <w:tc>
          <w:tcPr>
            <w:tcW w:w="3296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>ao.lei@zte.com.cn</w:t>
            </w:r>
          </w:p>
        </w:tc>
      </w:tr>
      <w:tr w:rsidR="00E81504" w:rsidTr="00E81504">
        <w:tc>
          <w:tcPr>
            <w:tcW w:w="1984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王芳</w:t>
            </w:r>
          </w:p>
        </w:tc>
        <w:tc>
          <w:tcPr>
            <w:tcW w:w="1985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中兴高达</w:t>
            </w:r>
          </w:p>
        </w:tc>
        <w:tc>
          <w:tcPr>
            <w:tcW w:w="2305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13182981616</w:t>
            </w:r>
          </w:p>
        </w:tc>
        <w:tc>
          <w:tcPr>
            <w:tcW w:w="3296" w:type="dxa"/>
          </w:tcPr>
          <w:p w:rsidR="00E81504" w:rsidRDefault="00E81504" w:rsidP="0073737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>
              <w:rPr>
                <w:rFonts w:hint="eastAsia"/>
                <w:sz w:val="28"/>
                <w:szCs w:val="28"/>
              </w:rPr>
              <w:t>ang.fang70@zte.com.cn</w:t>
            </w:r>
          </w:p>
        </w:tc>
      </w:tr>
    </w:tbl>
    <w:p w:rsidR="00BD410F" w:rsidRPr="00E81504" w:rsidRDefault="00BD410F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 w:hint="eastAsia"/>
          <w:sz w:val="44"/>
        </w:rPr>
      </w:pPr>
    </w:p>
    <w:p w:rsidR="00E81504" w:rsidRPr="008D26BE" w:rsidRDefault="00E81504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</w:p>
    <w:p w:rsidR="00BD410F" w:rsidRPr="008D26BE" w:rsidRDefault="00BD410F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</w:p>
    <w:p w:rsidR="00AA1003" w:rsidRPr="008D26BE" w:rsidRDefault="00AA1003" w:rsidP="00724CA1">
      <w:pPr>
        <w:pStyle w:val="afffff"/>
        <w:ind w:firstLineChars="0" w:firstLine="0"/>
        <w:jc w:val="left"/>
        <w:rPr>
          <w:rFonts w:ascii="黑体" w:eastAsia="黑体" w:hAnsi="黑体" w:cs="宋体"/>
          <w:sz w:val="44"/>
        </w:rPr>
      </w:pPr>
      <w:r w:rsidRPr="008D26BE">
        <w:rPr>
          <w:rFonts w:ascii="黑体" w:eastAsia="黑体" w:hAnsi="黑体" w:cs="宋体" w:hint="eastAsia"/>
          <w:sz w:val="44"/>
        </w:rPr>
        <w:lastRenderedPageBreak/>
        <w:t>B-TrunC</w:t>
      </w:r>
      <w:r w:rsidR="00724CA1" w:rsidRPr="008D26BE">
        <w:rPr>
          <w:rFonts w:ascii="黑体" w:eastAsia="黑体" w:hAnsi="黑体" w:cs="宋体" w:hint="eastAsia"/>
          <w:sz w:val="44"/>
        </w:rPr>
        <w:t xml:space="preserve"> </w:t>
      </w:r>
      <w:r w:rsidRPr="008D26BE">
        <w:rPr>
          <w:rFonts w:ascii="黑体" w:eastAsia="黑体" w:hAnsi="黑体" w:cs="宋体"/>
          <w:sz w:val="44"/>
        </w:rPr>
        <w:t>T</w:t>
      </w:r>
      <w:r w:rsidRPr="008D26BE">
        <w:rPr>
          <w:rFonts w:ascii="黑体" w:eastAsia="黑体" w:hAnsi="黑体" w:cs="宋体" w:hint="eastAsia"/>
          <w:sz w:val="44"/>
        </w:rPr>
        <w:t>R</w:t>
      </w:r>
      <w:r w:rsidRPr="008D26BE">
        <w:rPr>
          <w:rFonts w:ascii="黑体" w:eastAsia="黑体" w:hAnsi="黑体" w:cs="宋体"/>
          <w:sz w:val="44"/>
        </w:rPr>
        <w:t xml:space="preserve"> </w:t>
      </w:r>
      <w:r w:rsidR="0015299F">
        <w:rPr>
          <w:rFonts w:ascii="黑体" w:eastAsia="黑体" w:hAnsi="黑体" w:cs="宋体" w:hint="eastAsia"/>
          <w:sz w:val="44"/>
        </w:rPr>
        <w:t>***</w:t>
      </w:r>
      <w:r w:rsidR="00BD410F" w:rsidRPr="008D26BE">
        <w:rPr>
          <w:rFonts w:ascii="黑体" w:eastAsia="黑体" w:hAnsi="黑体" w:cs="宋体" w:hint="eastAsia"/>
          <w:sz w:val="44"/>
        </w:rPr>
        <w:t>-</w:t>
      </w:r>
      <w:r w:rsidR="0015299F">
        <w:rPr>
          <w:rFonts w:ascii="黑体" w:eastAsia="黑体" w:hAnsi="黑体" w:cs="宋体" w:hint="eastAsia"/>
          <w:sz w:val="44"/>
        </w:rPr>
        <w:t>2016 V0.28</w:t>
      </w:r>
    </w:p>
    <w:p w:rsidR="00CB0A07" w:rsidRPr="008D26BE" w:rsidRDefault="00CB0A07" w:rsidP="00724CA1">
      <w:pPr>
        <w:pStyle w:val="afffff"/>
        <w:jc w:val="left"/>
      </w:pPr>
    </w:p>
    <w:p w:rsidR="00AA1003" w:rsidRPr="008D26BE" w:rsidRDefault="00AA1003" w:rsidP="00724CA1">
      <w:pPr>
        <w:pStyle w:val="afffff"/>
        <w:jc w:val="left"/>
      </w:pPr>
    </w:p>
    <w:p w:rsidR="00AA1003" w:rsidRPr="008D26BE" w:rsidRDefault="00AA1003" w:rsidP="00724CA1">
      <w:pPr>
        <w:pStyle w:val="afffff"/>
        <w:jc w:val="left"/>
      </w:pPr>
    </w:p>
    <w:p w:rsidR="00AA1003" w:rsidRPr="008D26BE" w:rsidRDefault="00202747" w:rsidP="00724CA1">
      <w:pPr>
        <w:pStyle w:val="afffff"/>
        <w:ind w:firstLineChars="0" w:firstLine="0"/>
        <w:jc w:val="center"/>
        <w:rPr>
          <w:rFonts w:ascii="黑体" w:eastAsia="黑体" w:hAnsi="黑体" w:cs="宋体"/>
          <w:sz w:val="44"/>
        </w:rPr>
      </w:pPr>
      <w:r w:rsidRPr="00202747">
        <w:rPr>
          <w:rFonts w:ascii="黑体" w:eastAsia="黑体" w:hAnsi="黑体" w:cs="宋体" w:hint="eastAsia"/>
          <w:sz w:val="44"/>
        </w:rPr>
        <w:t>基于LTE技术的宽带集群通信(B-TrunC)</w:t>
      </w:r>
      <w:r w:rsidR="0015299F">
        <w:rPr>
          <w:rFonts w:ascii="黑体" w:eastAsia="黑体" w:hAnsi="黑体" w:cs="宋体" w:hint="eastAsia"/>
          <w:sz w:val="44"/>
        </w:rPr>
        <w:t>系统接口技术要求（第二</w:t>
      </w:r>
      <w:r w:rsidRPr="00202747">
        <w:rPr>
          <w:rFonts w:ascii="黑体" w:eastAsia="黑体" w:hAnsi="黑体" w:cs="宋体" w:hint="eastAsia"/>
          <w:sz w:val="44"/>
        </w:rPr>
        <w:t>阶段）</w:t>
      </w:r>
      <w:r w:rsidR="0015299F">
        <w:rPr>
          <w:rFonts w:ascii="黑体" w:eastAsia="黑体" w:hAnsi="黑体" w:cs="宋体" w:hint="eastAsia"/>
          <w:sz w:val="44"/>
        </w:rPr>
        <w:t>TCF间</w:t>
      </w:r>
      <w:r w:rsidRPr="00202747">
        <w:rPr>
          <w:rFonts w:ascii="黑体" w:eastAsia="黑体" w:hAnsi="黑体" w:cs="宋体" w:hint="eastAsia"/>
          <w:sz w:val="44"/>
        </w:rPr>
        <w:t>接口</w:t>
      </w:r>
    </w:p>
    <w:p w:rsidR="00AA1003" w:rsidRPr="00104C0C" w:rsidRDefault="00202747" w:rsidP="00202747">
      <w:pPr>
        <w:pStyle w:val="afffff"/>
        <w:spacing w:line="100" w:lineRule="atLeast"/>
        <w:ind w:firstLine="560"/>
        <w:jc w:val="center"/>
        <w:rPr>
          <w:rFonts w:ascii="Times New Roman" w:eastAsia="黑体" w:hAnsi="Times New Roman"/>
          <w:sz w:val="28"/>
          <w:szCs w:val="28"/>
        </w:rPr>
      </w:pPr>
      <w:r w:rsidRPr="00202747">
        <w:rPr>
          <w:rFonts w:ascii="Times New Roman" w:eastAsia="黑体" w:hAnsi="Times New Roman"/>
          <w:sz w:val="28"/>
          <w:szCs w:val="28"/>
        </w:rPr>
        <w:t>Technical Requirements for Interface between Trunking C</w:t>
      </w:r>
      <w:r w:rsidR="0015299F">
        <w:rPr>
          <w:rFonts w:ascii="Times New Roman" w:eastAsia="黑体" w:hAnsi="Times New Roman" w:hint="eastAsia"/>
          <w:sz w:val="28"/>
          <w:szCs w:val="28"/>
        </w:rPr>
        <w:t>ontrol Functions</w:t>
      </w:r>
      <w:r w:rsidRPr="00202747">
        <w:rPr>
          <w:rFonts w:ascii="Times New Roman" w:eastAsia="黑体" w:hAnsi="Times New Roman"/>
          <w:sz w:val="28"/>
          <w:szCs w:val="28"/>
        </w:rPr>
        <w:t xml:space="preserve"> of LTE based Broadband Trunking Communication(B-TrunC) System (Phase </w:t>
      </w:r>
      <w:r w:rsidR="0015299F">
        <w:rPr>
          <w:rFonts w:ascii="Times New Roman" w:eastAsia="黑体" w:hAnsi="Times New Roman" w:hint="eastAsia"/>
          <w:sz w:val="28"/>
          <w:szCs w:val="28"/>
        </w:rPr>
        <w:t>2</w:t>
      </w:r>
      <w:r w:rsidRPr="00202747">
        <w:rPr>
          <w:rFonts w:ascii="Times New Roman" w:eastAsia="黑体" w:hAnsi="Times New Roman"/>
          <w:sz w:val="28"/>
          <w:szCs w:val="28"/>
        </w:rPr>
        <w:t>)</w:t>
      </w:r>
    </w:p>
    <w:p w:rsidR="00AA1003" w:rsidRPr="00202747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BC4ECD" w:rsidRDefault="00BC4ECD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BC4ECD" w:rsidRPr="008D26BE" w:rsidRDefault="00BC4ECD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Pr="008D26BE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AA1003" w:rsidRPr="008D26BE" w:rsidRDefault="004D54E6" w:rsidP="00810582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  <w:r>
        <w:rPr>
          <w:rFonts w:ascii="黑体" w:eastAsia="黑体" w:hAnsi="黑体" w:cs="宋体"/>
          <w:noProof/>
          <w:sz w:val="44"/>
        </w:rPr>
        <w:drawing>
          <wp:inline distT="0" distB="0" distL="0" distR="0">
            <wp:extent cx="2647950" cy="4476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03" w:rsidRPr="008D26BE" w:rsidRDefault="00AA1003" w:rsidP="00C97B3E">
      <w:pPr>
        <w:pStyle w:val="afffff"/>
        <w:ind w:firstLine="800"/>
        <w:jc w:val="center"/>
        <w:rPr>
          <w:rFonts w:ascii="黑体" w:eastAsia="黑体" w:hAnsi="黑体" w:cs="宋体"/>
          <w:sz w:val="40"/>
        </w:rPr>
      </w:pPr>
      <w:r w:rsidRPr="008D26BE">
        <w:rPr>
          <w:rFonts w:ascii="黑体" w:eastAsia="黑体" w:hAnsi="黑体" w:cs="宋体" w:hint="eastAsia"/>
          <w:sz w:val="40"/>
        </w:rPr>
        <w:t>2015年</w:t>
      </w:r>
      <w:r w:rsidR="0015299F">
        <w:rPr>
          <w:rFonts w:ascii="黑体" w:eastAsia="黑体" w:hAnsi="黑体" w:cs="宋体" w:hint="eastAsia"/>
          <w:sz w:val="40"/>
        </w:rPr>
        <w:t>12</w:t>
      </w:r>
      <w:r w:rsidRPr="008D26BE">
        <w:rPr>
          <w:rFonts w:ascii="黑体" w:eastAsia="黑体" w:hAnsi="黑体" w:cs="宋体" w:hint="eastAsia"/>
          <w:sz w:val="40"/>
        </w:rPr>
        <w:t>月</w:t>
      </w:r>
    </w:p>
    <w:p w:rsidR="00AA1003" w:rsidRPr="008D26BE" w:rsidRDefault="00AA1003" w:rsidP="00AA1003">
      <w:pPr>
        <w:pStyle w:val="afffff"/>
        <w:ind w:firstLine="880"/>
        <w:jc w:val="center"/>
        <w:rPr>
          <w:rFonts w:ascii="黑体" w:eastAsia="黑体" w:hAnsi="黑体" w:cs="宋体"/>
          <w:sz w:val="44"/>
        </w:rPr>
      </w:pPr>
    </w:p>
    <w:p w:rsidR="00BD410F" w:rsidRPr="008D26BE" w:rsidRDefault="00BD410F" w:rsidP="00BD410F">
      <w:pPr>
        <w:framePr w:h="1636" w:hRule="exact" w:wrap="notBeside" w:vAnchor="page" w:hAnchor="margin" w:y="15121"/>
        <w:rPr>
          <w:sz w:val="20"/>
        </w:rPr>
      </w:pPr>
      <w:r w:rsidRPr="008D26BE">
        <w:rPr>
          <w:rFonts w:hint="eastAsia"/>
          <w:sz w:val="18"/>
        </w:rPr>
        <w:t>声明：本文件由宽带集群（</w:t>
      </w:r>
      <w:r w:rsidRPr="008D26BE">
        <w:rPr>
          <w:rFonts w:hint="eastAsia"/>
          <w:sz w:val="18"/>
        </w:rPr>
        <w:t>B-TrunC</w:t>
      </w:r>
      <w:r w:rsidRPr="008D26BE">
        <w:rPr>
          <w:rFonts w:hint="eastAsia"/>
          <w:sz w:val="18"/>
        </w:rPr>
        <w:t>）产业联盟制定，未来联盟可继续编制完善。本文件版权完全属于宽带集群（</w:t>
      </w:r>
      <w:r w:rsidRPr="008D26BE">
        <w:rPr>
          <w:rFonts w:hint="eastAsia"/>
          <w:sz w:val="18"/>
        </w:rPr>
        <w:t>B-TrunC</w:t>
      </w:r>
      <w:r w:rsidRPr="008D26BE">
        <w:rPr>
          <w:rFonts w:hint="eastAsia"/>
          <w:sz w:val="18"/>
        </w:rPr>
        <w:t>）产业联盟。未经许可，不能复制本文件中的任何部分。版权限制适用于所有媒体的复制方式。</w:t>
      </w:r>
      <w:r w:rsidRPr="008D26BE">
        <w:rPr>
          <w:sz w:val="20"/>
        </w:rPr>
        <w:t>.</w:t>
      </w:r>
    </w:p>
    <w:p w:rsidR="00BD410F" w:rsidRPr="008D26BE" w:rsidRDefault="00BD410F" w:rsidP="00BD410F">
      <w:pPr>
        <w:framePr w:h="1636" w:hRule="exact" w:wrap="notBeside" w:vAnchor="page" w:hAnchor="margin" w:y="15121"/>
        <w:rPr>
          <w:sz w:val="16"/>
        </w:rPr>
      </w:pPr>
    </w:p>
    <w:p w:rsidR="00317632" w:rsidRDefault="00317632" w:rsidP="00BA54F2">
      <w:pPr>
        <w:pStyle w:val="afffff"/>
        <w:sectPr w:rsidR="0031763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7C6B61" w:rsidRPr="008D26BE" w:rsidRDefault="007C6B61" w:rsidP="00CD591C">
      <w:pPr>
        <w:pStyle w:val="affffffff2"/>
      </w:pPr>
      <w:bookmarkStart w:id="1" w:name="_Toc438122577"/>
      <w:r w:rsidRPr="008D26BE">
        <w:rPr>
          <w:rFonts w:hint="eastAsia"/>
        </w:rPr>
        <w:lastRenderedPageBreak/>
        <w:t>版本修订记录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5"/>
        <w:gridCol w:w="4995"/>
        <w:gridCol w:w="3190"/>
      </w:tblGrid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jc w:val="center"/>
              <w:rPr>
                <w:rFonts w:cs="Times New Roman"/>
                <w:b/>
              </w:rPr>
            </w:pPr>
            <w:r w:rsidRPr="00810582">
              <w:rPr>
                <w:rFonts w:cs="Times New Roman" w:hint="eastAsia"/>
                <w:b/>
              </w:rPr>
              <w:t>版本</w:t>
            </w:r>
          </w:p>
        </w:tc>
        <w:tc>
          <w:tcPr>
            <w:tcW w:w="4995" w:type="dxa"/>
          </w:tcPr>
          <w:p w:rsidR="007C6B61" w:rsidRPr="00810582" w:rsidRDefault="00117B1E" w:rsidP="00810582">
            <w:pPr>
              <w:pStyle w:val="afffff"/>
              <w:ind w:firstLineChars="0" w:firstLine="0"/>
              <w:jc w:val="center"/>
              <w:rPr>
                <w:rFonts w:cs="Times New Roman"/>
                <w:b/>
              </w:rPr>
            </w:pPr>
            <w:r w:rsidRPr="00810582">
              <w:rPr>
                <w:rFonts w:cs="Times New Roman" w:hint="eastAsia"/>
                <w:b/>
              </w:rPr>
              <w:t>主要</w:t>
            </w:r>
            <w:r w:rsidR="007C6B61" w:rsidRPr="00810582">
              <w:rPr>
                <w:rFonts w:cs="Times New Roman" w:hint="eastAsia"/>
                <w:b/>
              </w:rPr>
              <w:t>修订内容</w:t>
            </w: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jc w:val="center"/>
              <w:rPr>
                <w:rFonts w:cs="Times New Roman"/>
                <w:b/>
              </w:rPr>
            </w:pPr>
            <w:r w:rsidRPr="00810582">
              <w:rPr>
                <w:rFonts w:cs="Times New Roman" w:hint="eastAsia"/>
                <w:b/>
              </w:rPr>
              <w:t>日期</w:t>
            </w: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  <w:r w:rsidRPr="00810582">
              <w:rPr>
                <w:rFonts w:cs="Times New Roman" w:hint="eastAsia"/>
              </w:rPr>
              <w:t>V</w:t>
            </w:r>
            <w:r w:rsidR="0015299F">
              <w:rPr>
                <w:rFonts w:cs="Times New Roman" w:hint="eastAsia"/>
              </w:rPr>
              <w:t>0.28</w:t>
            </w:r>
          </w:p>
        </w:tc>
        <w:tc>
          <w:tcPr>
            <w:tcW w:w="4995" w:type="dxa"/>
          </w:tcPr>
          <w:p w:rsidR="007C6B61" w:rsidRPr="00810582" w:rsidRDefault="00117B1E" w:rsidP="0015299F">
            <w:pPr>
              <w:pStyle w:val="afffff"/>
              <w:ind w:firstLineChars="0" w:firstLine="0"/>
              <w:rPr>
                <w:rFonts w:cs="Times New Roman"/>
              </w:rPr>
            </w:pPr>
            <w:r w:rsidRPr="00810582">
              <w:rPr>
                <w:rFonts w:cs="Times New Roman" w:hint="eastAsia"/>
              </w:rPr>
              <w:t>根据</w:t>
            </w:r>
            <w:r w:rsidR="007C6B61" w:rsidRPr="00810582">
              <w:rPr>
                <w:rFonts w:cs="Times New Roman" w:hint="eastAsia"/>
              </w:rPr>
              <w:t>技术组第</w:t>
            </w:r>
            <w:r w:rsidR="0015299F">
              <w:rPr>
                <w:rFonts w:cs="Times New Roman" w:hint="eastAsia"/>
              </w:rPr>
              <w:t>28</w:t>
            </w:r>
            <w:r w:rsidR="007C6B61" w:rsidRPr="00810582">
              <w:rPr>
                <w:rFonts w:cs="Times New Roman" w:hint="eastAsia"/>
              </w:rPr>
              <w:t>次会议</w:t>
            </w:r>
            <w:r w:rsidRPr="00810582">
              <w:rPr>
                <w:rFonts w:cs="Times New Roman" w:hint="eastAsia"/>
              </w:rPr>
              <w:t>讨论</w:t>
            </w:r>
            <w:r w:rsidR="0015299F">
              <w:rPr>
                <w:rFonts w:cs="Times New Roman" w:hint="eastAsia"/>
              </w:rPr>
              <w:t>，形成接口初稿</w:t>
            </w:r>
          </w:p>
        </w:tc>
        <w:tc>
          <w:tcPr>
            <w:tcW w:w="3190" w:type="dxa"/>
          </w:tcPr>
          <w:p w:rsidR="007C6B61" w:rsidRPr="00810582" w:rsidRDefault="0015299F" w:rsidP="00810582">
            <w:pPr>
              <w:pStyle w:val="afffff"/>
              <w:ind w:firstLineChars="0" w:firstLine="0"/>
              <w:rPr>
                <w:rFonts w:cs="Times New Roman"/>
              </w:rPr>
            </w:pPr>
            <w:r>
              <w:rPr>
                <w:rFonts w:cs="Times New Roman"/>
              </w:rPr>
              <w:t>2015/</w:t>
            </w:r>
            <w:r>
              <w:rPr>
                <w:rFonts w:cs="Times New Roman" w:hint="eastAsia"/>
              </w:rPr>
              <w:t>12</w:t>
            </w:r>
            <w:r w:rsidR="007C6B61" w:rsidRPr="00810582">
              <w:rPr>
                <w:rFonts w:cs="Times New Roman"/>
              </w:rPr>
              <w:t>/</w:t>
            </w:r>
            <w:r>
              <w:rPr>
                <w:rFonts w:cs="Times New Roman" w:hint="eastAsia"/>
              </w:rPr>
              <w:t>17</w:t>
            </w: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499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499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</w:tr>
      <w:tr w:rsidR="007C6B61" w:rsidRPr="008D26BE" w:rsidTr="00810582">
        <w:tc>
          <w:tcPr>
            <w:tcW w:w="138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4995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  <w:tc>
          <w:tcPr>
            <w:tcW w:w="3190" w:type="dxa"/>
          </w:tcPr>
          <w:p w:rsidR="007C6B61" w:rsidRPr="00810582" w:rsidRDefault="007C6B61" w:rsidP="00810582">
            <w:pPr>
              <w:pStyle w:val="afffff"/>
              <w:ind w:firstLineChars="0" w:firstLine="0"/>
              <w:rPr>
                <w:rFonts w:cs="Times New Roman"/>
              </w:rPr>
            </w:pPr>
          </w:p>
        </w:tc>
      </w:tr>
    </w:tbl>
    <w:p w:rsidR="007C6B61" w:rsidRPr="008D26BE" w:rsidRDefault="007C6B61" w:rsidP="007C6B61">
      <w:pPr>
        <w:pStyle w:val="afffff"/>
      </w:pPr>
    </w:p>
    <w:p w:rsidR="00CD591C" w:rsidRPr="008D26BE" w:rsidRDefault="00CD591C" w:rsidP="00104C0C">
      <w:pPr>
        <w:pStyle w:val="affffffff2"/>
        <w:spacing w:before="400" w:after="300"/>
      </w:pPr>
      <w:bookmarkStart w:id="2" w:name="_Toc438122578"/>
      <w:r w:rsidRPr="008D26BE">
        <w:rPr>
          <w:rFonts w:hint="eastAsia"/>
        </w:rPr>
        <w:lastRenderedPageBreak/>
        <w:t>前   言</w:t>
      </w:r>
      <w:bookmarkEnd w:id="2"/>
    </w:p>
    <w:p w:rsidR="00BD410F" w:rsidRPr="008D26BE" w:rsidRDefault="00BD410F" w:rsidP="00E81504">
      <w:pPr>
        <w:spacing w:beforeLines="50"/>
        <w:ind w:firstLineChars="200" w:firstLine="420"/>
        <w:rPr>
          <w:rFonts w:ascii="Times New Roman"/>
        </w:rPr>
      </w:pPr>
      <w:r w:rsidRPr="008D26BE">
        <w:rPr>
          <w:rFonts w:hint="eastAsia"/>
        </w:rPr>
        <w:t>本标准是</w:t>
      </w:r>
      <w:r w:rsidR="00301DFD">
        <w:rPr>
          <w:rFonts w:hint="eastAsia"/>
        </w:rPr>
        <w:t>由宽带集群产业（</w:t>
      </w:r>
      <w:r w:rsidR="00301DFD">
        <w:rPr>
          <w:rFonts w:hint="eastAsia"/>
        </w:rPr>
        <w:t>B-TrunC</w:t>
      </w:r>
      <w:r w:rsidR="00301DFD">
        <w:rPr>
          <w:rFonts w:hint="eastAsia"/>
        </w:rPr>
        <w:t>）联盟制定的</w:t>
      </w:r>
      <w:r w:rsidRPr="008D26BE">
        <w:rPr>
          <w:rFonts w:hint="eastAsia"/>
        </w:rPr>
        <w:t>《基于</w:t>
      </w:r>
      <w:r w:rsidRPr="008D26BE">
        <w:rPr>
          <w:rFonts w:hint="eastAsia"/>
        </w:rPr>
        <w:t>LTE</w:t>
      </w:r>
      <w:r w:rsidRPr="008D26BE">
        <w:rPr>
          <w:rFonts w:hint="eastAsia"/>
        </w:rPr>
        <w:t>技术的宽带集群通信</w:t>
      </w:r>
      <w:r w:rsidRPr="008D26BE">
        <w:rPr>
          <w:rFonts w:hint="eastAsia"/>
        </w:rPr>
        <w:t>(B-TrunC)</w:t>
      </w:r>
      <w:r w:rsidR="0015299F">
        <w:rPr>
          <w:rFonts w:hint="eastAsia"/>
        </w:rPr>
        <w:t>系统总体技术要求（第二</w:t>
      </w:r>
      <w:r w:rsidRPr="008D26BE">
        <w:rPr>
          <w:rFonts w:hint="eastAsia"/>
        </w:rPr>
        <w:t>阶段）》系列标准之一，该系列标准的结构和名称预计如下：</w:t>
      </w:r>
    </w:p>
    <w:p w:rsidR="00301DFD" w:rsidRDefault="00301DFD" w:rsidP="00BD410F">
      <w:pPr>
        <w:pStyle w:val="afffff"/>
        <w:spacing w:line="240" w:lineRule="atLeast"/>
        <w:rPr>
          <w:rFonts w:ascii="Times New Roman"/>
        </w:rPr>
      </w:pPr>
    </w:p>
    <w:p w:rsidR="00D36D98" w:rsidRDefault="00D36D98" w:rsidP="00BD410F">
      <w:pPr>
        <w:pStyle w:val="afffff"/>
        <w:spacing w:line="240" w:lineRule="atLeast"/>
        <w:rPr>
          <w:rFonts w:ascii="Times New Roman"/>
        </w:rPr>
      </w:pPr>
    </w:p>
    <w:p w:rsidR="00BD410F" w:rsidRPr="008D26BE" w:rsidRDefault="00BD410F" w:rsidP="00BD410F">
      <w:pPr>
        <w:pStyle w:val="afffff"/>
        <w:spacing w:line="240" w:lineRule="atLeast"/>
        <w:rPr>
          <w:rFonts w:ascii="Times New Roman"/>
        </w:rPr>
      </w:pPr>
      <w:r w:rsidRPr="008D26BE">
        <w:rPr>
          <w:rFonts w:ascii="Times New Roman" w:hint="eastAsia"/>
        </w:rPr>
        <w:t>随着技术的发展，还将制定后续的相关标准。</w:t>
      </w:r>
    </w:p>
    <w:p w:rsidR="00BD410F" w:rsidRDefault="00BD410F" w:rsidP="00BD410F">
      <w:pPr>
        <w:pStyle w:val="afffff"/>
        <w:spacing w:line="240" w:lineRule="atLeast"/>
        <w:rPr>
          <w:rFonts w:hAnsi="宋体"/>
          <w:color w:val="000000"/>
        </w:rPr>
      </w:pPr>
      <w:r w:rsidRPr="008D26BE">
        <w:rPr>
          <w:rFonts w:ascii="Times New Roman" w:hint="eastAsia"/>
        </w:rPr>
        <w:t>本标准按照</w:t>
      </w:r>
      <w:r w:rsidRPr="008D26BE">
        <w:rPr>
          <w:rFonts w:ascii="Times New Roman"/>
        </w:rPr>
        <w:t>GB/T 1.1-2009</w:t>
      </w:r>
      <w:r w:rsidRPr="008D26BE">
        <w:rPr>
          <w:rFonts w:ascii="Times New Roman" w:hint="eastAsia"/>
        </w:rPr>
        <w:t>给出的规则起草。</w:t>
      </w:r>
      <w:r w:rsidR="009A6C87" w:rsidRPr="00624065">
        <w:rPr>
          <w:rFonts w:hAnsi="宋体"/>
          <w:color w:val="000000"/>
        </w:rPr>
        <w:t>本标准由</w:t>
      </w:r>
      <w:r w:rsidR="009A6C87" w:rsidRPr="00624065">
        <w:rPr>
          <w:rFonts w:hAnsi="宋体" w:hint="eastAsia"/>
          <w:color w:val="000000"/>
        </w:rPr>
        <w:t>宽带集群（B-TrunC）</w:t>
      </w:r>
      <w:r w:rsidR="00434EE3">
        <w:rPr>
          <w:rFonts w:hAnsi="宋体" w:hint="eastAsia"/>
          <w:color w:val="000000"/>
        </w:rPr>
        <w:t>产业</w:t>
      </w:r>
      <w:r w:rsidR="009A6C87" w:rsidRPr="00624065">
        <w:rPr>
          <w:rFonts w:hAnsi="宋体" w:hint="eastAsia"/>
          <w:color w:val="000000"/>
        </w:rPr>
        <w:t>联盟</w:t>
      </w:r>
      <w:r w:rsidR="009A6C87" w:rsidRPr="00624065">
        <w:rPr>
          <w:rFonts w:hAnsi="宋体"/>
          <w:color w:val="000000"/>
        </w:rPr>
        <w:t>提出并归口。</w:t>
      </w:r>
    </w:p>
    <w:p w:rsidR="00CA6D9E" w:rsidRDefault="00CA6D9E" w:rsidP="00BD410F">
      <w:pPr>
        <w:pStyle w:val="afffff"/>
        <w:spacing w:line="240" w:lineRule="atLeast"/>
        <w:rPr>
          <w:rFonts w:hAnsi="宋体"/>
          <w:color w:val="000000"/>
        </w:rPr>
      </w:pPr>
    </w:p>
    <w:p w:rsidR="00CA6D9E" w:rsidRPr="00E22796" w:rsidRDefault="00CA6D9E" w:rsidP="00CA6D9E">
      <w:pPr>
        <w:pStyle w:val="afffff"/>
        <w:spacing w:line="240" w:lineRule="atLeast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本标准起草单位：</w:t>
      </w:r>
    </w:p>
    <w:p w:rsidR="00434EE3" w:rsidRDefault="00CA6D9E" w:rsidP="00CA6D9E">
      <w:pPr>
        <w:pStyle w:val="afffff"/>
        <w:spacing w:line="240" w:lineRule="atLeast"/>
        <w:rPr>
          <w:rFonts w:hAnsi="宋体" w:cs="宋体"/>
          <w:color w:val="000000"/>
          <w:szCs w:val="21"/>
        </w:rPr>
      </w:pPr>
      <w:r w:rsidRPr="00E22796">
        <w:rPr>
          <w:color w:val="000000"/>
        </w:rPr>
        <w:t>本标准主要起草人：</w:t>
      </w:r>
      <w:r w:rsidR="00D36D98">
        <w:rPr>
          <w:rFonts w:hAnsi="宋体" w:cs="宋体" w:hint="eastAsia"/>
          <w:color w:val="000000"/>
          <w:szCs w:val="21"/>
        </w:rPr>
        <w:t xml:space="preserve"> </w:t>
      </w:r>
    </w:p>
    <w:p w:rsidR="004B2DED" w:rsidRPr="008D26BE" w:rsidRDefault="00497EC6">
      <w:pPr>
        <w:pStyle w:val="affffff0"/>
      </w:pPr>
      <w:r w:rsidRPr="008D26BE">
        <w:rPr>
          <w:rFonts w:hint="eastAsia"/>
        </w:rPr>
        <w:lastRenderedPageBreak/>
        <w:t>目</w:t>
      </w:r>
      <w:bookmarkStart w:id="3" w:name="BKML"/>
      <w:r w:rsidR="00117B1E" w:rsidRPr="008D26BE">
        <w:rPr>
          <w:rFonts w:hint="eastAsia"/>
        </w:rPr>
        <w:t xml:space="preserve"> </w:t>
      </w:r>
      <w:r w:rsidR="00117B1E" w:rsidRPr="008D26BE">
        <w:rPr>
          <w:rFonts w:ascii="Cambria Math" w:hAnsi="Cambria Math" w:cs="Cambria Math"/>
        </w:rPr>
        <w:t> </w:t>
      </w:r>
      <w:r w:rsidR="00117B1E" w:rsidRPr="008D26BE">
        <w:rPr>
          <w:rFonts w:hint="eastAsia"/>
        </w:rPr>
        <w:t>次</w:t>
      </w:r>
      <w:bookmarkEnd w:id="3"/>
    </w:p>
    <w:p w:rsidR="00204260" w:rsidRDefault="008E6B36" w:rsidP="00204260">
      <w:pPr>
        <w:pStyle w:val="15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8E6B36">
        <w:rPr>
          <w:rFonts w:ascii="Times New Roman"/>
        </w:rPr>
        <w:fldChar w:fldCharType="begin"/>
      </w:r>
      <w:r w:rsidR="00497EC6" w:rsidRPr="008D26BE">
        <w:rPr>
          <w:rFonts w:ascii="Times New Roman"/>
        </w:rPr>
        <w:instrText xml:space="preserve"> TOC \o "2-3" \h \z \t "</w:instrText>
      </w:r>
      <w:r w:rsidR="00497EC6" w:rsidRPr="008D26BE">
        <w:rPr>
          <w:rFonts w:ascii="Times New Roman" w:hint="eastAsia"/>
        </w:rPr>
        <w:instrText>标题</w:instrText>
      </w:r>
      <w:r w:rsidR="00497EC6" w:rsidRPr="008D26BE">
        <w:rPr>
          <w:rFonts w:ascii="Times New Roman"/>
        </w:rPr>
        <w:instrText xml:space="preserve"> 1,1,</w:instrText>
      </w:r>
      <w:r w:rsidR="00497EC6" w:rsidRPr="008D26BE">
        <w:rPr>
          <w:rFonts w:ascii="Times New Roman" w:hint="eastAsia"/>
        </w:rPr>
        <w:instrText>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前言、引言标题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参考文献、索引标题</w:instrText>
      </w:r>
      <w:r w:rsidR="00497EC6" w:rsidRPr="008D26BE">
        <w:rPr>
          <w:rFonts w:ascii="Times New Roman"/>
        </w:rPr>
        <w:instrText>,1,</w:instrText>
      </w:r>
      <w:r w:rsidR="00497EC6" w:rsidRPr="008D26BE">
        <w:rPr>
          <w:rFonts w:ascii="Times New Roman" w:hint="eastAsia"/>
        </w:rPr>
        <w:instrText>附录标识</w:instrText>
      </w:r>
      <w:r w:rsidR="00497EC6" w:rsidRPr="008D26BE">
        <w:rPr>
          <w:rFonts w:ascii="Times New Roman"/>
        </w:rPr>
        <w:instrText>,1"</w:instrText>
      </w:r>
      <w:r w:rsidRPr="008E6B36">
        <w:rPr>
          <w:rFonts w:ascii="Times New Roman"/>
        </w:rPr>
        <w:fldChar w:fldCharType="separate"/>
      </w:r>
      <w:hyperlink w:anchor="_Toc438122577" w:history="1">
        <w:r w:rsidR="00204260" w:rsidRPr="00D5148B">
          <w:rPr>
            <w:rStyle w:val="afffffa"/>
            <w:rFonts w:hint="eastAsia"/>
            <w:noProof/>
          </w:rPr>
          <w:t>版本修订记录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15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438122578" w:history="1">
        <w:r w:rsidR="00204260" w:rsidRPr="00D5148B">
          <w:rPr>
            <w:rStyle w:val="afffffa"/>
            <w:rFonts w:hint="eastAsia"/>
            <w:noProof/>
          </w:rPr>
          <w:t>前</w:t>
        </w:r>
        <w:r w:rsidR="00204260" w:rsidRPr="00D5148B">
          <w:rPr>
            <w:rStyle w:val="afffffa"/>
            <w:noProof/>
          </w:rPr>
          <w:t xml:space="preserve">   </w:t>
        </w:r>
        <w:r w:rsidR="00204260" w:rsidRPr="00D5148B">
          <w:rPr>
            <w:rStyle w:val="afffffa"/>
            <w:rFonts w:hint="eastAsia"/>
            <w:noProof/>
          </w:rPr>
          <w:t>言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79" w:history="1">
        <w:r w:rsidR="00204260" w:rsidRPr="00D5148B">
          <w:rPr>
            <w:rStyle w:val="afffffa"/>
            <w:rFonts w:hAnsi="Times New Roman"/>
            <w:noProof/>
          </w:rPr>
          <w:t>1</w:t>
        </w:r>
        <w:r w:rsidR="00204260" w:rsidRPr="00D5148B">
          <w:rPr>
            <w:rStyle w:val="afffffa"/>
            <w:rFonts w:hAnsi="黑体" w:hint="eastAsia"/>
            <w:noProof/>
          </w:rPr>
          <w:t xml:space="preserve"> 范围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0" w:history="1">
        <w:r w:rsidR="00204260" w:rsidRPr="00D5148B">
          <w:rPr>
            <w:rStyle w:val="afffffa"/>
            <w:rFonts w:hAnsi="Times New Roman"/>
            <w:noProof/>
          </w:rPr>
          <w:t>2</w:t>
        </w:r>
        <w:r w:rsidR="00204260" w:rsidRPr="00D5148B">
          <w:rPr>
            <w:rStyle w:val="afffffa"/>
            <w:rFonts w:hAnsi="黑体" w:hint="eastAsia"/>
            <w:noProof/>
          </w:rPr>
          <w:t xml:space="preserve"> 规范性引用文件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1" w:history="1">
        <w:r w:rsidR="00204260" w:rsidRPr="00D5148B">
          <w:rPr>
            <w:rStyle w:val="afffffa"/>
            <w:rFonts w:hAnsi="Times New Roman"/>
            <w:noProof/>
          </w:rPr>
          <w:t>3</w:t>
        </w:r>
        <w:r w:rsidR="00204260" w:rsidRPr="00D5148B">
          <w:rPr>
            <w:rStyle w:val="afffffa"/>
            <w:rFonts w:hAnsi="黑体" w:hint="eastAsia"/>
            <w:noProof/>
          </w:rPr>
          <w:t xml:space="preserve"> 术语、定义和缩略语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2" w:history="1">
        <w:r w:rsidR="00204260" w:rsidRPr="00D5148B">
          <w:rPr>
            <w:rStyle w:val="afffffa"/>
            <w:rFonts w:hAnsi="Times New Roman"/>
            <w:noProof/>
            <w:kern w:val="0"/>
          </w:rPr>
          <w:t>3.1</w:t>
        </w:r>
        <w:r w:rsidR="00204260" w:rsidRPr="00D5148B">
          <w:rPr>
            <w:rStyle w:val="afffffa"/>
            <w:rFonts w:hAnsi="黑体" w:hint="eastAsia"/>
            <w:noProof/>
          </w:rPr>
          <w:t xml:space="preserve"> 术语和定义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3" w:history="1">
        <w:r w:rsidR="00204260" w:rsidRPr="00D5148B">
          <w:rPr>
            <w:rStyle w:val="afffffa"/>
            <w:rFonts w:hAnsi="Times New Roman"/>
            <w:noProof/>
            <w:kern w:val="0"/>
          </w:rPr>
          <w:t>3.2</w:t>
        </w:r>
        <w:r w:rsidR="00204260" w:rsidRPr="00D5148B">
          <w:rPr>
            <w:rStyle w:val="afffffa"/>
            <w:rFonts w:hAnsi="黑体" w:hint="eastAsia"/>
            <w:noProof/>
          </w:rPr>
          <w:t xml:space="preserve"> 缩略语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4" w:history="1">
        <w:r w:rsidR="00204260" w:rsidRPr="00D5148B">
          <w:rPr>
            <w:rStyle w:val="afffffa"/>
            <w:rFonts w:hAnsi="Times New Roman"/>
            <w:noProof/>
          </w:rPr>
          <w:t>4</w:t>
        </w:r>
        <w:r w:rsidR="00204260" w:rsidRPr="00D5148B">
          <w:rPr>
            <w:rStyle w:val="afffffa"/>
            <w:rFonts w:hAnsi="黑体" w:hint="eastAsia"/>
            <w:noProof/>
          </w:rPr>
          <w:t xml:space="preserve"> 接口模型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5" w:history="1">
        <w:r w:rsidR="00204260" w:rsidRPr="00D5148B">
          <w:rPr>
            <w:rStyle w:val="afffffa"/>
            <w:rFonts w:hAnsi="Times New Roman"/>
            <w:noProof/>
            <w:kern w:val="0"/>
          </w:rPr>
          <w:t>4.1</w:t>
        </w:r>
        <w:r w:rsidR="00204260" w:rsidRPr="00D5148B">
          <w:rPr>
            <w:rStyle w:val="afffffa"/>
            <w:rFonts w:hAnsi="黑体" w:hint="eastAsia"/>
            <w:noProof/>
          </w:rPr>
          <w:t xml:space="preserve"> 概述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6" w:history="1">
        <w:r w:rsidR="00204260" w:rsidRPr="00D5148B">
          <w:rPr>
            <w:rStyle w:val="afffffa"/>
            <w:rFonts w:hAnsi="Times New Roman"/>
            <w:noProof/>
            <w:kern w:val="0"/>
          </w:rPr>
          <w:t>4.2</w:t>
        </w:r>
        <w:r w:rsidR="00204260" w:rsidRPr="00D5148B">
          <w:rPr>
            <w:rStyle w:val="afffffa"/>
            <w:rFonts w:hAnsi="黑体" w:hint="eastAsia"/>
            <w:noProof/>
          </w:rPr>
          <w:t xml:space="preserve"> 协议栈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587" w:history="1">
        <w:r w:rsidR="00204260" w:rsidRPr="00D5148B">
          <w:rPr>
            <w:rStyle w:val="afffffa"/>
            <w:rFonts w:hAnsi="Times New Roman"/>
            <w:noProof/>
          </w:rPr>
          <w:t>5</w:t>
        </w:r>
        <w:r w:rsidR="00204260" w:rsidRPr="00D5148B">
          <w:rPr>
            <w:rStyle w:val="afffffa"/>
            <w:rFonts w:hAnsi="黑体" w:hint="eastAsia"/>
            <w:noProof/>
          </w:rPr>
          <w:t xml:space="preserve"> 信令流程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8" w:history="1">
        <w:r w:rsidR="00204260" w:rsidRPr="00D5148B">
          <w:rPr>
            <w:rStyle w:val="afffffa"/>
            <w:rFonts w:hAnsi="Times New Roman"/>
            <w:noProof/>
            <w:kern w:val="0"/>
          </w:rPr>
          <w:t>5.1</w:t>
        </w:r>
        <w:r w:rsidR="00204260" w:rsidRPr="00D5148B">
          <w:rPr>
            <w:rStyle w:val="afffffa"/>
            <w:rFonts w:hAnsi="黑体" w:hint="eastAsia"/>
            <w:noProof/>
          </w:rPr>
          <w:t xml:space="preserve"> 注册和注销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中兴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89" w:history="1">
        <w:r w:rsidR="00204260" w:rsidRPr="00D5148B">
          <w:rPr>
            <w:rStyle w:val="afffffa"/>
            <w:rFonts w:hAnsi="Times New Roman"/>
            <w:noProof/>
            <w:kern w:val="0"/>
          </w:rPr>
          <w:t>5.2</w:t>
        </w:r>
        <w:r w:rsidR="00204260" w:rsidRPr="00D5148B">
          <w:rPr>
            <w:rStyle w:val="afffffa"/>
            <w:rFonts w:hAnsi="黑体" w:hint="eastAsia"/>
            <w:noProof/>
          </w:rPr>
          <w:t xml:space="preserve"> 心跳检测</w:t>
        </w:r>
        <w:r w:rsidR="00204260" w:rsidRPr="00D5148B">
          <w:rPr>
            <w:rStyle w:val="afffffa"/>
            <w:rFonts w:hAnsi="黑体"/>
            <w:noProof/>
          </w:rPr>
          <w:t xml:space="preserve"> </w:t>
        </w:r>
        <w:r w:rsidR="00204260" w:rsidRPr="00D5148B">
          <w:rPr>
            <w:rStyle w:val="afffffa"/>
            <w:rFonts w:hAnsi="黑体"/>
            <w:noProof/>
          </w:rPr>
          <w:t>–</w:t>
        </w:r>
        <w:r w:rsidR="00204260" w:rsidRPr="00D5148B">
          <w:rPr>
            <w:rStyle w:val="afffffa"/>
            <w:rFonts w:hAnsi="黑体" w:hint="eastAsia"/>
            <w:noProof/>
          </w:rPr>
          <w:t>中兴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0" w:history="1">
        <w:r w:rsidR="00204260" w:rsidRPr="00D5148B">
          <w:rPr>
            <w:rStyle w:val="afffffa"/>
            <w:rFonts w:hAnsi="Times New Roman"/>
            <w:noProof/>
            <w:kern w:val="0"/>
          </w:rPr>
          <w:t>5.3</w:t>
        </w:r>
        <w:r w:rsidR="00204260" w:rsidRPr="00D5148B">
          <w:rPr>
            <w:rStyle w:val="afffffa"/>
            <w:rFonts w:hAnsi="黑体" w:hint="eastAsia"/>
            <w:noProof/>
          </w:rPr>
          <w:t xml:space="preserve"> 单呼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信威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1" w:history="1">
        <w:r w:rsidR="00204260" w:rsidRPr="00D5148B">
          <w:rPr>
            <w:rStyle w:val="afffffa"/>
            <w:rFonts w:hAnsi="Times New Roman"/>
            <w:noProof/>
            <w:kern w:val="0"/>
          </w:rPr>
          <w:t>5.4</w:t>
        </w:r>
        <w:r w:rsidR="00204260" w:rsidRPr="00D5148B">
          <w:rPr>
            <w:rStyle w:val="afffffa"/>
            <w:rFonts w:hAnsi="黑体" w:hint="eastAsia"/>
            <w:noProof/>
          </w:rPr>
          <w:t xml:space="preserve"> 组呼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信威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2" w:history="1">
        <w:r w:rsidR="00204260" w:rsidRPr="00D5148B">
          <w:rPr>
            <w:rStyle w:val="afffffa"/>
            <w:rFonts w:hAnsi="Times New Roman"/>
            <w:noProof/>
            <w:kern w:val="0"/>
          </w:rPr>
          <w:t>5.5</w:t>
        </w:r>
        <w:r w:rsidR="00204260" w:rsidRPr="00D5148B">
          <w:rPr>
            <w:rStyle w:val="afffffa"/>
            <w:rFonts w:hAnsi="黑体" w:hint="eastAsia"/>
            <w:noProof/>
          </w:rPr>
          <w:t xml:space="preserve"> 话权申请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普天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3" w:history="1">
        <w:r w:rsidR="00204260" w:rsidRPr="00D5148B">
          <w:rPr>
            <w:rStyle w:val="afffffa"/>
            <w:rFonts w:hAnsi="Times New Roman"/>
            <w:noProof/>
            <w:kern w:val="0"/>
          </w:rPr>
          <w:t>5.6</w:t>
        </w:r>
        <w:r w:rsidR="00204260" w:rsidRPr="00D5148B">
          <w:rPr>
            <w:rStyle w:val="afffffa"/>
            <w:rFonts w:hAnsi="黑体" w:hint="eastAsia"/>
            <w:noProof/>
          </w:rPr>
          <w:t xml:space="preserve"> 实时短数据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组播短消息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普天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4" w:history="1">
        <w:r w:rsidR="00204260" w:rsidRPr="00D5148B">
          <w:rPr>
            <w:rStyle w:val="afffffa"/>
            <w:rFonts w:hAnsi="Times New Roman"/>
            <w:noProof/>
            <w:kern w:val="0"/>
          </w:rPr>
          <w:t>5.7</w:t>
        </w:r>
        <w:r w:rsidR="00204260" w:rsidRPr="00D5148B">
          <w:rPr>
            <w:rStyle w:val="afffffa"/>
            <w:rFonts w:hAnsi="黑体" w:hint="eastAsia"/>
            <w:noProof/>
          </w:rPr>
          <w:t xml:space="preserve"> 遥晕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遥毙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复活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海能达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5" w:history="1">
        <w:r w:rsidR="00204260" w:rsidRPr="00D5148B">
          <w:rPr>
            <w:rStyle w:val="afffffa"/>
            <w:rFonts w:hAnsi="Times New Roman"/>
            <w:noProof/>
            <w:kern w:val="0"/>
          </w:rPr>
          <w:t>5.8</w:t>
        </w:r>
        <w:r w:rsidR="00204260" w:rsidRPr="00D5148B">
          <w:rPr>
            <w:rStyle w:val="afffffa"/>
            <w:rFonts w:hAnsi="黑体" w:hint="eastAsia"/>
            <w:noProof/>
          </w:rPr>
          <w:t xml:space="preserve"> 视频调度</w:t>
        </w:r>
        <w:r w:rsidR="00204260" w:rsidRPr="00D5148B">
          <w:rPr>
            <w:rStyle w:val="afffffa"/>
            <w:rFonts w:hAnsi="黑体"/>
            <w:noProof/>
          </w:rPr>
          <w:t>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6" w:history="1">
        <w:r w:rsidR="00204260" w:rsidRPr="00D5148B">
          <w:rPr>
            <w:rStyle w:val="afffffa"/>
            <w:rFonts w:hAnsi="Times New Roman"/>
            <w:noProof/>
            <w:kern w:val="0"/>
          </w:rPr>
          <w:t>5.9</w:t>
        </w:r>
        <w:r w:rsidR="00204260" w:rsidRPr="00D5148B">
          <w:rPr>
            <w:rStyle w:val="afffffa"/>
            <w:rFonts w:hAnsi="黑体" w:hint="eastAsia"/>
            <w:noProof/>
          </w:rPr>
          <w:t xml:space="preserve"> 强插强拆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海能达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7" w:history="1">
        <w:r w:rsidR="00204260" w:rsidRPr="00D5148B">
          <w:rPr>
            <w:rStyle w:val="afffffa"/>
            <w:rFonts w:hAnsi="Times New Roman"/>
            <w:noProof/>
            <w:kern w:val="0"/>
          </w:rPr>
          <w:t>5.10</w:t>
        </w:r>
        <w:r w:rsidR="00204260" w:rsidRPr="00D5148B">
          <w:rPr>
            <w:rStyle w:val="afffffa"/>
            <w:rFonts w:hAnsi="黑体" w:hint="eastAsia"/>
            <w:noProof/>
          </w:rPr>
          <w:t xml:space="preserve"> 动态重组</w:t>
        </w:r>
        <w:r w:rsidR="00204260" w:rsidRPr="00D5148B">
          <w:rPr>
            <w:rStyle w:val="afffffa"/>
            <w:rFonts w:hAnsi="黑体"/>
            <w:noProof/>
          </w:rPr>
          <w:t xml:space="preserve">   -</w:t>
        </w:r>
        <w:r w:rsidR="00204260" w:rsidRPr="00D5148B">
          <w:rPr>
            <w:rStyle w:val="afffffa"/>
            <w:rFonts w:hAnsi="黑体" w:hint="eastAsia"/>
            <w:noProof/>
          </w:rPr>
          <w:t>海能达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8" w:history="1">
        <w:r w:rsidR="00204260" w:rsidRPr="00D5148B">
          <w:rPr>
            <w:rStyle w:val="afffffa"/>
            <w:rFonts w:hAnsi="Times New Roman"/>
            <w:noProof/>
            <w:kern w:val="0"/>
          </w:rPr>
          <w:t>5.11</w:t>
        </w:r>
        <w:r w:rsidR="00204260" w:rsidRPr="00D5148B">
          <w:rPr>
            <w:rStyle w:val="afffffa"/>
            <w:rFonts w:ascii="Times New Roman" w:hint="eastAsia"/>
            <w:noProof/>
          </w:rPr>
          <w:t xml:space="preserve"> </w:t>
        </w:r>
        <w:r w:rsidR="00204260" w:rsidRPr="00D5148B">
          <w:rPr>
            <w:rStyle w:val="afffffa"/>
            <w:rFonts w:ascii="Times New Roman" w:hint="eastAsia"/>
            <w:noProof/>
          </w:rPr>
          <w:t>调度台监听</w:t>
        </w:r>
        <w:r w:rsidR="00204260" w:rsidRPr="00D5148B">
          <w:rPr>
            <w:rStyle w:val="afffffa"/>
            <w:rFonts w:ascii="Times New Roman"/>
            <w:noProof/>
          </w:rPr>
          <w:t xml:space="preserve"> </w:t>
        </w:r>
        <w:r w:rsidR="00204260" w:rsidRPr="00D5148B">
          <w:rPr>
            <w:rStyle w:val="afffffa"/>
            <w:rFonts w:hAnsi="黑体"/>
            <w:noProof/>
          </w:rPr>
          <w:t xml:space="preserve">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599" w:history="1">
        <w:r w:rsidR="00204260" w:rsidRPr="00D5148B">
          <w:rPr>
            <w:rStyle w:val="afffffa"/>
            <w:rFonts w:hAnsi="Times New Roman"/>
            <w:noProof/>
            <w:kern w:val="0"/>
          </w:rPr>
          <w:t>5.12</w:t>
        </w:r>
        <w:r w:rsidR="00204260" w:rsidRPr="00D5148B">
          <w:rPr>
            <w:rStyle w:val="afffffa"/>
            <w:rFonts w:hAnsi="黑体" w:hint="eastAsia"/>
            <w:noProof/>
          </w:rPr>
          <w:t xml:space="preserve"> 调度台订阅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8E6B36" w:rsidP="00204260">
      <w:pPr>
        <w:pStyle w:val="37"/>
        <w:ind w:firstLine="210"/>
        <w:rPr>
          <w:rFonts w:asciiTheme="minorHAnsi" w:eastAsiaTheme="minorEastAsia" w:hAnsiTheme="minorHAnsi" w:cstheme="minorBidi"/>
          <w:noProof/>
          <w:szCs w:val="22"/>
        </w:rPr>
      </w:pPr>
      <w:hyperlink w:anchor="_Toc438122600" w:history="1">
        <w:r w:rsidR="00204260" w:rsidRPr="00D5148B">
          <w:rPr>
            <w:rStyle w:val="afffffa"/>
            <w:rFonts w:hAnsi="Times New Roman"/>
            <w:noProof/>
            <w:kern w:val="0"/>
          </w:rPr>
          <w:t>5.13</w:t>
        </w:r>
        <w:r w:rsidR="00204260" w:rsidRPr="00D5148B">
          <w:rPr>
            <w:rStyle w:val="afffffa"/>
            <w:rFonts w:hAnsi="黑体" w:hint="eastAsia"/>
            <w:noProof/>
          </w:rPr>
          <w:t xml:space="preserve"> 环境监听</w:t>
        </w:r>
        <w:r w:rsidR="00204260" w:rsidRPr="00D5148B">
          <w:rPr>
            <w:rStyle w:val="afffffa"/>
            <w:rFonts w:hAnsi="黑体"/>
            <w:noProof/>
          </w:rPr>
          <w:t>/</w:t>
        </w:r>
        <w:r w:rsidR="00204260" w:rsidRPr="00D5148B">
          <w:rPr>
            <w:rStyle w:val="afffffa"/>
            <w:rFonts w:hAnsi="黑体" w:hint="eastAsia"/>
            <w:noProof/>
          </w:rPr>
          <w:t>环境监视（可选）</w:t>
        </w:r>
        <w:r w:rsidR="00204260" w:rsidRPr="00D5148B">
          <w:rPr>
            <w:rStyle w:val="afffffa"/>
            <w:rFonts w:hAnsi="黑体"/>
            <w:noProof/>
          </w:rPr>
          <w:t>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601" w:history="1">
        <w:r w:rsidR="00204260" w:rsidRPr="00D5148B">
          <w:rPr>
            <w:rStyle w:val="afffffa"/>
            <w:rFonts w:hAnsi="Times New Roman"/>
            <w:noProof/>
          </w:rPr>
          <w:t>6</w:t>
        </w:r>
        <w:r w:rsidR="00204260" w:rsidRPr="00D5148B">
          <w:rPr>
            <w:rStyle w:val="afffffa"/>
            <w:rFonts w:hAnsi="黑体"/>
            <w:noProof/>
          </w:rPr>
          <w:t xml:space="preserve"> SIP</w:t>
        </w:r>
        <w:r w:rsidR="00204260" w:rsidRPr="00D5148B">
          <w:rPr>
            <w:rStyle w:val="afffffa"/>
            <w:rFonts w:hAnsi="黑体" w:hint="eastAsia"/>
            <w:noProof/>
          </w:rPr>
          <w:t>信令消息格式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04260" w:rsidRDefault="008E6B36">
      <w:pPr>
        <w:pStyle w:val="28"/>
        <w:rPr>
          <w:rFonts w:asciiTheme="minorHAnsi" w:eastAsiaTheme="minorEastAsia" w:hAnsiTheme="minorHAnsi" w:cstheme="minorBidi"/>
          <w:noProof/>
          <w:szCs w:val="22"/>
        </w:rPr>
      </w:pPr>
      <w:hyperlink w:anchor="_Toc438122602" w:history="1">
        <w:r w:rsidR="00204260" w:rsidRPr="00D5148B">
          <w:rPr>
            <w:rStyle w:val="afffffa"/>
            <w:rFonts w:hAnsi="Times New Roman"/>
            <w:noProof/>
          </w:rPr>
          <w:t>7</w:t>
        </w:r>
        <w:r w:rsidR="00204260" w:rsidRPr="00D5148B">
          <w:rPr>
            <w:rStyle w:val="afffffa"/>
            <w:rFonts w:hAnsi="黑体"/>
            <w:noProof/>
          </w:rPr>
          <w:t xml:space="preserve"> SIP</w:t>
        </w:r>
        <w:r w:rsidR="00204260" w:rsidRPr="00D5148B">
          <w:rPr>
            <w:rStyle w:val="afffffa"/>
            <w:rFonts w:hAnsi="黑体" w:hint="eastAsia"/>
            <w:noProof/>
          </w:rPr>
          <w:t>信令消息</w:t>
        </w:r>
        <w:r w:rsidR="00204260" w:rsidRPr="00D5148B">
          <w:rPr>
            <w:rStyle w:val="afffffa"/>
            <w:rFonts w:hAnsi="黑体"/>
            <w:noProof/>
          </w:rPr>
          <w:t xml:space="preserve">  -</w:t>
        </w:r>
        <w:r w:rsidR="00204260" w:rsidRPr="00D5148B">
          <w:rPr>
            <w:rStyle w:val="afffffa"/>
            <w:rFonts w:hAnsi="黑体" w:hint="eastAsia"/>
            <w:noProof/>
          </w:rPr>
          <w:t>征集文稿</w:t>
        </w:r>
        <w:r w:rsidR="0020426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4260">
          <w:rPr>
            <w:noProof/>
            <w:webHidden/>
          </w:rPr>
          <w:instrText xml:space="preserve"> PAGEREF _Toc438122602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0426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B2DED" w:rsidRPr="008D26BE" w:rsidRDefault="008E6B36" w:rsidP="00E81504">
      <w:pPr>
        <w:pStyle w:val="afffff"/>
        <w:spacing w:beforeLines="50" w:afterLines="50"/>
        <w:rPr>
          <w:sz w:val="22"/>
        </w:rPr>
      </w:pPr>
      <w:r w:rsidRPr="008D26BE">
        <w:rPr>
          <w:rFonts w:ascii="Times New Roman"/>
        </w:rPr>
        <w:fldChar w:fldCharType="end"/>
      </w:r>
      <w:bookmarkEnd w:id="0"/>
    </w:p>
    <w:p w:rsidR="004B2DED" w:rsidRPr="008D26BE" w:rsidRDefault="004B2DED">
      <w:pPr>
        <w:pStyle w:val="afffff"/>
        <w:sectPr w:rsidR="004B2DED" w:rsidRPr="008D26BE">
          <w:pgSz w:w="11906" w:h="16838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9C3D6D" w:rsidRPr="00197F0C" w:rsidRDefault="009C3D6D" w:rsidP="00197F0C">
      <w:pPr>
        <w:pStyle w:val="affffff0"/>
      </w:pPr>
      <w:bookmarkStart w:id="4" w:name="_Toc414372116"/>
      <w:r w:rsidRPr="00197F0C">
        <w:rPr>
          <w:rFonts w:hint="eastAsia"/>
        </w:rPr>
        <w:lastRenderedPageBreak/>
        <w:t>基于LTE技术的宽带集群通信(B-TrunC)系统接口技术要求（第一阶段）集群核心网到调度台接口</w:t>
      </w:r>
      <w:bookmarkEnd w:id="4"/>
    </w:p>
    <w:p w:rsidR="009C3D6D" w:rsidRPr="00340C4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5" w:name="_Toc414372117"/>
      <w:bookmarkStart w:id="6" w:name="_Toc438122579"/>
      <w:r w:rsidRPr="00340C4E">
        <w:rPr>
          <w:rFonts w:hAnsi="黑体"/>
          <w:color w:val="000000"/>
        </w:rPr>
        <w:t>范围</w:t>
      </w:r>
      <w:bookmarkEnd w:id="5"/>
      <w:bookmarkEnd w:id="6"/>
    </w:p>
    <w:p w:rsidR="009C3D6D" w:rsidRPr="00E22796" w:rsidRDefault="009C3D6D" w:rsidP="009C3D6D">
      <w:pPr>
        <w:pStyle w:val="afffff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本标准规定了。</w:t>
      </w:r>
    </w:p>
    <w:p w:rsidR="009C3D6D" w:rsidRPr="00E22796" w:rsidRDefault="009C3D6D" w:rsidP="009C3D6D">
      <w:pPr>
        <w:pStyle w:val="afffff"/>
        <w:rPr>
          <w:rFonts w:ascii="Times New Roman"/>
        </w:rPr>
      </w:pPr>
      <w:r w:rsidRPr="00E22796">
        <w:rPr>
          <w:rFonts w:ascii="Times New Roman"/>
          <w:color w:val="000000"/>
        </w:rPr>
        <w:t>本标准适用于</w:t>
      </w:r>
      <w:r w:rsidRPr="0030558B">
        <w:rPr>
          <w:rFonts w:ascii="Times New Roman"/>
          <w:color w:val="000000"/>
        </w:rPr>
        <w:t>基于</w:t>
      </w:r>
      <w:r>
        <w:rPr>
          <w:rFonts w:ascii="Times New Roman" w:hint="eastAsia"/>
          <w:color w:val="000000"/>
        </w:rPr>
        <w:t>LTE</w:t>
      </w:r>
      <w:r>
        <w:rPr>
          <w:rFonts w:ascii="Times New Roman" w:hint="eastAsia"/>
          <w:color w:val="000000"/>
        </w:rPr>
        <w:t>技术的</w:t>
      </w:r>
      <w:r w:rsidRPr="00E22796">
        <w:rPr>
          <w:rFonts w:ascii="Times New Roman"/>
          <w:color w:val="000000"/>
        </w:rPr>
        <w:t>宽带集群</w:t>
      </w:r>
      <w:r>
        <w:rPr>
          <w:rFonts w:ascii="Times New Roman"/>
          <w:color w:val="000000"/>
        </w:rPr>
        <w:t>通信</w:t>
      </w:r>
      <w:r w:rsidRPr="0030558B">
        <w:rPr>
          <w:rFonts w:ascii="Times New Roman" w:hint="eastAsia"/>
          <w:color w:val="000000"/>
        </w:rPr>
        <w:t>(B-TrunC)</w:t>
      </w:r>
      <w:r w:rsidRPr="00E22796">
        <w:rPr>
          <w:rFonts w:ascii="Times New Roman"/>
          <w:color w:val="000000"/>
        </w:rPr>
        <w:t>系统</w:t>
      </w:r>
      <w:r w:rsidRPr="00E22796">
        <w:rPr>
          <w:rFonts w:ascii="Times New Roman"/>
        </w:rPr>
        <w:t>的</w:t>
      </w:r>
      <w:r>
        <w:rPr>
          <w:rFonts w:ascii="Times New Roman" w:hint="eastAsia"/>
        </w:rPr>
        <w:t>调度台</w:t>
      </w:r>
      <w:r w:rsidRPr="00E22796">
        <w:rPr>
          <w:rFonts w:ascii="Times New Roman"/>
        </w:rPr>
        <w:t>和系统设备。</w:t>
      </w:r>
    </w:p>
    <w:p w:rsidR="009C3D6D" w:rsidRPr="00340C4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7" w:name="_Toc414372118"/>
      <w:bookmarkStart w:id="8" w:name="_Toc438122580"/>
      <w:r w:rsidRPr="00340C4E">
        <w:rPr>
          <w:rFonts w:hAnsi="黑体"/>
          <w:color w:val="000000"/>
        </w:rPr>
        <w:t>规范性引用文件</w:t>
      </w:r>
      <w:bookmarkEnd w:id="7"/>
      <w:bookmarkEnd w:id="8"/>
    </w:p>
    <w:p w:rsidR="009C3D6D" w:rsidRPr="00E22796" w:rsidRDefault="009C3D6D" w:rsidP="009C3D6D">
      <w:pPr>
        <w:pStyle w:val="afffff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9C3D6D" w:rsidRDefault="009C3D6D" w:rsidP="009C3D6D">
      <w:pPr>
        <w:ind w:firstLineChars="200" w:firstLine="420"/>
      </w:pPr>
    </w:p>
    <w:p w:rsidR="009C3D6D" w:rsidRPr="0008240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9" w:name="_Toc414372119"/>
      <w:bookmarkStart w:id="10" w:name="_Toc438122581"/>
      <w:r w:rsidRPr="0008240E">
        <w:rPr>
          <w:rFonts w:hAnsi="黑体"/>
          <w:color w:val="000000"/>
        </w:rPr>
        <w:t>术语、定义和缩略语</w:t>
      </w:r>
      <w:bookmarkEnd w:id="9"/>
      <w:bookmarkEnd w:id="10"/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1" w:name="_Toc386257593"/>
      <w:bookmarkStart w:id="12" w:name="_Toc414372120"/>
      <w:bookmarkStart w:id="13" w:name="_Toc438122582"/>
      <w:r w:rsidRPr="00230AF2">
        <w:rPr>
          <w:rFonts w:hAnsi="黑体"/>
          <w:color w:val="000000"/>
          <w:szCs w:val="20"/>
        </w:rPr>
        <w:t>术语和定义</w:t>
      </w:r>
      <w:bookmarkEnd w:id="11"/>
      <w:bookmarkEnd w:id="12"/>
      <w:bookmarkEnd w:id="13"/>
    </w:p>
    <w:p w:rsidR="009C3D6D" w:rsidRPr="00E22796" w:rsidRDefault="009C3D6D" w:rsidP="009C3D6D">
      <w:pPr>
        <w:pStyle w:val="afffff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>下列术语和定义适用于本文件。</w:t>
      </w:r>
    </w:p>
    <w:p w:rsidR="009C3D6D" w:rsidRDefault="009C3D6D" w:rsidP="009C3D6D">
      <w:pPr>
        <w:pStyle w:val="afffff"/>
        <w:rPr>
          <w:rFonts w:ascii="Times New Roman"/>
          <w:color w:val="000000"/>
        </w:rPr>
      </w:pPr>
    </w:p>
    <w:p w:rsidR="00204260" w:rsidRPr="006823FA" w:rsidRDefault="00204260" w:rsidP="009C3D6D">
      <w:pPr>
        <w:pStyle w:val="afffff"/>
        <w:rPr>
          <w:rFonts w:ascii="Times New Roman"/>
          <w:color w:val="000000"/>
        </w:rPr>
      </w:pPr>
    </w:p>
    <w:p w:rsidR="009C3D6D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4" w:name="_Toc386257594"/>
      <w:bookmarkStart w:id="15" w:name="_Toc414372121"/>
      <w:bookmarkStart w:id="16" w:name="_Toc438122583"/>
      <w:r w:rsidRPr="00230AF2">
        <w:rPr>
          <w:rFonts w:hAnsi="黑体"/>
          <w:color w:val="000000"/>
          <w:szCs w:val="20"/>
        </w:rPr>
        <w:t>缩略语</w:t>
      </w:r>
      <w:bookmarkEnd w:id="14"/>
      <w:bookmarkEnd w:id="15"/>
      <w:bookmarkEnd w:id="16"/>
      <w:r w:rsidRPr="00230AF2">
        <w:rPr>
          <w:rFonts w:hAnsi="黑体"/>
          <w:color w:val="000000"/>
          <w:szCs w:val="20"/>
        </w:rPr>
        <w:t xml:space="preserve"> </w:t>
      </w:r>
    </w:p>
    <w:p w:rsidR="009C3D6D" w:rsidRPr="00230AF2" w:rsidRDefault="009C3D6D" w:rsidP="009C3D6D">
      <w:pPr>
        <w:pStyle w:val="afffff"/>
      </w:pPr>
      <w:r w:rsidRPr="00E22796">
        <w:rPr>
          <w:rFonts w:ascii="Times New Roman"/>
          <w:color w:val="000000"/>
        </w:rPr>
        <w:t>下列缩略语适用于本文件。</w:t>
      </w:r>
    </w:p>
    <w:p w:rsidR="009C3D6D" w:rsidRDefault="009C3D6D" w:rsidP="009C3D6D">
      <w:pPr>
        <w:pStyle w:val="afffff"/>
        <w:spacing w:line="360" w:lineRule="auto"/>
        <w:rPr>
          <w:rFonts w:ascii="Times New Roman"/>
          <w:color w:val="000000"/>
        </w:rPr>
      </w:pPr>
      <w:r w:rsidRPr="00E22796">
        <w:rPr>
          <w:rFonts w:ascii="Times New Roman"/>
          <w:color w:val="000000"/>
        </w:rPr>
        <w:t xml:space="preserve">DC          </w:t>
      </w:r>
      <w:r>
        <w:rPr>
          <w:rFonts w:ascii="Times New Roman" w:hint="eastAsia"/>
          <w:color w:val="000000"/>
        </w:rPr>
        <w:t xml:space="preserve"> </w:t>
      </w:r>
      <w:r w:rsidRPr="00E22796">
        <w:rPr>
          <w:rFonts w:ascii="Times New Roman"/>
          <w:color w:val="000000"/>
        </w:rPr>
        <w:t>调度台</w:t>
      </w:r>
      <w:r>
        <w:rPr>
          <w:rFonts w:ascii="Times New Roman" w:hint="eastAsia"/>
          <w:color w:val="000000"/>
        </w:rPr>
        <w:t xml:space="preserve">                          </w:t>
      </w:r>
      <w:r w:rsidRPr="00E22796">
        <w:rPr>
          <w:rFonts w:ascii="Times New Roman"/>
          <w:color w:val="000000"/>
        </w:rPr>
        <w:t>D</w:t>
      </w:r>
      <w:r w:rsidRPr="00CE65BC">
        <w:rPr>
          <w:rFonts w:ascii="Times New Roman"/>
          <w:color w:val="000000"/>
        </w:rPr>
        <w:t>ispatch</w:t>
      </w:r>
      <w:r w:rsidRPr="00FE4019">
        <w:rPr>
          <w:rFonts w:ascii="Times New Roman" w:hint="eastAsia"/>
          <w:color w:val="000000"/>
        </w:rPr>
        <w:t xml:space="preserve"> Console</w:t>
      </w:r>
    </w:p>
    <w:p w:rsidR="009C3D6D" w:rsidRDefault="009C3D6D" w:rsidP="009C3D6D">
      <w:pPr>
        <w:pStyle w:val="afffff"/>
        <w:spacing w:line="360" w:lineRule="auto"/>
        <w:ind w:leftChars="200" w:left="420" w:firstLineChars="0" w:firstLine="0"/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</w:t>
      </w:r>
    </w:p>
    <w:p w:rsidR="009C3D6D" w:rsidRDefault="009C3D6D" w:rsidP="009C3D6D">
      <w:pPr>
        <w:pStyle w:val="afffff"/>
        <w:spacing w:line="360" w:lineRule="auto"/>
        <w:ind w:firstLineChars="0"/>
        <w:rPr>
          <w:rFonts w:ascii="Times New Roman"/>
          <w:color w:val="000000"/>
        </w:rPr>
      </w:pPr>
    </w:p>
    <w:p w:rsidR="009C3D6D" w:rsidRPr="0008240E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17" w:name="_Toc414372122"/>
      <w:bookmarkStart w:id="18" w:name="_Toc438122584"/>
      <w:r w:rsidRPr="0008240E">
        <w:rPr>
          <w:rFonts w:hAnsi="黑体"/>
          <w:color w:val="000000"/>
        </w:rPr>
        <w:t>接口模型</w:t>
      </w:r>
      <w:bookmarkEnd w:id="17"/>
      <w:bookmarkEnd w:id="18"/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19" w:name="_Toc414372123"/>
      <w:bookmarkStart w:id="20" w:name="_Toc438122585"/>
      <w:r w:rsidRPr="00230AF2">
        <w:rPr>
          <w:rFonts w:hAnsi="黑体" w:hint="eastAsia"/>
          <w:color w:val="000000"/>
          <w:szCs w:val="20"/>
        </w:rPr>
        <w:t>概述</w:t>
      </w:r>
      <w:bookmarkEnd w:id="19"/>
      <w:bookmarkEnd w:id="20"/>
    </w:p>
    <w:p w:rsidR="009C3D6D" w:rsidRPr="008939C5" w:rsidRDefault="0015299F" w:rsidP="009C3D6D">
      <w:pPr>
        <w:pStyle w:val="afffff"/>
      </w:pPr>
      <w:r>
        <w:rPr>
          <w:rFonts w:hint="eastAsia"/>
        </w:rPr>
        <w:t>【</w:t>
      </w:r>
      <w:r w:rsidR="00EC1089">
        <w:rPr>
          <w:rFonts w:hint="eastAsia"/>
        </w:rPr>
        <w:t>编辑：</w:t>
      </w:r>
      <w:r>
        <w:rPr>
          <w:rFonts w:hint="eastAsia"/>
        </w:rPr>
        <w:t>补充接口关系】</w:t>
      </w:r>
    </w:p>
    <w:p w:rsidR="009C3D6D" w:rsidRPr="00230AF2" w:rsidRDefault="00E56A3A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1" w:name="_Toc438122586"/>
      <w:r>
        <w:rPr>
          <w:rFonts w:hAnsi="黑体" w:hint="eastAsia"/>
          <w:color w:val="000000"/>
          <w:szCs w:val="20"/>
        </w:rPr>
        <w:t>协议栈</w:t>
      </w:r>
      <w:bookmarkEnd w:id="21"/>
    </w:p>
    <w:p w:rsidR="009C3D6D" w:rsidRDefault="009C3D6D" w:rsidP="009C3D6D">
      <w:pPr>
        <w:pStyle w:val="ad"/>
        <w:numPr>
          <w:ilvl w:val="0"/>
          <w:numId w:val="0"/>
        </w:numPr>
        <w:spacing w:before="156" w:after="156"/>
        <w:ind w:firstLineChars="200" w:firstLine="420"/>
        <w:outlineLvl w:val="9"/>
        <w:rPr>
          <w:rFonts w:ascii="Times New Roman" w:eastAsia="宋体"/>
          <w:noProof/>
          <w:szCs w:val="20"/>
        </w:rPr>
      </w:pPr>
      <w:r w:rsidRPr="001965FF">
        <w:rPr>
          <w:rFonts w:ascii="Times New Roman" w:eastAsia="宋体" w:hint="eastAsia"/>
          <w:noProof/>
          <w:szCs w:val="20"/>
        </w:rPr>
        <w:t>D</w:t>
      </w:r>
      <w:r w:rsidRPr="001965FF">
        <w:rPr>
          <w:rFonts w:ascii="Times New Roman" w:eastAsia="宋体" w:hint="eastAsia"/>
          <w:noProof/>
          <w:szCs w:val="20"/>
        </w:rPr>
        <w:t>接口控制面采用</w:t>
      </w:r>
      <w:r w:rsidRPr="001965FF">
        <w:rPr>
          <w:rFonts w:ascii="Times New Roman" w:eastAsia="宋体" w:hint="eastAsia"/>
          <w:noProof/>
          <w:szCs w:val="20"/>
        </w:rPr>
        <w:t>SIP</w:t>
      </w:r>
      <w:r w:rsidRPr="001965FF">
        <w:rPr>
          <w:rFonts w:ascii="Times New Roman" w:eastAsia="宋体" w:hint="eastAsia"/>
          <w:noProof/>
          <w:szCs w:val="20"/>
        </w:rPr>
        <w:t>协议传送调度台和集群核心网之间的控制信令，其消息协议栈如</w:t>
      </w:r>
      <w:r w:rsidR="008E6B36">
        <w:rPr>
          <w:rFonts w:ascii="Times New Roman" w:eastAsia="宋体"/>
          <w:noProof/>
          <w:szCs w:val="20"/>
        </w:rPr>
        <w:fldChar w:fldCharType="begin"/>
      </w:r>
      <w:r>
        <w:rPr>
          <w:rFonts w:ascii="Times New Roman" w:eastAsia="宋体"/>
          <w:noProof/>
          <w:szCs w:val="20"/>
        </w:rPr>
        <w:instrText xml:space="preserve"> </w:instrText>
      </w:r>
      <w:r>
        <w:rPr>
          <w:rFonts w:ascii="Times New Roman" w:eastAsia="宋体" w:hint="eastAsia"/>
          <w:noProof/>
          <w:szCs w:val="20"/>
        </w:rPr>
        <w:instrText>REF _Ref414851612 \h</w:instrText>
      </w:r>
      <w:r>
        <w:rPr>
          <w:rFonts w:ascii="Times New Roman" w:eastAsia="宋体"/>
          <w:noProof/>
          <w:szCs w:val="20"/>
        </w:rPr>
        <w:instrText xml:space="preserve"> </w:instrText>
      </w:r>
      <w:r w:rsidR="008E6B36">
        <w:rPr>
          <w:rFonts w:ascii="Times New Roman" w:eastAsia="宋体"/>
          <w:noProof/>
          <w:szCs w:val="20"/>
        </w:rPr>
      </w:r>
      <w:r w:rsidR="008E6B36">
        <w:rPr>
          <w:rFonts w:ascii="Times New Roman" w:eastAsia="宋体"/>
          <w:noProof/>
          <w:szCs w:val="20"/>
        </w:rPr>
        <w:fldChar w:fldCharType="separate"/>
      </w:r>
      <w:r w:rsidRPr="00230AF2">
        <w:rPr>
          <w:rFonts w:hAnsi="黑体" w:hint="eastAsia"/>
        </w:rPr>
        <w:t>图</w:t>
      </w:r>
      <w:r>
        <w:rPr>
          <w:rFonts w:hAnsi="黑体"/>
          <w:noProof/>
        </w:rPr>
        <w:t>1</w:t>
      </w:r>
      <w:r w:rsidR="008E6B36">
        <w:rPr>
          <w:rFonts w:ascii="Times New Roman" w:eastAsia="宋体"/>
          <w:noProof/>
          <w:szCs w:val="20"/>
        </w:rPr>
        <w:fldChar w:fldCharType="end"/>
      </w:r>
      <w:r w:rsidRPr="001965FF">
        <w:rPr>
          <w:rFonts w:ascii="Times New Roman" w:eastAsia="宋体" w:hint="eastAsia"/>
          <w:noProof/>
          <w:szCs w:val="20"/>
        </w:rPr>
        <w:t>所示。</w:t>
      </w:r>
      <w:r w:rsidRPr="001965FF">
        <w:rPr>
          <w:rFonts w:ascii="Times New Roman" w:eastAsia="宋体" w:hint="eastAsia"/>
          <w:noProof/>
          <w:szCs w:val="20"/>
        </w:rPr>
        <w:t>D</w:t>
      </w:r>
      <w:r w:rsidRPr="001965FF">
        <w:rPr>
          <w:rFonts w:ascii="Times New Roman" w:eastAsia="宋体" w:hint="eastAsia"/>
          <w:noProof/>
          <w:szCs w:val="20"/>
        </w:rPr>
        <w:t>接口的控制功能包括集群呼叫控制、调度控制、调度台登录管理等。</w:t>
      </w:r>
    </w:p>
    <w:p w:rsidR="009C3D6D" w:rsidRDefault="009C3D6D" w:rsidP="009C3D6D">
      <w:pPr>
        <w:pStyle w:val="afffff"/>
        <w:ind w:firstLineChars="0" w:firstLine="0"/>
        <w:jc w:val="center"/>
      </w:pPr>
      <w:r w:rsidRPr="00A33FFB">
        <w:object w:dxaOrig="5441" w:dyaOrig="4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14pt" o:ole="">
            <v:imagedata r:id="rId15" o:title=""/>
          </v:shape>
          <o:OLEObject Type="Embed" ProgID="Visio.Drawing.11" ShapeID="_x0000_i1025" DrawAspect="Content" ObjectID="_1513435619" r:id="rId16"/>
        </w:object>
      </w:r>
    </w:p>
    <w:p w:rsidR="009C3D6D" w:rsidRPr="00230AF2" w:rsidRDefault="009C3D6D" w:rsidP="009C3D6D">
      <w:pPr>
        <w:pStyle w:val="afffc"/>
        <w:ind w:firstLine="420"/>
        <w:jc w:val="center"/>
        <w:rPr>
          <w:rFonts w:ascii="黑体" w:hAnsi="黑体"/>
          <w:sz w:val="21"/>
          <w:szCs w:val="21"/>
        </w:rPr>
      </w:pPr>
      <w:bookmarkStart w:id="22" w:name="_Ref414851612"/>
      <w:r w:rsidRPr="00230AF2">
        <w:rPr>
          <w:rFonts w:ascii="黑体" w:hAnsi="黑体" w:hint="eastAsia"/>
          <w:sz w:val="21"/>
          <w:szCs w:val="21"/>
        </w:rPr>
        <w:t>图</w:t>
      </w:r>
      <w:r w:rsidR="008E6B36"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Pr="00230AF2">
        <w:rPr>
          <w:rFonts w:ascii="黑体" w:hAnsi="黑体" w:hint="eastAsia"/>
          <w:sz w:val="21"/>
          <w:szCs w:val="21"/>
        </w:rPr>
        <w:instrText>SEQ 图 \* ARABIC</w:instrText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="008E6B36" w:rsidRPr="00230AF2"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noProof/>
          <w:sz w:val="21"/>
          <w:szCs w:val="21"/>
        </w:rPr>
        <w:t>1</w:t>
      </w:r>
      <w:r w:rsidR="008E6B36" w:rsidRPr="00230AF2">
        <w:rPr>
          <w:rFonts w:ascii="黑体" w:hAnsi="黑体"/>
          <w:sz w:val="21"/>
          <w:szCs w:val="21"/>
        </w:rPr>
        <w:fldChar w:fldCharType="end"/>
      </w:r>
      <w:bookmarkEnd w:id="22"/>
      <w:r w:rsidRPr="00230AF2">
        <w:rPr>
          <w:rFonts w:ascii="黑体" w:hAnsi="黑体" w:hint="eastAsia"/>
          <w:sz w:val="21"/>
          <w:szCs w:val="21"/>
        </w:rPr>
        <w:t xml:space="preserve"> D接口控制面协议栈</w:t>
      </w:r>
    </w:p>
    <w:p w:rsidR="009C3D6D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23" w:name="_Toc414372126"/>
      <w:bookmarkStart w:id="24" w:name="_Toc438122587"/>
      <w:r w:rsidRPr="0008240E">
        <w:rPr>
          <w:rFonts w:hAnsi="黑体"/>
          <w:color w:val="000000"/>
        </w:rPr>
        <w:t>信令流程</w:t>
      </w:r>
      <w:bookmarkEnd w:id="23"/>
      <w:bookmarkEnd w:id="24"/>
    </w:p>
    <w:p w:rsidR="00925B39" w:rsidRPr="00925B39" w:rsidRDefault="00925B39" w:rsidP="00925B39">
      <w:pPr>
        <w:pStyle w:val="afffff"/>
      </w:pPr>
      <w:r>
        <w:rPr>
          <w:rFonts w:hint="eastAsia"/>
          <w:highlight w:val="yellow"/>
        </w:rPr>
        <w:t>【</w:t>
      </w:r>
      <w:r w:rsidR="00EC1089">
        <w:rPr>
          <w:rFonts w:hint="eastAsia"/>
          <w:highlight w:val="yellow"/>
        </w:rPr>
        <w:t>编辑：</w:t>
      </w:r>
      <w:r w:rsidRPr="00925B39">
        <w:rPr>
          <w:rFonts w:hint="eastAsia"/>
          <w:highlight w:val="yellow"/>
        </w:rPr>
        <w:t>按照5.3.1.2.1节单呼建立成功的流程图和步骤描述，</w:t>
      </w:r>
      <w:r>
        <w:rPr>
          <w:rFonts w:hint="eastAsia"/>
          <w:highlight w:val="yellow"/>
        </w:rPr>
        <w:t>遵循D接口标准文本格式，</w:t>
      </w:r>
      <w:r w:rsidRPr="00925B39">
        <w:rPr>
          <w:rFonts w:hint="eastAsia"/>
          <w:highlight w:val="yellow"/>
        </w:rPr>
        <w:t>各家完成分工】</w:t>
      </w: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5" w:name="_Toc414372127"/>
      <w:bookmarkStart w:id="26" w:name="_Toc438122588"/>
      <w:r w:rsidRPr="00230AF2">
        <w:rPr>
          <w:rFonts w:hAnsi="黑体"/>
          <w:color w:val="000000"/>
          <w:szCs w:val="20"/>
        </w:rPr>
        <w:t>注册和注销</w:t>
      </w:r>
      <w:bookmarkEnd w:id="25"/>
      <w:r w:rsidR="00925B39">
        <w:rPr>
          <w:rFonts w:hAnsi="黑体" w:hint="eastAsia"/>
          <w:color w:val="000000"/>
          <w:szCs w:val="20"/>
        </w:rPr>
        <w:t xml:space="preserve"> </w:t>
      </w:r>
      <w:r w:rsidRPr="00230AF2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-中兴</w:t>
      </w:r>
      <w:bookmarkEnd w:id="26"/>
      <w:r w:rsidRPr="00230AF2">
        <w:rPr>
          <w:rFonts w:hAnsi="黑体"/>
          <w:color w:val="000000"/>
          <w:szCs w:val="20"/>
        </w:rPr>
        <w:t xml:space="preserve"> 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注册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Default="009C3D6D" w:rsidP="00154548">
      <w:pPr>
        <w:pStyle w:val="af"/>
        <w:numPr>
          <w:ilvl w:val="4"/>
          <w:numId w:val="51"/>
        </w:numPr>
        <w:spacing w:before="156" w:after="156"/>
        <w:rPr>
          <w:rFonts w:hAnsi="黑体"/>
        </w:rPr>
      </w:pPr>
      <w:r w:rsidRPr="00EC1089">
        <w:rPr>
          <w:rFonts w:hAnsi="黑体"/>
        </w:rPr>
        <w:t>注册成功</w:t>
      </w:r>
    </w:p>
    <w:p w:rsidR="00A1334F" w:rsidRDefault="00147787" w:rsidP="00A1334F">
      <w:pPr>
        <w:pStyle w:val="afffff"/>
        <w:jc w:val="center"/>
      </w:pPr>
      <w:r>
        <w:object w:dxaOrig="7466" w:dyaOrig="2668">
          <v:shape id="_x0000_i1026" type="#_x0000_t75" style="width:324.75pt;height:116.25pt" o:ole="">
            <v:imagedata r:id="rId17" o:title=""/>
          </v:shape>
          <o:OLEObject Type="Embed" ProgID="Visio.Drawing.11" ShapeID="_x0000_i1026" DrawAspect="Content" ObjectID="_1513435620" r:id="rId18"/>
        </w:object>
      </w:r>
    </w:p>
    <w:p w:rsidR="00A1334F" w:rsidRDefault="00A1334F" w:rsidP="00A1334F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注册成功</w:t>
      </w:r>
    </w:p>
    <w:p w:rsidR="00A1334F" w:rsidRPr="00A21B18" w:rsidRDefault="00A1334F" w:rsidP="00A1334F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A1334F" w:rsidRDefault="00A1334F" w:rsidP="00154548">
      <w:pPr>
        <w:numPr>
          <w:ilvl w:val="0"/>
          <w:numId w:val="50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：拜访地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V-TCF</w:t>
      </w:r>
      <w:r w:rsidRPr="00A1334F">
        <w:rPr>
          <w:szCs w:val="21"/>
        </w:rPr>
        <w:t>向</w:t>
      </w:r>
      <w:r w:rsidRPr="00A1334F">
        <w:rPr>
          <w:rFonts w:hint="eastAsia"/>
          <w:szCs w:val="21"/>
        </w:rPr>
        <w:t>归属地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H-TCF</w:t>
      </w:r>
      <w:r w:rsidRPr="00A1334F">
        <w:rPr>
          <w:szCs w:val="21"/>
        </w:rPr>
        <w:t>发送</w:t>
      </w:r>
      <w:r w:rsidRPr="00E22796">
        <w:rPr>
          <w:szCs w:val="21"/>
        </w:rPr>
        <w:t>REGISTER</w:t>
      </w:r>
      <w:r w:rsidRPr="00E22796">
        <w:rPr>
          <w:szCs w:val="21"/>
        </w:rPr>
        <w:t>消息发起注册过程，消息中携带集群业务标识</w:t>
      </w:r>
      <w:r w:rsidRPr="00E22796">
        <w:rPr>
          <w:szCs w:val="21"/>
        </w:rPr>
        <w:t>pttregister</w:t>
      </w:r>
      <w:r w:rsidRPr="00E22796">
        <w:rPr>
          <w:szCs w:val="21"/>
        </w:rPr>
        <w:t>，并携带</w:t>
      </w:r>
      <w:r w:rsidRPr="00E22796">
        <w:rPr>
          <w:szCs w:val="21"/>
        </w:rPr>
        <w:t>Expires</w:t>
      </w:r>
      <w:r>
        <w:rPr>
          <w:rFonts w:hint="eastAsia"/>
          <w:szCs w:val="21"/>
        </w:rPr>
        <w:t>头</w:t>
      </w:r>
      <w:r w:rsidRPr="00AA5D40">
        <w:rPr>
          <w:rFonts w:hint="eastAsia"/>
          <w:szCs w:val="21"/>
        </w:rPr>
        <w:t>域或者</w:t>
      </w:r>
      <w:r w:rsidRPr="00AA5D40">
        <w:rPr>
          <w:szCs w:val="21"/>
        </w:rPr>
        <w:t>Contact</w:t>
      </w:r>
      <w:r w:rsidRPr="00AA5D40">
        <w:rPr>
          <w:rFonts w:hint="eastAsia"/>
          <w:szCs w:val="21"/>
        </w:rPr>
        <w:t>头域的</w:t>
      </w:r>
      <w:r w:rsidRPr="00AA5D40">
        <w:rPr>
          <w:szCs w:val="21"/>
        </w:rPr>
        <w:t>expires</w:t>
      </w:r>
      <w:r>
        <w:rPr>
          <w:rFonts w:hint="eastAsia"/>
          <w:szCs w:val="21"/>
        </w:rPr>
        <w:t>参数指示注册周期。可选在消息体携带终端能力信息</w:t>
      </w:r>
      <w:r w:rsidR="00147787">
        <w:rPr>
          <w:rFonts w:hint="eastAsia"/>
          <w:szCs w:val="21"/>
        </w:rPr>
        <w:t>；</w:t>
      </w:r>
    </w:p>
    <w:p w:rsidR="00A1334F" w:rsidRPr="00A1334F" w:rsidRDefault="00A1334F" w:rsidP="00154548">
      <w:pPr>
        <w:numPr>
          <w:ilvl w:val="0"/>
          <w:numId w:val="50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651340" w:rsidRPr="00A1334F">
        <w:rPr>
          <w:rFonts w:hint="eastAsia"/>
          <w:szCs w:val="21"/>
        </w:rPr>
        <w:t>H-TCF</w:t>
      </w:r>
      <w:r w:rsidRPr="00A1334F">
        <w:rPr>
          <w:szCs w:val="21"/>
        </w:rPr>
        <w:t>向</w:t>
      </w:r>
      <w:r w:rsidR="00651340" w:rsidRPr="00A1334F">
        <w:rPr>
          <w:rFonts w:hint="eastAsia"/>
          <w:szCs w:val="21"/>
        </w:rPr>
        <w:t>V-TCF</w:t>
      </w:r>
      <w:r w:rsidRPr="00A1334F">
        <w:rPr>
          <w:szCs w:val="21"/>
        </w:rPr>
        <w:t>发送</w:t>
      </w:r>
      <w:r w:rsidRPr="00A1334F">
        <w:rPr>
          <w:szCs w:val="21"/>
        </w:rPr>
        <w:t>200</w:t>
      </w:r>
      <w:r w:rsidRPr="00A1334F">
        <w:rPr>
          <w:rFonts w:hint="eastAsia"/>
          <w:szCs w:val="21"/>
        </w:rPr>
        <w:t xml:space="preserve"> </w:t>
      </w:r>
      <w:r w:rsidRPr="00A1334F">
        <w:rPr>
          <w:szCs w:val="21"/>
        </w:rPr>
        <w:t>OK</w:t>
      </w:r>
      <w:r w:rsidRPr="00A1334F">
        <w:rPr>
          <w:szCs w:val="21"/>
        </w:rPr>
        <w:t>消息</w:t>
      </w:r>
      <w:r w:rsidR="00651340" w:rsidRPr="00E22796">
        <w:rPr>
          <w:szCs w:val="21"/>
        </w:rPr>
        <w:t>，注册成功，</w:t>
      </w:r>
      <w:r w:rsidR="00651340">
        <w:rPr>
          <w:szCs w:val="21"/>
        </w:rPr>
        <w:t>可选</w:t>
      </w:r>
      <w:r w:rsidR="00651340" w:rsidRPr="00E22796">
        <w:rPr>
          <w:szCs w:val="21"/>
        </w:rPr>
        <w:t>携带</w:t>
      </w:r>
      <w:r w:rsidR="00651340">
        <w:rPr>
          <w:rFonts w:hint="eastAsia"/>
          <w:szCs w:val="21"/>
        </w:rPr>
        <w:t>消息体，</w:t>
      </w:r>
      <w:r w:rsidR="00651340" w:rsidRPr="00E22796">
        <w:rPr>
          <w:szCs w:val="21"/>
        </w:rPr>
        <w:t>携带</w:t>
      </w:r>
      <w:r w:rsidR="00651340">
        <w:rPr>
          <w:rFonts w:hint="eastAsia"/>
          <w:szCs w:val="21"/>
        </w:rPr>
        <w:t>漫游终端的属性和所属组信息</w:t>
      </w:r>
      <w:r w:rsidRPr="00A1334F">
        <w:rPr>
          <w:szCs w:val="21"/>
        </w:rPr>
        <w:t>。</w:t>
      </w:r>
    </w:p>
    <w:p w:rsidR="00A1334F" w:rsidRPr="00A1334F" w:rsidRDefault="00A1334F" w:rsidP="00A1334F">
      <w:pPr>
        <w:pStyle w:val="afffff"/>
        <w:ind w:firstLineChars="0" w:firstLine="0"/>
      </w:pPr>
    </w:p>
    <w:p w:rsidR="00E56A3A" w:rsidRPr="00E56A3A" w:rsidRDefault="00E56A3A" w:rsidP="00E56A3A">
      <w:pPr>
        <w:pStyle w:val="af"/>
        <w:spacing w:before="156" w:after="156"/>
      </w:pPr>
      <w:r w:rsidRPr="00E56A3A">
        <w:rPr>
          <w:rFonts w:hAnsi="黑体" w:hint="eastAsia"/>
        </w:rPr>
        <w:t>注册</w:t>
      </w:r>
      <w:r>
        <w:rPr>
          <w:rFonts w:hint="eastAsia"/>
        </w:rPr>
        <w:t>失败</w:t>
      </w:r>
    </w:p>
    <w:p w:rsidR="009C3D6D" w:rsidRDefault="00147787" w:rsidP="00651340">
      <w:pPr>
        <w:jc w:val="center"/>
      </w:pPr>
      <w:r>
        <w:object w:dxaOrig="7466" w:dyaOrig="2668">
          <v:shape id="_x0000_i1027" type="#_x0000_t75" style="width:314.25pt;height:112.5pt" o:ole="">
            <v:imagedata r:id="rId19" o:title=""/>
          </v:shape>
          <o:OLEObject Type="Embed" ProgID="Visio.Drawing.11" ShapeID="_x0000_i1027" DrawAspect="Content" ObjectID="_1513435621" r:id="rId20"/>
        </w:object>
      </w:r>
    </w:p>
    <w:p w:rsidR="00651340" w:rsidRDefault="00651340" w:rsidP="00651340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注册失败</w:t>
      </w:r>
    </w:p>
    <w:p w:rsidR="005C2F25" w:rsidRPr="00A21B18" w:rsidRDefault="005C2F25" w:rsidP="005C2F25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5C2F25" w:rsidRDefault="005C2F25" w:rsidP="00147787">
      <w:pPr>
        <w:numPr>
          <w:ilvl w:val="0"/>
          <w:numId w:val="61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：拜访地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V-TCF</w:t>
      </w:r>
      <w:r w:rsidRPr="00A1334F">
        <w:rPr>
          <w:szCs w:val="21"/>
        </w:rPr>
        <w:t>向</w:t>
      </w:r>
      <w:r w:rsidRPr="00A1334F">
        <w:rPr>
          <w:rFonts w:hint="eastAsia"/>
          <w:szCs w:val="21"/>
        </w:rPr>
        <w:t>归属地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H-TCF</w:t>
      </w:r>
      <w:r w:rsidRPr="00A1334F">
        <w:rPr>
          <w:szCs w:val="21"/>
        </w:rPr>
        <w:t>发送</w:t>
      </w:r>
      <w:r w:rsidRPr="00E22796">
        <w:rPr>
          <w:szCs w:val="21"/>
        </w:rPr>
        <w:t>REGISTER</w:t>
      </w:r>
      <w:r w:rsidRPr="00E22796">
        <w:rPr>
          <w:szCs w:val="21"/>
        </w:rPr>
        <w:t>消息发起注册过程，消息中携带集群业务标识</w:t>
      </w:r>
      <w:r w:rsidRPr="00E22796">
        <w:rPr>
          <w:szCs w:val="21"/>
        </w:rPr>
        <w:t>pttregister</w:t>
      </w:r>
      <w:r w:rsidRPr="00E22796">
        <w:rPr>
          <w:szCs w:val="21"/>
        </w:rPr>
        <w:t>，并携带</w:t>
      </w:r>
      <w:r w:rsidRPr="00E22796">
        <w:rPr>
          <w:szCs w:val="21"/>
        </w:rPr>
        <w:t>Expires</w:t>
      </w:r>
      <w:r>
        <w:rPr>
          <w:rFonts w:hint="eastAsia"/>
          <w:szCs w:val="21"/>
        </w:rPr>
        <w:t>头</w:t>
      </w:r>
      <w:r w:rsidRPr="00AA5D40">
        <w:rPr>
          <w:rFonts w:hint="eastAsia"/>
          <w:szCs w:val="21"/>
        </w:rPr>
        <w:t>域或者</w:t>
      </w:r>
      <w:r w:rsidRPr="00AA5D40">
        <w:rPr>
          <w:szCs w:val="21"/>
        </w:rPr>
        <w:t>Contact</w:t>
      </w:r>
      <w:r w:rsidRPr="00AA5D40">
        <w:rPr>
          <w:rFonts w:hint="eastAsia"/>
          <w:szCs w:val="21"/>
        </w:rPr>
        <w:t>头域的</w:t>
      </w:r>
      <w:r w:rsidRPr="00AA5D40">
        <w:rPr>
          <w:szCs w:val="21"/>
        </w:rPr>
        <w:t>expires</w:t>
      </w:r>
      <w:r>
        <w:rPr>
          <w:rFonts w:hint="eastAsia"/>
          <w:szCs w:val="21"/>
        </w:rPr>
        <w:t>参数指示注册周期。可选在消息体携带终端能力信息</w:t>
      </w:r>
      <w:r w:rsidR="00147787">
        <w:rPr>
          <w:rFonts w:hint="eastAsia"/>
          <w:szCs w:val="21"/>
        </w:rPr>
        <w:t>；</w:t>
      </w:r>
    </w:p>
    <w:p w:rsidR="005C2F25" w:rsidRPr="00A1334F" w:rsidRDefault="005C2F25" w:rsidP="00147787">
      <w:pPr>
        <w:numPr>
          <w:ilvl w:val="0"/>
          <w:numId w:val="61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DB3562">
        <w:rPr>
          <w:rFonts w:hint="eastAsia"/>
        </w:rPr>
        <w:t>由于签约信息异常或用户不存在等原因，</w:t>
      </w:r>
      <w:r w:rsidRPr="00A1334F">
        <w:rPr>
          <w:rFonts w:hint="eastAsia"/>
          <w:szCs w:val="21"/>
        </w:rPr>
        <w:t>H-TCF</w:t>
      </w:r>
      <w:r w:rsidRPr="00A1334F">
        <w:rPr>
          <w:szCs w:val="21"/>
        </w:rPr>
        <w:t>向</w:t>
      </w:r>
      <w:r w:rsidRPr="00A1334F">
        <w:rPr>
          <w:rFonts w:hint="eastAsia"/>
          <w:szCs w:val="21"/>
        </w:rPr>
        <w:t>V-TCF</w:t>
      </w:r>
      <w:r w:rsidRPr="00A1334F">
        <w:rPr>
          <w:szCs w:val="21"/>
        </w:rPr>
        <w:t>发送</w:t>
      </w:r>
      <w:r w:rsidR="00DB3562">
        <w:rPr>
          <w:rFonts w:hint="eastAsia"/>
          <w:szCs w:val="21"/>
        </w:rPr>
        <w:t>4XX/6XX</w:t>
      </w:r>
      <w:r w:rsidRPr="00A1334F">
        <w:rPr>
          <w:szCs w:val="21"/>
        </w:rPr>
        <w:t>消息</w:t>
      </w:r>
      <w:r w:rsidRPr="00E22796">
        <w:rPr>
          <w:szCs w:val="21"/>
        </w:rPr>
        <w:t>，注册</w:t>
      </w:r>
      <w:r w:rsidR="00DB3562">
        <w:rPr>
          <w:rFonts w:hint="eastAsia"/>
          <w:szCs w:val="21"/>
        </w:rPr>
        <w:t>失败</w:t>
      </w:r>
      <w:r w:rsidRPr="00A1334F">
        <w:rPr>
          <w:szCs w:val="21"/>
        </w:rPr>
        <w:t>。</w:t>
      </w:r>
    </w:p>
    <w:p w:rsidR="00651340" w:rsidRPr="00DB3562" w:rsidRDefault="00651340" w:rsidP="00651340">
      <w:pPr>
        <w:rPr>
          <w:szCs w:val="21"/>
        </w:rPr>
      </w:pP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注销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业务流程</w:t>
      </w:r>
    </w:p>
    <w:p w:rsidR="009C3D6D" w:rsidRPr="00230AF2" w:rsidRDefault="00E56A3A" w:rsidP="009C3D6D">
      <w:pPr>
        <w:pStyle w:val="af"/>
        <w:spacing w:before="156" w:after="156"/>
        <w:rPr>
          <w:rFonts w:hAnsi="黑体"/>
        </w:rPr>
      </w:pPr>
      <w:r>
        <w:rPr>
          <w:rFonts w:hAnsi="黑体" w:hint="eastAsia"/>
        </w:rPr>
        <w:t>DC/UE发起的</w:t>
      </w:r>
      <w:r w:rsidR="009C3D6D" w:rsidRPr="00230AF2">
        <w:rPr>
          <w:rFonts w:hAnsi="黑体"/>
        </w:rPr>
        <w:t>注销</w:t>
      </w:r>
    </w:p>
    <w:p w:rsidR="009C3D6D" w:rsidRDefault="009C3D6D" w:rsidP="009C3D6D">
      <w:pPr>
        <w:pStyle w:val="af0"/>
        <w:spacing w:before="156" w:after="156"/>
        <w:rPr>
          <w:rFonts w:hAnsi="黑体"/>
        </w:rPr>
      </w:pPr>
      <w:r w:rsidRPr="00230AF2">
        <w:rPr>
          <w:rFonts w:hAnsi="黑体"/>
        </w:rPr>
        <w:t>注销成功</w:t>
      </w:r>
    </w:p>
    <w:p w:rsidR="00502180" w:rsidRPr="00502180" w:rsidRDefault="00502180" w:rsidP="00502180">
      <w:pPr>
        <w:pStyle w:val="afffff"/>
      </w:pPr>
    </w:p>
    <w:p w:rsidR="008E5659" w:rsidRDefault="00147787" w:rsidP="008E5659">
      <w:pPr>
        <w:pStyle w:val="afffff"/>
        <w:jc w:val="center"/>
      </w:pPr>
      <w:r>
        <w:object w:dxaOrig="7466" w:dyaOrig="2668">
          <v:shape id="_x0000_i1028" type="#_x0000_t75" style="width:312.75pt;height:111.75pt" o:ole="">
            <v:imagedata r:id="rId17" o:title=""/>
          </v:shape>
          <o:OLEObject Type="Embed" ProgID="Visio.Drawing.11" ShapeID="_x0000_i1028" DrawAspect="Content" ObjectID="_1513435622" r:id="rId21"/>
        </w:object>
      </w:r>
    </w:p>
    <w:p w:rsidR="008E5659" w:rsidRDefault="008E5659" w:rsidP="008E5659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注销成功</w:t>
      </w:r>
    </w:p>
    <w:p w:rsidR="008E5659" w:rsidRPr="00A21B18" w:rsidRDefault="008E5659" w:rsidP="008E5659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8E5659" w:rsidRDefault="008E5659" w:rsidP="00154548">
      <w:pPr>
        <w:numPr>
          <w:ilvl w:val="0"/>
          <w:numId w:val="53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：拜访地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V-TCF</w:t>
      </w:r>
      <w:r w:rsidRPr="00A1334F">
        <w:rPr>
          <w:szCs w:val="21"/>
        </w:rPr>
        <w:t>向</w:t>
      </w:r>
      <w:r w:rsidRPr="00A1334F">
        <w:rPr>
          <w:rFonts w:hint="eastAsia"/>
          <w:szCs w:val="21"/>
        </w:rPr>
        <w:t>归属地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H-TCF</w:t>
      </w:r>
      <w:r w:rsidRPr="00A1334F">
        <w:rPr>
          <w:szCs w:val="21"/>
        </w:rPr>
        <w:t>发送</w:t>
      </w:r>
      <w:r w:rsidRPr="00E22796">
        <w:rPr>
          <w:szCs w:val="21"/>
        </w:rPr>
        <w:t>REGISTER</w:t>
      </w:r>
      <w:r w:rsidRPr="00E22796">
        <w:rPr>
          <w:szCs w:val="21"/>
        </w:rPr>
        <w:t>消息发起</w:t>
      </w:r>
      <w:r w:rsidR="00B305A7" w:rsidRPr="00E22796">
        <w:rPr>
          <w:szCs w:val="21"/>
        </w:rPr>
        <w:t>注销</w:t>
      </w:r>
      <w:r w:rsidR="00B305A7" w:rsidRPr="00E22796">
        <w:rPr>
          <w:szCs w:val="21"/>
        </w:rPr>
        <w:t>(Expires:0)</w:t>
      </w:r>
      <w:r w:rsidR="00B305A7" w:rsidRPr="00E22796">
        <w:rPr>
          <w:szCs w:val="21"/>
        </w:rPr>
        <w:t>，携带集群业务标识</w:t>
      </w:r>
      <w:r w:rsidR="00B305A7" w:rsidRPr="00E22796">
        <w:rPr>
          <w:szCs w:val="21"/>
        </w:rPr>
        <w:t>pttregister</w:t>
      </w:r>
      <w:r w:rsidR="00147787">
        <w:rPr>
          <w:rFonts w:hint="eastAsia"/>
          <w:szCs w:val="21"/>
        </w:rPr>
        <w:t>；</w:t>
      </w:r>
    </w:p>
    <w:p w:rsidR="008E5659" w:rsidRPr="00B305A7" w:rsidRDefault="008E5659" w:rsidP="00154548">
      <w:pPr>
        <w:numPr>
          <w:ilvl w:val="0"/>
          <w:numId w:val="53"/>
        </w:num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B305A7">
        <w:rPr>
          <w:rFonts w:hint="eastAsia"/>
          <w:szCs w:val="21"/>
        </w:rPr>
        <w:t>H-TCF</w:t>
      </w:r>
      <w:r w:rsidRPr="00B305A7">
        <w:rPr>
          <w:szCs w:val="21"/>
        </w:rPr>
        <w:t>向</w:t>
      </w:r>
      <w:r w:rsidRPr="00B305A7">
        <w:rPr>
          <w:rFonts w:hint="eastAsia"/>
          <w:szCs w:val="21"/>
        </w:rPr>
        <w:t>V-TCF</w:t>
      </w:r>
      <w:r w:rsidRPr="00B305A7">
        <w:rPr>
          <w:szCs w:val="21"/>
        </w:rPr>
        <w:t>发送</w:t>
      </w:r>
      <w:r w:rsidRPr="00B305A7">
        <w:rPr>
          <w:szCs w:val="21"/>
        </w:rPr>
        <w:t>200</w:t>
      </w:r>
      <w:r w:rsidRPr="00B305A7">
        <w:rPr>
          <w:rFonts w:hint="eastAsia"/>
          <w:szCs w:val="21"/>
        </w:rPr>
        <w:t xml:space="preserve"> </w:t>
      </w:r>
      <w:r w:rsidRPr="00B305A7">
        <w:rPr>
          <w:szCs w:val="21"/>
        </w:rPr>
        <w:t>OK</w:t>
      </w:r>
      <w:r w:rsidRPr="00B305A7">
        <w:rPr>
          <w:szCs w:val="21"/>
        </w:rPr>
        <w:t>消息，</w:t>
      </w:r>
      <w:r w:rsidR="00B305A7" w:rsidRPr="00E22796">
        <w:rPr>
          <w:szCs w:val="21"/>
        </w:rPr>
        <w:t>注销成功，</w:t>
      </w:r>
      <w:r w:rsidR="0009419A">
        <w:rPr>
          <w:rFonts w:hint="eastAsia"/>
          <w:szCs w:val="21"/>
        </w:rPr>
        <w:t>可选</w:t>
      </w:r>
      <w:r w:rsidR="00B305A7" w:rsidRPr="00E22796">
        <w:rPr>
          <w:szCs w:val="21"/>
        </w:rPr>
        <w:t>携带</w:t>
      </w:r>
      <w:r w:rsidR="00B305A7" w:rsidRPr="00E22796">
        <w:rPr>
          <w:szCs w:val="21"/>
        </w:rPr>
        <w:t>pttregister</w:t>
      </w:r>
      <w:r w:rsidR="00B305A7" w:rsidRPr="00E22796">
        <w:rPr>
          <w:szCs w:val="21"/>
        </w:rPr>
        <w:t>标识</w:t>
      </w:r>
      <w:r w:rsidR="00B305A7">
        <w:rPr>
          <w:rFonts w:hint="eastAsia"/>
          <w:szCs w:val="21"/>
        </w:rPr>
        <w:t>。</w:t>
      </w:r>
    </w:p>
    <w:p w:rsidR="00B305A7" w:rsidRPr="00B305A7" w:rsidRDefault="00B305A7" w:rsidP="00B305A7">
      <w:pPr>
        <w:ind w:left="360"/>
      </w:pPr>
    </w:p>
    <w:p w:rsidR="009C3D6D" w:rsidRDefault="009C3D6D" w:rsidP="009C3D6D">
      <w:pPr>
        <w:pStyle w:val="af0"/>
        <w:spacing w:before="156" w:after="156"/>
        <w:rPr>
          <w:rFonts w:ascii="Times New Roman"/>
        </w:rPr>
      </w:pPr>
      <w:r w:rsidRPr="00E22796">
        <w:rPr>
          <w:rFonts w:ascii="Times New Roman"/>
        </w:rPr>
        <w:t>注销失败（鉴权失败）</w:t>
      </w:r>
    </w:p>
    <w:p w:rsidR="00E56A3A" w:rsidRDefault="00147787" w:rsidP="00B305A7">
      <w:pPr>
        <w:pStyle w:val="afffff"/>
        <w:jc w:val="center"/>
      </w:pPr>
      <w:r>
        <w:object w:dxaOrig="7466" w:dyaOrig="2668">
          <v:shape id="_x0000_i1029" type="#_x0000_t75" style="width:313.9pt;height:112.15pt" o:ole="">
            <v:imagedata r:id="rId22" o:title=""/>
          </v:shape>
          <o:OLEObject Type="Embed" ProgID="Visio.Drawing.11" ShapeID="_x0000_i1029" DrawAspect="Content" ObjectID="_1513435623" r:id="rId23"/>
        </w:object>
      </w:r>
    </w:p>
    <w:p w:rsidR="00B305A7" w:rsidRDefault="00B305A7" w:rsidP="00B305A7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注销失败</w:t>
      </w:r>
    </w:p>
    <w:p w:rsidR="00B305A7" w:rsidRPr="00A21B18" w:rsidRDefault="00B305A7" w:rsidP="00B305A7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B305A7" w:rsidRDefault="00B305A7" w:rsidP="00154548">
      <w:pPr>
        <w:numPr>
          <w:ilvl w:val="0"/>
          <w:numId w:val="54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：拜访地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V-TCF</w:t>
      </w:r>
      <w:r w:rsidRPr="00A1334F">
        <w:rPr>
          <w:szCs w:val="21"/>
        </w:rPr>
        <w:t>向</w:t>
      </w:r>
      <w:r w:rsidRPr="00A1334F">
        <w:rPr>
          <w:rFonts w:hint="eastAsia"/>
          <w:szCs w:val="21"/>
        </w:rPr>
        <w:t>归属地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H-TCF</w:t>
      </w:r>
      <w:r w:rsidRPr="00A1334F">
        <w:rPr>
          <w:szCs w:val="21"/>
        </w:rPr>
        <w:t>发送</w:t>
      </w:r>
      <w:r w:rsidRPr="00E22796">
        <w:rPr>
          <w:szCs w:val="21"/>
        </w:rPr>
        <w:t>REGISTER</w:t>
      </w:r>
      <w:r w:rsidRPr="00E22796">
        <w:rPr>
          <w:szCs w:val="21"/>
        </w:rPr>
        <w:t>消息发起注销</w:t>
      </w:r>
      <w:r w:rsidRPr="00E22796">
        <w:rPr>
          <w:szCs w:val="21"/>
        </w:rPr>
        <w:t>(Expires:0)</w:t>
      </w:r>
      <w:r w:rsidRPr="00E22796">
        <w:rPr>
          <w:szCs w:val="21"/>
        </w:rPr>
        <w:t>，携带集群业务标识</w:t>
      </w:r>
      <w:r w:rsidRPr="00E22796">
        <w:rPr>
          <w:szCs w:val="21"/>
        </w:rPr>
        <w:t>pttregister</w:t>
      </w:r>
      <w:r w:rsidR="00147787">
        <w:rPr>
          <w:rFonts w:hint="eastAsia"/>
          <w:szCs w:val="21"/>
        </w:rPr>
        <w:t>；</w:t>
      </w:r>
    </w:p>
    <w:p w:rsidR="00B305A7" w:rsidRPr="00B305A7" w:rsidRDefault="00B305A7" w:rsidP="00154548">
      <w:pPr>
        <w:numPr>
          <w:ilvl w:val="0"/>
          <w:numId w:val="54"/>
        </w:num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B305A7">
        <w:rPr>
          <w:rFonts w:hint="eastAsia"/>
          <w:szCs w:val="21"/>
        </w:rPr>
        <w:t>H-TCF</w:t>
      </w:r>
      <w:r>
        <w:rPr>
          <w:rFonts w:hint="eastAsia"/>
          <w:szCs w:val="21"/>
        </w:rPr>
        <w:t>判断终端签约状态异常，</w:t>
      </w:r>
      <w:r w:rsidRPr="00B305A7">
        <w:rPr>
          <w:szCs w:val="21"/>
        </w:rPr>
        <w:t>向</w:t>
      </w:r>
      <w:r w:rsidRPr="00B305A7">
        <w:rPr>
          <w:rFonts w:hint="eastAsia"/>
          <w:szCs w:val="21"/>
        </w:rPr>
        <w:t>V-TCF</w:t>
      </w:r>
      <w:r w:rsidRPr="00B305A7">
        <w:rPr>
          <w:szCs w:val="21"/>
        </w:rPr>
        <w:t>发送</w:t>
      </w:r>
      <w:r>
        <w:rPr>
          <w:rFonts w:hint="eastAsia"/>
          <w:szCs w:val="21"/>
        </w:rPr>
        <w:t xml:space="preserve">403 </w:t>
      </w:r>
      <w:r w:rsidRPr="00E22796">
        <w:rPr>
          <w:szCs w:val="21"/>
        </w:rPr>
        <w:t>Forbidden</w:t>
      </w:r>
      <w:r w:rsidRPr="00B305A7">
        <w:rPr>
          <w:szCs w:val="21"/>
        </w:rPr>
        <w:t>消息，</w:t>
      </w:r>
      <w:r w:rsidRPr="00E22796">
        <w:rPr>
          <w:szCs w:val="21"/>
        </w:rPr>
        <w:t>注销</w:t>
      </w:r>
      <w:r>
        <w:rPr>
          <w:rFonts w:hint="eastAsia"/>
          <w:szCs w:val="21"/>
        </w:rPr>
        <w:t>失败。</w:t>
      </w:r>
    </w:p>
    <w:p w:rsidR="00B305A7" w:rsidRPr="00E56A3A" w:rsidRDefault="00B305A7" w:rsidP="00B305A7">
      <w:pPr>
        <w:pStyle w:val="afffff"/>
      </w:pPr>
    </w:p>
    <w:p w:rsidR="00502180" w:rsidRPr="00502180" w:rsidRDefault="009C3D6D" w:rsidP="00502180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集群核心网发起注销</w:t>
      </w:r>
    </w:p>
    <w:p w:rsidR="00502180" w:rsidRDefault="00147787" w:rsidP="00502180">
      <w:pPr>
        <w:pStyle w:val="afffff"/>
        <w:jc w:val="center"/>
      </w:pPr>
      <w:r>
        <w:object w:dxaOrig="7466" w:dyaOrig="2668">
          <v:shape id="_x0000_i1030" type="#_x0000_t75" style="width:311.25pt;height:111.4pt" o:ole="">
            <v:imagedata r:id="rId24" o:title=""/>
          </v:shape>
          <o:OLEObject Type="Embed" ProgID="Visio.Drawing.11" ShapeID="_x0000_i1030" DrawAspect="Content" ObjectID="_1513435624" r:id="rId25"/>
        </w:object>
      </w:r>
    </w:p>
    <w:p w:rsidR="00502180" w:rsidRDefault="00502180" w:rsidP="00502180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集群核心网发起注销</w:t>
      </w:r>
    </w:p>
    <w:p w:rsidR="00502180" w:rsidRPr="00A21B18" w:rsidRDefault="00502180" w:rsidP="00502180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502180" w:rsidRDefault="00502180" w:rsidP="00154548">
      <w:pPr>
        <w:numPr>
          <w:ilvl w:val="0"/>
          <w:numId w:val="4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A1334F">
        <w:rPr>
          <w:rFonts w:hint="eastAsia"/>
          <w:szCs w:val="21"/>
        </w:rPr>
        <w:t>归属地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H-TCF</w:t>
      </w:r>
      <w:r w:rsidRPr="00E22796">
        <w:t>需要</w:t>
      </w:r>
      <w:r>
        <w:rPr>
          <w:rFonts w:hint="eastAsia"/>
        </w:rPr>
        <w:t>注销用户时</w:t>
      </w:r>
      <w:r w:rsidRPr="00E22796">
        <w:t>，向</w:t>
      </w:r>
      <w:r>
        <w:rPr>
          <w:rFonts w:hint="eastAsia"/>
        </w:rPr>
        <w:t>拜访地</w:t>
      </w:r>
      <w:r w:rsidRPr="00A1334F">
        <w:rPr>
          <w:szCs w:val="21"/>
        </w:rPr>
        <w:t>集群核心网</w:t>
      </w:r>
      <w:r w:rsidRPr="00A1334F">
        <w:rPr>
          <w:rFonts w:hint="eastAsia"/>
          <w:szCs w:val="21"/>
        </w:rPr>
        <w:t>V-TCF</w:t>
      </w:r>
      <w:r w:rsidRPr="00E22796">
        <w:t>发送</w:t>
      </w:r>
      <w:r w:rsidRPr="00E22796">
        <w:t>OPTIONS</w:t>
      </w:r>
      <w:r w:rsidRPr="00E22796">
        <w:t>消息，消息中携带</w:t>
      </w:r>
      <w:r>
        <w:rPr>
          <w:rFonts w:hint="eastAsia"/>
        </w:rPr>
        <w:t>注销</w:t>
      </w:r>
      <w:r w:rsidRPr="00E22796">
        <w:t>业务标识</w:t>
      </w:r>
      <w:r w:rsidRPr="00E22796">
        <w:t>pttkickoff</w:t>
      </w:r>
      <w:r w:rsidRPr="00E22796">
        <w:t>，并携带</w:t>
      </w:r>
      <w:r>
        <w:rPr>
          <w:rFonts w:hint="eastAsia"/>
        </w:rPr>
        <w:t>注销</w:t>
      </w:r>
      <w:r w:rsidRPr="00E22796">
        <w:t>原因</w:t>
      </w:r>
      <w:r w:rsidRPr="00E22796">
        <w:t>cause</w:t>
      </w:r>
      <w:r w:rsidRPr="00E22796">
        <w:t>；</w:t>
      </w:r>
    </w:p>
    <w:p w:rsidR="00502180" w:rsidRPr="00502180" w:rsidRDefault="00502180" w:rsidP="00154548">
      <w:pPr>
        <w:numPr>
          <w:ilvl w:val="0"/>
          <w:numId w:val="4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502180">
        <w:rPr>
          <w:rFonts w:hint="eastAsia"/>
          <w:szCs w:val="21"/>
        </w:rPr>
        <w:t>V-TCF</w:t>
      </w:r>
      <w:r w:rsidRPr="00502180">
        <w:rPr>
          <w:szCs w:val="21"/>
        </w:rPr>
        <w:t>向</w:t>
      </w:r>
      <w:r w:rsidRPr="00502180">
        <w:rPr>
          <w:rFonts w:hint="eastAsia"/>
          <w:szCs w:val="21"/>
        </w:rPr>
        <w:t>H-TCF</w:t>
      </w:r>
      <w:r w:rsidRPr="00502180">
        <w:rPr>
          <w:szCs w:val="21"/>
        </w:rPr>
        <w:t>发送</w:t>
      </w:r>
      <w:r w:rsidRPr="00502180">
        <w:rPr>
          <w:szCs w:val="21"/>
        </w:rPr>
        <w:t>200</w:t>
      </w:r>
      <w:r w:rsidRPr="00502180">
        <w:rPr>
          <w:rFonts w:hint="eastAsia"/>
          <w:szCs w:val="21"/>
        </w:rPr>
        <w:t xml:space="preserve"> </w:t>
      </w:r>
      <w:r w:rsidRPr="00502180">
        <w:rPr>
          <w:szCs w:val="21"/>
        </w:rPr>
        <w:t>OK</w:t>
      </w:r>
      <w:r w:rsidRPr="00502180">
        <w:rPr>
          <w:szCs w:val="21"/>
        </w:rPr>
        <w:t>消息，注销成功</w:t>
      </w:r>
      <w:r w:rsidRPr="00502180">
        <w:rPr>
          <w:rFonts w:hint="eastAsia"/>
          <w:szCs w:val="21"/>
        </w:rPr>
        <w:t>。</w:t>
      </w:r>
    </w:p>
    <w:p w:rsidR="009C3D6D" w:rsidRPr="00E22796" w:rsidRDefault="009C3D6D" w:rsidP="00502180">
      <w:pPr>
        <w:pStyle w:val="afffff"/>
        <w:ind w:firstLineChars="0" w:firstLine="0"/>
        <w:rPr>
          <w:rFonts w:ascii="Times New Roman"/>
          <w:sz w:val="20"/>
        </w:rPr>
      </w:pP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7" w:name="_Toc414372128"/>
      <w:bookmarkStart w:id="28" w:name="_Toc438122589"/>
      <w:r w:rsidRPr="00230AF2">
        <w:rPr>
          <w:rFonts w:hAnsi="黑体"/>
          <w:color w:val="000000"/>
          <w:szCs w:val="20"/>
        </w:rPr>
        <w:t>心跳检测</w:t>
      </w:r>
      <w:bookmarkEnd w:id="27"/>
      <w:r w:rsidR="00925B39">
        <w:rPr>
          <w:rFonts w:hAnsi="黑体" w:hint="eastAsia"/>
          <w:color w:val="000000"/>
          <w:szCs w:val="20"/>
        </w:rPr>
        <w:t xml:space="preserve"> </w:t>
      </w:r>
      <w:r w:rsidR="00925B39">
        <w:rPr>
          <w:rFonts w:hAnsi="黑体"/>
          <w:color w:val="000000"/>
          <w:szCs w:val="20"/>
        </w:rPr>
        <w:t>–</w:t>
      </w:r>
      <w:r w:rsidR="00925B39">
        <w:rPr>
          <w:rFonts w:hAnsi="黑体" w:hint="eastAsia"/>
          <w:color w:val="000000"/>
          <w:szCs w:val="20"/>
        </w:rPr>
        <w:t>中兴</w:t>
      </w:r>
      <w:bookmarkEnd w:id="28"/>
    </w:p>
    <w:p w:rsidR="009C3D6D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功能</w:t>
      </w:r>
    </w:p>
    <w:p w:rsidR="00A4194C" w:rsidRDefault="00A4194C" w:rsidP="00A4194C">
      <w:pPr>
        <w:pStyle w:val="afffff"/>
        <w:rPr>
          <w:rFonts w:ascii="Times New Roman"/>
        </w:rPr>
      </w:pPr>
      <w:r>
        <w:rPr>
          <w:rFonts w:hint="eastAsia"/>
        </w:rPr>
        <w:t>集群核心网</w:t>
      </w:r>
      <w:r w:rsidRPr="00E22796">
        <w:rPr>
          <w:rFonts w:ascii="Times New Roman"/>
        </w:rPr>
        <w:t>之间通过心跳检测消息来保证链路通畅</w:t>
      </w:r>
      <w:r>
        <w:rPr>
          <w:rFonts w:ascii="Times New Roman" w:hint="eastAsia"/>
        </w:rPr>
        <w:t>。</w:t>
      </w:r>
    </w:p>
    <w:p w:rsidR="00A4194C" w:rsidRPr="00A4194C" w:rsidRDefault="00A4194C" w:rsidP="00A4194C">
      <w:pPr>
        <w:pStyle w:val="afffff"/>
      </w:pPr>
      <w:r>
        <w:rPr>
          <w:rFonts w:ascii="Times New Roman" w:hint="eastAsia"/>
        </w:rPr>
        <w:t>两个核心网互为发送方和接收方。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业务过程</w:t>
      </w:r>
    </w:p>
    <w:p w:rsidR="009C3D6D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心跳检测成功</w:t>
      </w:r>
    </w:p>
    <w:p w:rsidR="00292ADE" w:rsidRDefault="00147787" w:rsidP="00292ADE">
      <w:pPr>
        <w:pStyle w:val="afffff"/>
        <w:jc w:val="center"/>
      </w:pPr>
      <w:r>
        <w:object w:dxaOrig="7466" w:dyaOrig="2668">
          <v:shape id="_x0000_i1031" type="#_x0000_t75" style="width:308.25pt;height:110.25pt" o:ole="">
            <v:imagedata r:id="rId26" o:title=""/>
          </v:shape>
          <o:OLEObject Type="Embed" ProgID="Visio.Drawing.11" ShapeID="_x0000_i1031" DrawAspect="Content" ObjectID="_1513435625" r:id="rId27"/>
        </w:object>
      </w:r>
    </w:p>
    <w:p w:rsidR="00292ADE" w:rsidRDefault="00292ADE" w:rsidP="00292ADE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心跳检测成功</w:t>
      </w:r>
    </w:p>
    <w:p w:rsidR="00A21B18" w:rsidRPr="00A21B18" w:rsidRDefault="00A21B18" w:rsidP="00A21B18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A21B18" w:rsidRPr="00E22796" w:rsidRDefault="00A21B18" w:rsidP="00154548">
      <w:pPr>
        <w:numPr>
          <w:ilvl w:val="0"/>
          <w:numId w:val="55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1</w:t>
      </w:r>
      <w:r w:rsidRPr="00E22796">
        <w:rPr>
          <w:szCs w:val="21"/>
        </w:rPr>
        <w:t>向集群核心网</w:t>
      </w:r>
      <w:r>
        <w:rPr>
          <w:rFonts w:hint="eastAsia"/>
          <w:szCs w:val="21"/>
        </w:rPr>
        <w:t>2</w:t>
      </w:r>
      <w:r w:rsidRPr="00E22796">
        <w:rPr>
          <w:szCs w:val="21"/>
        </w:rPr>
        <w:t>发送</w:t>
      </w:r>
      <w:r w:rsidR="00200031">
        <w:rPr>
          <w:szCs w:val="21"/>
        </w:rPr>
        <w:t>OPTION</w:t>
      </w:r>
      <w:r w:rsidR="00200031">
        <w:rPr>
          <w:rFonts w:hint="eastAsia"/>
          <w:szCs w:val="21"/>
        </w:rPr>
        <w:t>S</w:t>
      </w:r>
      <w:r w:rsidRPr="00E22796">
        <w:rPr>
          <w:szCs w:val="21"/>
        </w:rPr>
        <w:t>消息发起握手请求</w:t>
      </w:r>
      <w:r>
        <w:rPr>
          <w:rFonts w:hint="eastAsia"/>
          <w:szCs w:val="21"/>
        </w:rPr>
        <w:t>，</w:t>
      </w:r>
      <w:r w:rsidRPr="00E22796">
        <w:rPr>
          <w:szCs w:val="21"/>
        </w:rPr>
        <w:t>携带</w:t>
      </w:r>
      <w:r>
        <w:rPr>
          <w:szCs w:val="21"/>
        </w:rPr>
        <w:t>集群业务标识</w:t>
      </w:r>
      <w:r w:rsidRPr="00E22796">
        <w:rPr>
          <w:szCs w:val="21"/>
        </w:rPr>
        <w:t>pttheartbeat</w:t>
      </w:r>
      <w:r w:rsidRPr="00E22796">
        <w:rPr>
          <w:szCs w:val="21"/>
        </w:rPr>
        <w:t>；</w:t>
      </w:r>
      <w:r w:rsidRPr="00E22796" w:rsidDel="004E4B41">
        <w:rPr>
          <w:szCs w:val="21"/>
        </w:rPr>
        <w:t xml:space="preserve"> </w:t>
      </w:r>
    </w:p>
    <w:p w:rsidR="00A21B18" w:rsidRPr="00A33FFB" w:rsidRDefault="00A21B18" w:rsidP="00154548">
      <w:pPr>
        <w:numPr>
          <w:ilvl w:val="0"/>
          <w:numId w:val="55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2</w:t>
      </w:r>
      <w:r w:rsidRPr="00E22796">
        <w:rPr>
          <w:szCs w:val="21"/>
        </w:rPr>
        <w:t>向集群核心网</w:t>
      </w:r>
      <w:r>
        <w:rPr>
          <w:rFonts w:hint="eastAsia"/>
          <w:szCs w:val="21"/>
        </w:rPr>
        <w:t>1</w:t>
      </w:r>
      <w:r w:rsidRPr="00E22796">
        <w:rPr>
          <w:szCs w:val="21"/>
        </w:rPr>
        <w:t>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消息，握手成功。</w:t>
      </w:r>
    </w:p>
    <w:p w:rsidR="00292ADE" w:rsidRPr="00A21B18" w:rsidRDefault="00292ADE" w:rsidP="00292ADE">
      <w:pPr>
        <w:pStyle w:val="afffff"/>
      </w:pPr>
    </w:p>
    <w:p w:rsidR="009C3D6D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心跳检测失败</w:t>
      </w:r>
    </w:p>
    <w:p w:rsidR="005965ED" w:rsidRDefault="005965ED" w:rsidP="005965ED">
      <w:pPr>
        <w:pStyle w:val="afffff"/>
      </w:pPr>
      <w:r w:rsidRPr="00E22796">
        <w:rPr>
          <w:szCs w:val="21"/>
        </w:rPr>
        <w:t>集群核心网</w:t>
      </w:r>
      <w:r>
        <w:rPr>
          <w:rFonts w:hint="eastAsia"/>
          <w:szCs w:val="21"/>
        </w:rPr>
        <w:t>2由于</w:t>
      </w:r>
      <w:r w:rsidR="00200031">
        <w:rPr>
          <w:rFonts w:hint="eastAsia"/>
          <w:szCs w:val="21"/>
        </w:rPr>
        <w:t>不支持互联等原因，向</w:t>
      </w:r>
      <w:r w:rsidR="00200031" w:rsidRPr="00E22796">
        <w:rPr>
          <w:szCs w:val="21"/>
        </w:rPr>
        <w:t>集群核心网</w:t>
      </w:r>
      <w:r w:rsidR="00200031">
        <w:rPr>
          <w:rFonts w:hint="eastAsia"/>
          <w:szCs w:val="21"/>
        </w:rPr>
        <w:t>1回送失败应答。</w:t>
      </w:r>
    </w:p>
    <w:p w:rsidR="005965ED" w:rsidRDefault="00147787" w:rsidP="005965ED">
      <w:pPr>
        <w:pStyle w:val="afffff"/>
        <w:jc w:val="center"/>
      </w:pPr>
      <w:r>
        <w:object w:dxaOrig="7466" w:dyaOrig="2668">
          <v:shape id="_x0000_i1032" type="#_x0000_t75" style="width:291pt;height:103.9pt" o:ole="">
            <v:imagedata r:id="rId28" o:title=""/>
          </v:shape>
          <o:OLEObject Type="Embed" ProgID="Visio.Drawing.11" ShapeID="_x0000_i1032" DrawAspect="Content" ObjectID="_1513435626" r:id="rId29"/>
        </w:object>
      </w:r>
    </w:p>
    <w:p w:rsidR="005965ED" w:rsidRDefault="005965ED" w:rsidP="005965ED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心跳检测失败</w:t>
      </w:r>
    </w:p>
    <w:p w:rsidR="005965ED" w:rsidRPr="00A21B18" w:rsidRDefault="005965ED" w:rsidP="005965ED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5965ED" w:rsidRPr="00E22796" w:rsidRDefault="005965ED" w:rsidP="00154548">
      <w:pPr>
        <w:numPr>
          <w:ilvl w:val="0"/>
          <w:numId w:val="52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1</w:t>
      </w:r>
      <w:r w:rsidRPr="00E22796">
        <w:rPr>
          <w:szCs w:val="21"/>
        </w:rPr>
        <w:t>向集群核心网</w:t>
      </w:r>
      <w:r>
        <w:rPr>
          <w:rFonts w:hint="eastAsia"/>
          <w:szCs w:val="21"/>
        </w:rPr>
        <w:t>2</w:t>
      </w:r>
      <w:r w:rsidRPr="00E22796">
        <w:rPr>
          <w:szCs w:val="21"/>
        </w:rPr>
        <w:t>发送</w:t>
      </w:r>
      <w:r w:rsidRPr="00E22796">
        <w:rPr>
          <w:szCs w:val="21"/>
        </w:rPr>
        <w:t>OPTIONS</w:t>
      </w:r>
      <w:r w:rsidRPr="00E22796">
        <w:rPr>
          <w:szCs w:val="21"/>
        </w:rPr>
        <w:t>消息发起握手请求</w:t>
      </w:r>
      <w:r>
        <w:rPr>
          <w:rFonts w:hint="eastAsia"/>
          <w:szCs w:val="21"/>
        </w:rPr>
        <w:t>，</w:t>
      </w:r>
      <w:r w:rsidRPr="00E22796">
        <w:rPr>
          <w:szCs w:val="21"/>
        </w:rPr>
        <w:t>携带</w:t>
      </w:r>
      <w:r>
        <w:rPr>
          <w:szCs w:val="21"/>
        </w:rPr>
        <w:t>集群业务标识</w:t>
      </w:r>
      <w:r w:rsidRPr="00E22796">
        <w:rPr>
          <w:szCs w:val="21"/>
        </w:rPr>
        <w:t>pttheartbeat</w:t>
      </w:r>
      <w:r w:rsidRPr="00E22796">
        <w:rPr>
          <w:szCs w:val="21"/>
        </w:rPr>
        <w:t>；</w:t>
      </w:r>
      <w:r w:rsidRPr="00E22796" w:rsidDel="004E4B41">
        <w:rPr>
          <w:szCs w:val="21"/>
        </w:rPr>
        <w:t xml:space="preserve"> </w:t>
      </w:r>
    </w:p>
    <w:p w:rsidR="005965ED" w:rsidRPr="00A33FFB" w:rsidRDefault="005965ED" w:rsidP="00154548">
      <w:pPr>
        <w:numPr>
          <w:ilvl w:val="0"/>
          <w:numId w:val="52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2</w:t>
      </w:r>
      <w:r w:rsidRPr="00E22796">
        <w:rPr>
          <w:szCs w:val="21"/>
        </w:rPr>
        <w:t>向集群核心网</w:t>
      </w:r>
      <w:r>
        <w:rPr>
          <w:rFonts w:hint="eastAsia"/>
          <w:szCs w:val="21"/>
        </w:rPr>
        <w:t>1</w:t>
      </w:r>
      <w:r w:rsidR="00200031">
        <w:rPr>
          <w:rFonts w:hint="eastAsia"/>
          <w:szCs w:val="21"/>
        </w:rPr>
        <w:t>发送</w:t>
      </w:r>
      <w:r w:rsidR="00200031">
        <w:rPr>
          <w:rFonts w:hint="eastAsia"/>
          <w:szCs w:val="21"/>
        </w:rPr>
        <w:t>4xx/6xx</w:t>
      </w:r>
      <w:r w:rsidR="00200031" w:rsidRPr="00E22796">
        <w:rPr>
          <w:szCs w:val="21"/>
        </w:rPr>
        <w:t>消息，表示握手失败</w:t>
      </w:r>
      <w:r w:rsidR="00147787">
        <w:rPr>
          <w:rFonts w:hint="eastAsia"/>
          <w:szCs w:val="21"/>
        </w:rPr>
        <w:t>。</w:t>
      </w:r>
    </w:p>
    <w:p w:rsidR="00051AE5" w:rsidRDefault="00051AE5" w:rsidP="005965ED">
      <w:pPr>
        <w:pStyle w:val="afffff"/>
        <w:rPr>
          <w:szCs w:val="21"/>
        </w:rPr>
      </w:pPr>
    </w:p>
    <w:p w:rsidR="00051AE5" w:rsidRDefault="00051AE5" w:rsidP="00147787">
      <w:pPr>
        <w:pStyle w:val="afffff"/>
        <w:rPr>
          <w:szCs w:val="21"/>
        </w:rPr>
      </w:pPr>
      <w:r>
        <w:rPr>
          <w:rFonts w:hint="eastAsia"/>
          <w:szCs w:val="21"/>
        </w:rPr>
        <w:t>注：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1检测到与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2间的心跳失败后，做如下处理：</w:t>
      </w:r>
      <w:r w:rsidR="00147787">
        <w:rPr>
          <w:rFonts w:hint="eastAsia"/>
          <w:szCs w:val="21"/>
        </w:rPr>
        <w:t>1</w:t>
      </w:r>
      <w:r>
        <w:rPr>
          <w:rFonts w:hint="eastAsia"/>
          <w:szCs w:val="21"/>
        </w:rPr>
        <w:t>不再向集群核心网</w:t>
      </w:r>
      <w:r w:rsidR="00147787">
        <w:rPr>
          <w:rFonts w:hint="eastAsia"/>
          <w:szCs w:val="21"/>
        </w:rPr>
        <w:t>、</w:t>
      </w:r>
      <w:r>
        <w:rPr>
          <w:rFonts w:hint="eastAsia"/>
          <w:szCs w:val="21"/>
        </w:rPr>
        <w:t>2发送任何消息。</w:t>
      </w:r>
    </w:p>
    <w:p w:rsidR="00051AE5" w:rsidRPr="00051AE5" w:rsidRDefault="00051AE5" w:rsidP="00A660CC">
      <w:pPr>
        <w:pStyle w:val="afffff"/>
        <w:ind w:firstLineChars="0" w:firstLine="0"/>
      </w:pP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29" w:name="_Toc414372129"/>
      <w:bookmarkStart w:id="30" w:name="_Toc438122590"/>
      <w:r w:rsidRPr="00230AF2">
        <w:rPr>
          <w:rFonts w:hAnsi="黑体"/>
          <w:color w:val="000000"/>
          <w:szCs w:val="20"/>
        </w:rPr>
        <w:t>单呼</w:t>
      </w:r>
      <w:bookmarkEnd w:id="29"/>
      <w:r w:rsidRPr="00230AF2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-信威</w:t>
      </w:r>
      <w:bookmarkEnd w:id="30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单呼建立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单呼建立成功</w:t>
      </w:r>
    </w:p>
    <w:p w:rsidR="00E7652A" w:rsidRDefault="00E7652A" w:rsidP="00E7652A">
      <w:pPr>
        <w:pStyle w:val="afffff"/>
      </w:pPr>
    </w:p>
    <w:p w:rsidR="00E7652A" w:rsidRDefault="00292ADE" w:rsidP="00E7652A">
      <w:pPr>
        <w:pStyle w:val="afffff"/>
        <w:ind w:firstLineChars="0" w:firstLine="0"/>
      </w:pPr>
      <w:r>
        <w:object w:dxaOrig="18761" w:dyaOrig="7259">
          <v:shape id="_x0000_i1033" type="#_x0000_t75" style="width:454.9pt;height:176.25pt" o:ole="">
            <v:imagedata r:id="rId30" o:title=""/>
          </v:shape>
          <o:OLEObject Type="Embed" ProgID="Visio.Drawing.11" ShapeID="_x0000_i1033" DrawAspect="Content" ObjectID="_1513435627" r:id="rId31"/>
        </w:object>
      </w:r>
    </w:p>
    <w:p w:rsidR="00E7652A" w:rsidRDefault="00E7652A" w:rsidP="00E7652A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单呼成功</w:t>
      </w:r>
    </w:p>
    <w:p w:rsidR="00E7652A" w:rsidRDefault="00E7652A" w:rsidP="00E7652A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E7652A" w:rsidRDefault="00E7652A" w:rsidP="00E7652A">
      <w:pPr>
        <w:pStyle w:val="13"/>
      </w:pPr>
      <w:r>
        <w:rPr>
          <w:rFonts w:hint="eastAsia"/>
        </w:rPr>
        <w:t>步骤1：*****；</w:t>
      </w:r>
    </w:p>
    <w:p w:rsidR="00E7652A" w:rsidRPr="00A10D1C" w:rsidRDefault="00E7652A" w:rsidP="00E7652A">
      <w:pPr>
        <w:pStyle w:val="13"/>
      </w:pPr>
      <w:r>
        <w:rPr>
          <w:rFonts w:hint="eastAsia"/>
        </w:rPr>
        <w:t>步骤2：****</w:t>
      </w:r>
      <w:r w:rsidRPr="00A10D1C">
        <w:rPr>
          <w:rFonts w:hint="eastAsia"/>
        </w:rPr>
        <w:t>。</w:t>
      </w:r>
    </w:p>
    <w:p w:rsidR="00E7652A" w:rsidRPr="00E7652A" w:rsidRDefault="00E7652A" w:rsidP="00E7652A">
      <w:pPr>
        <w:pStyle w:val="afffff"/>
      </w:pP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单呼建立拒绝</w:t>
      </w:r>
    </w:p>
    <w:p w:rsidR="009C3D6D" w:rsidRPr="00E22796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E56A3A" w:rsidRPr="00E22796" w:rsidRDefault="009C3D6D" w:rsidP="00E56A3A">
      <w:pPr>
        <w:pStyle w:val="af"/>
        <w:spacing w:before="156" w:after="156"/>
        <w:rPr>
          <w:lang w:val="en-GB"/>
        </w:rPr>
      </w:pPr>
      <w:r w:rsidRPr="00230AF2">
        <w:rPr>
          <w:rFonts w:hAnsi="黑体"/>
        </w:rPr>
        <w:t>单呼发起后取消呼叫</w:t>
      </w:r>
    </w:p>
    <w:p w:rsidR="009C3D6D" w:rsidRPr="00E22796" w:rsidRDefault="009C3D6D" w:rsidP="00E56A3A">
      <w:pPr>
        <w:rPr>
          <w:lang w:val="en-GB"/>
        </w:rPr>
      </w:pP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单呼建立失败（集群核心网拒绝）</w:t>
      </w:r>
    </w:p>
    <w:p w:rsidR="009C3D6D" w:rsidRPr="00E22796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单呼释放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E22796" w:rsidRDefault="009C3D6D" w:rsidP="009C3D6D">
      <w:pPr>
        <w:pStyle w:val="afffff"/>
        <w:rPr>
          <w:rFonts w:ascii="Times New Roman"/>
        </w:rPr>
      </w:pPr>
      <w:r w:rsidRPr="00E22796">
        <w:rPr>
          <w:rFonts w:ascii="Times New Roman"/>
        </w:rPr>
        <w:t xml:space="preserve"> 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发起单呼释放成功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DC发起单呼释放失败（集群核心网拒绝）</w:t>
      </w:r>
    </w:p>
    <w:p w:rsidR="009C3D6D" w:rsidRPr="00E22796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1" w:name="_Toc414372130"/>
      <w:bookmarkStart w:id="32" w:name="_Toc438122591"/>
      <w:r w:rsidRPr="00230AF2">
        <w:rPr>
          <w:rFonts w:hAnsi="黑体"/>
          <w:color w:val="000000"/>
          <w:szCs w:val="20"/>
        </w:rPr>
        <w:t>组呼</w:t>
      </w:r>
      <w:bookmarkEnd w:id="31"/>
      <w:r w:rsidRPr="00230AF2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-信威</w:t>
      </w:r>
      <w:bookmarkEnd w:id="32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组呼建立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lastRenderedPageBreak/>
        <w:t>功能</w:t>
      </w:r>
    </w:p>
    <w:p w:rsidR="009C3D6D" w:rsidRPr="00E22796" w:rsidRDefault="009C3D6D" w:rsidP="009C3D6D">
      <w:pPr>
        <w:pStyle w:val="afffff"/>
        <w:rPr>
          <w:rFonts w:ascii="Times New Roman"/>
        </w:rPr>
      </w:pP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组呼建立成功</w:t>
      </w:r>
    </w:p>
    <w:p w:rsidR="009C3D6D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组呼建立失败（集群核心网拒绝）</w:t>
      </w:r>
    </w:p>
    <w:p w:rsidR="00E56A3A" w:rsidRPr="00E56A3A" w:rsidRDefault="00E56A3A" w:rsidP="00E56A3A">
      <w:pPr>
        <w:pStyle w:val="afffff"/>
      </w:pP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组呼释放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发起组呼释放成功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集群核心网发起组呼释放成功</w:t>
      </w:r>
    </w:p>
    <w:p w:rsidR="009C3D6D" w:rsidRPr="00E22796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发起组呼释放失败（集群核心网拒绝）</w:t>
      </w:r>
    </w:p>
    <w:p w:rsidR="009C3D6D" w:rsidRPr="00E22796" w:rsidRDefault="009C3D6D" w:rsidP="009C3D6D">
      <w:pPr>
        <w:pStyle w:val="afffff"/>
        <w:ind w:firstLineChars="0" w:firstLine="0"/>
        <w:jc w:val="center"/>
        <w:rPr>
          <w:rFonts w:ascii="Times New Roman"/>
        </w:rPr>
      </w:pPr>
    </w:p>
    <w:p w:rsidR="009C3D6D" w:rsidRPr="00230AF2" w:rsidRDefault="00E56A3A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>
        <w:rPr>
          <w:rFonts w:hAnsi="黑体" w:hint="eastAsia"/>
        </w:rPr>
        <w:t>/UE</w:t>
      </w:r>
      <w:r w:rsidR="009C3D6D" w:rsidRPr="00230AF2">
        <w:rPr>
          <w:rFonts w:hAnsi="黑体"/>
        </w:rPr>
        <w:t>发起组呼后取消</w:t>
      </w:r>
    </w:p>
    <w:p w:rsidR="009C3D6D" w:rsidRPr="00E22796" w:rsidRDefault="009C3D6D" w:rsidP="009C3D6D">
      <w:pPr>
        <w:pStyle w:val="afffc"/>
        <w:jc w:val="center"/>
        <w:rPr>
          <w:rFonts w:ascii="Times New Roman" w:hAnsi="Times New Roman"/>
        </w:rPr>
      </w:pPr>
    </w:p>
    <w:p w:rsidR="009C3D6D" w:rsidRPr="00230AF2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3" w:name="_Toc414372131"/>
      <w:bookmarkStart w:id="34" w:name="_Toc438122592"/>
      <w:r w:rsidRPr="00230AF2">
        <w:rPr>
          <w:rFonts w:hAnsi="黑体"/>
          <w:color w:val="000000"/>
          <w:szCs w:val="20"/>
        </w:rPr>
        <w:t>话权申请</w:t>
      </w:r>
      <w:bookmarkEnd w:id="33"/>
      <w:r w:rsidRPr="00230AF2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-普天</w:t>
      </w:r>
      <w:bookmarkEnd w:id="34"/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话权申请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发起话权申请成功（集群核心网授权）</w:t>
      </w:r>
    </w:p>
    <w:p w:rsidR="009C3D6D" w:rsidRPr="00E56A3A" w:rsidRDefault="009C3D6D" w:rsidP="009C3D6D">
      <w:pPr>
        <w:pStyle w:val="af"/>
        <w:spacing w:before="156" w:after="156"/>
        <w:rPr>
          <w:rFonts w:hAnsi="黑体"/>
        </w:rPr>
      </w:pPr>
      <w:r w:rsidRPr="00E56A3A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E56A3A">
        <w:rPr>
          <w:rFonts w:hAnsi="黑体"/>
        </w:rPr>
        <w:t>发起话权申请（话权排队）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E56A3A">
        <w:rPr>
          <w:rFonts w:hAnsi="黑体" w:hint="eastAsia"/>
        </w:rPr>
        <w:t>/UE</w:t>
      </w:r>
      <w:r w:rsidRPr="00230AF2">
        <w:rPr>
          <w:rFonts w:hAnsi="黑体"/>
        </w:rPr>
        <w:t>申请话权失败（集群核心网拒绝）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话权授权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E22796" w:rsidRDefault="009C3D6D" w:rsidP="009C3D6D">
      <w:pPr>
        <w:pStyle w:val="afffff"/>
        <w:rPr>
          <w:rFonts w:ascii="Times New Roman"/>
        </w:rPr>
      </w:pP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集群核心网发起话权授权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lastRenderedPageBreak/>
        <w:t>话权释放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E22796" w:rsidRDefault="009C3D6D" w:rsidP="00A323EA">
      <w:pPr>
        <w:pStyle w:val="af"/>
        <w:spacing w:before="156" w:after="156"/>
      </w:pPr>
      <w:r w:rsidRPr="00230AF2">
        <w:rPr>
          <w:rFonts w:hAnsi="黑体"/>
        </w:rPr>
        <w:t>集群核心网发起话权释放/取消排队成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A323EA">
        <w:rPr>
          <w:rFonts w:hAnsi="黑体" w:hint="eastAsia"/>
        </w:rPr>
        <w:t>/UE</w:t>
      </w:r>
      <w:r w:rsidRPr="00230AF2">
        <w:rPr>
          <w:rFonts w:hAnsi="黑体"/>
        </w:rPr>
        <w:t>发起话权释放/取消排队成功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DC</w:t>
      </w:r>
      <w:r w:rsidR="00A323EA">
        <w:rPr>
          <w:rFonts w:hAnsi="黑体" w:hint="eastAsia"/>
        </w:rPr>
        <w:t>/UE</w:t>
      </w:r>
      <w:r w:rsidRPr="00230AF2">
        <w:rPr>
          <w:rFonts w:hAnsi="黑体"/>
        </w:rPr>
        <w:t>发起话权释放失败（集群核心网拒绝）</w:t>
      </w:r>
    </w:p>
    <w:p w:rsidR="009C3D6D" w:rsidRPr="00230AF2" w:rsidRDefault="009C3D6D" w:rsidP="009C3D6D">
      <w:pPr>
        <w:pStyle w:val="ad"/>
        <w:spacing w:before="156" w:after="156"/>
        <w:rPr>
          <w:rFonts w:hAnsi="黑体"/>
        </w:rPr>
      </w:pPr>
      <w:r w:rsidRPr="00230AF2">
        <w:rPr>
          <w:rFonts w:hAnsi="黑体"/>
        </w:rPr>
        <w:t>话权通知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功能</w:t>
      </w:r>
    </w:p>
    <w:p w:rsidR="009C3D6D" w:rsidRPr="00230AF2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230AF2">
        <w:rPr>
          <w:rFonts w:hAnsi="黑体"/>
          <w:color w:val="000000"/>
        </w:rPr>
        <w:t>业务过程</w:t>
      </w:r>
    </w:p>
    <w:p w:rsidR="009C3D6D" w:rsidRPr="00230AF2" w:rsidRDefault="009C3D6D" w:rsidP="009C3D6D">
      <w:pPr>
        <w:pStyle w:val="af"/>
        <w:spacing w:before="156" w:after="156"/>
        <w:rPr>
          <w:rFonts w:hAnsi="黑体"/>
        </w:rPr>
      </w:pPr>
      <w:r w:rsidRPr="00230AF2">
        <w:rPr>
          <w:rFonts w:hAnsi="黑体"/>
        </w:rPr>
        <w:t>集群核心网发起的话权通知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5" w:name="_Toc414372132"/>
      <w:bookmarkStart w:id="36" w:name="_Toc438122593"/>
      <w:r w:rsidRPr="00FE3EB7">
        <w:rPr>
          <w:rFonts w:hAnsi="黑体"/>
          <w:color w:val="000000"/>
          <w:szCs w:val="20"/>
        </w:rPr>
        <w:t>实时短数据</w:t>
      </w:r>
      <w:r w:rsidRPr="00FE3EB7">
        <w:rPr>
          <w:rFonts w:hAnsi="黑体" w:hint="eastAsia"/>
          <w:color w:val="000000"/>
          <w:szCs w:val="20"/>
        </w:rPr>
        <w:t>/组播短消息</w:t>
      </w:r>
      <w:bookmarkEnd w:id="35"/>
      <w:r w:rsidRPr="00FE3EB7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-普天</w:t>
      </w:r>
      <w:bookmarkEnd w:id="36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</w:t>
      </w:r>
      <w:r w:rsidR="00A323EA">
        <w:rPr>
          <w:rFonts w:hAnsi="黑体" w:hint="eastAsia"/>
          <w:color w:val="000000"/>
        </w:rPr>
        <w:t>/UE</w:t>
      </w:r>
      <w:r w:rsidRPr="00FE3EB7">
        <w:rPr>
          <w:rFonts w:hAnsi="黑体"/>
          <w:color w:val="000000"/>
        </w:rPr>
        <w:t>发送实时短数据</w:t>
      </w:r>
      <w:r w:rsidRPr="00FE3EB7">
        <w:rPr>
          <w:rFonts w:hAnsi="黑体" w:hint="eastAsia"/>
          <w:color w:val="000000"/>
        </w:rPr>
        <w:t>/组播短消息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DC接收实时短数据</w:t>
      </w:r>
      <w:r w:rsidRPr="00FE3EB7">
        <w:rPr>
          <w:rFonts w:hAnsi="黑体" w:hint="eastAsia"/>
          <w:color w:val="000000"/>
        </w:rPr>
        <w:t>/组播短消息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7" w:name="_Toc414372133"/>
      <w:bookmarkStart w:id="38" w:name="_Toc438122594"/>
      <w:r w:rsidRPr="00FE3EB7">
        <w:rPr>
          <w:rFonts w:hAnsi="黑体"/>
          <w:color w:val="000000"/>
          <w:szCs w:val="20"/>
        </w:rPr>
        <w:t>遥晕/遥毙/复活</w:t>
      </w:r>
      <w:bookmarkEnd w:id="37"/>
      <w:r w:rsidRPr="00FE3EB7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-海能达</w:t>
      </w:r>
      <w:bookmarkEnd w:id="38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39" w:name="_Toc414372134"/>
      <w:bookmarkStart w:id="40" w:name="_Toc438122595"/>
      <w:r w:rsidRPr="00FE3EB7">
        <w:rPr>
          <w:rFonts w:hAnsi="黑体"/>
          <w:color w:val="000000"/>
          <w:szCs w:val="20"/>
        </w:rPr>
        <w:t>视频调度</w:t>
      </w:r>
      <w:bookmarkEnd w:id="39"/>
      <w:r w:rsidR="00925B39">
        <w:rPr>
          <w:rFonts w:hAnsi="黑体" w:hint="eastAsia"/>
          <w:color w:val="000000"/>
          <w:szCs w:val="20"/>
        </w:rPr>
        <w:t>-征集文稿</w:t>
      </w:r>
      <w:bookmarkEnd w:id="40"/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41" w:name="_Toc414372135"/>
      <w:bookmarkStart w:id="42" w:name="_Toc438122596"/>
      <w:r w:rsidRPr="00FE3EB7">
        <w:rPr>
          <w:rFonts w:hAnsi="黑体"/>
          <w:color w:val="000000"/>
          <w:szCs w:val="20"/>
        </w:rPr>
        <w:t>强插强拆</w:t>
      </w:r>
      <w:bookmarkEnd w:id="41"/>
      <w:r w:rsidRPr="00FE3EB7">
        <w:rPr>
          <w:rFonts w:hAnsi="黑体"/>
          <w:color w:val="000000"/>
          <w:szCs w:val="20"/>
        </w:rPr>
        <w:t xml:space="preserve">  </w:t>
      </w:r>
      <w:r w:rsidR="00925B39">
        <w:rPr>
          <w:rFonts w:hAnsi="黑体" w:hint="eastAsia"/>
          <w:color w:val="000000"/>
          <w:szCs w:val="20"/>
        </w:rPr>
        <w:t>-海能达</w:t>
      </w:r>
      <w:bookmarkEnd w:id="42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强插</w:t>
      </w:r>
    </w:p>
    <w:p w:rsidR="009C3D6D" w:rsidRPr="00FE3EB7" w:rsidRDefault="009C3D6D" w:rsidP="009C3D6D">
      <w:pPr>
        <w:pStyle w:val="af"/>
        <w:spacing w:before="156" w:after="156"/>
        <w:rPr>
          <w:rFonts w:hAnsi="黑体"/>
        </w:rPr>
      </w:pPr>
      <w:r w:rsidRPr="00FE3EB7">
        <w:rPr>
          <w:rFonts w:hAnsi="黑体"/>
        </w:rPr>
        <w:t>DC发起强插</w:t>
      </w:r>
    </w:p>
    <w:p w:rsidR="009C3D6D" w:rsidRPr="00FE3EB7" w:rsidRDefault="009C3D6D" w:rsidP="009C3D6D">
      <w:pPr>
        <w:pStyle w:val="af"/>
        <w:spacing w:before="156" w:after="156"/>
        <w:rPr>
          <w:rFonts w:hAnsi="黑体"/>
        </w:rPr>
      </w:pPr>
      <w:r w:rsidRPr="00FE3EB7">
        <w:rPr>
          <w:rFonts w:hAnsi="黑体"/>
        </w:rPr>
        <w:t>DC退出强插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强拆</w:t>
      </w:r>
    </w:p>
    <w:p w:rsidR="009C3D6D" w:rsidRPr="00FE3EB7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43" w:name="_Toc414372136"/>
      <w:bookmarkStart w:id="44" w:name="_Toc438122597"/>
      <w:r w:rsidRPr="00FE3EB7">
        <w:rPr>
          <w:rFonts w:hAnsi="黑体"/>
          <w:color w:val="000000"/>
          <w:szCs w:val="20"/>
        </w:rPr>
        <w:t>动态重组</w:t>
      </w:r>
      <w:bookmarkEnd w:id="43"/>
      <w:r w:rsidRPr="00FE3EB7">
        <w:rPr>
          <w:rFonts w:hAnsi="黑体"/>
          <w:color w:val="000000"/>
          <w:szCs w:val="20"/>
        </w:rPr>
        <w:t xml:space="preserve"> 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-海能达</w:t>
      </w:r>
      <w:bookmarkEnd w:id="44"/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9C3D6D" w:rsidRPr="00FE3EB7" w:rsidRDefault="009C3D6D" w:rsidP="009C3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lastRenderedPageBreak/>
        <w:t>业务流程</w:t>
      </w:r>
    </w:p>
    <w:p w:rsidR="009C3D6D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DC发起动态重组</w:t>
      </w:r>
      <w:r w:rsidRPr="00FE3EB7">
        <w:rPr>
          <w:rFonts w:hAnsi="黑体" w:hint="eastAsia"/>
          <w:color w:val="000000"/>
        </w:rPr>
        <w:t>/动态重组取消</w:t>
      </w:r>
      <w:r w:rsidRPr="00FE3EB7">
        <w:rPr>
          <w:rFonts w:hAnsi="黑体"/>
          <w:color w:val="000000"/>
        </w:rPr>
        <w:t>成功</w:t>
      </w:r>
    </w:p>
    <w:p w:rsidR="00A323EA" w:rsidRPr="00A323EA" w:rsidRDefault="00A323EA" w:rsidP="00A323EA">
      <w:pPr>
        <w:pStyle w:val="afffff"/>
      </w:pPr>
      <w:r>
        <w:rPr>
          <w:rFonts w:hint="eastAsia"/>
        </w:rPr>
        <w:t>【被动态重组的对象包括UE和DC】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DC发起动态重组设置失败</w:t>
      </w:r>
    </w:p>
    <w:p w:rsidR="009C3D6D" w:rsidRPr="00FE3EB7" w:rsidRDefault="009C3D6D" w:rsidP="009C3D6D">
      <w:pPr>
        <w:pStyle w:val="ae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集群核心网发起动态重组结果上报</w:t>
      </w:r>
    </w:p>
    <w:p w:rsidR="009C3D6D" w:rsidRPr="00E22796" w:rsidRDefault="009C3D6D" w:rsidP="009C3D6D">
      <w:pPr>
        <w:pStyle w:val="ac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45" w:name="_Toc414371871"/>
      <w:bookmarkStart w:id="46" w:name="_Toc414371961"/>
      <w:bookmarkStart w:id="47" w:name="_Toc414372049"/>
      <w:bookmarkStart w:id="48" w:name="_Toc414372137"/>
      <w:bookmarkStart w:id="49" w:name="_Toc438122598"/>
      <w:r>
        <w:rPr>
          <w:rFonts w:ascii="Times New Roman" w:eastAsia="宋体" w:hint="eastAsia"/>
          <w:color w:val="000000"/>
          <w:szCs w:val="20"/>
        </w:rPr>
        <w:t>调度台</w:t>
      </w:r>
      <w:r>
        <w:rPr>
          <w:rFonts w:ascii="Times New Roman" w:eastAsia="宋体"/>
          <w:color w:val="000000"/>
          <w:szCs w:val="20"/>
        </w:rPr>
        <w:t>监听</w:t>
      </w:r>
      <w:bookmarkEnd w:id="45"/>
      <w:bookmarkEnd w:id="46"/>
      <w:bookmarkEnd w:id="47"/>
      <w:bookmarkEnd w:id="48"/>
      <w:r w:rsidRPr="00E22796">
        <w:rPr>
          <w:rFonts w:ascii="Times New Roman" w:eastAsia="宋体"/>
          <w:color w:val="000000"/>
          <w:szCs w:val="20"/>
        </w:rPr>
        <w:t xml:space="preserve">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49"/>
    </w:p>
    <w:p w:rsidR="00A660CC" w:rsidRPr="00FE3EB7" w:rsidRDefault="00A660CC" w:rsidP="00A660CC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A660CC" w:rsidRPr="00FE3EB7" w:rsidRDefault="00A660CC" w:rsidP="00A660CC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A660CC" w:rsidRPr="00FE3EB7" w:rsidRDefault="00A660CC" w:rsidP="00A660CC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调度台监听群组</w:t>
      </w:r>
    </w:p>
    <w:p w:rsidR="009C3D6D" w:rsidRDefault="00147787" w:rsidP="00A660CC">
      <w:pPr>
        <w:pStyle w:val="afffff"/>
        <w:ind w:firstLineChars="0" w:firstLine="0"/>
        <w:jc w:val="center"/>
      </w:pPr>
      <w:r>
        <w:object w:dxaOrig="8011" w:dyaOrig="2668">
          <v:shape id="_x0000_i1034" type="#_x0000_t75" style="width:333.4pt;height:111pt" o:ole="">
            <v:imagedata r:id="rId32" o:title=""/>
          </v:shape>
          <o:OLEObject Type="Embed" ProgID="Visio.Drawing.11" ShapeID="_x0000_i1034" DrawAspect="Content" ObjectID="_1513435628" r:id="rId33"/>
        </w:object>
      </w:r>
    </w:p>
    <w:p w:rsidR="00A660CC" w:rsidRDefault="00A660CC" w:rsidP="00A660CC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调度台监听群组</w:t>
      </w:r>
    </w:p>
    <w:p w:rsidR="00413F31" w:rsidRPr="00A21B18" w:rsidRDefault="00413F31" w:rsidP="00413F31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413F31" w:rsidRPr="00E22796" w:rsidRDefault="00413F31" w:rsidP="00154548">
      <w:pPr>
        <w:numPr>
          <w:ilvl w:val="0"/>
          <w:numId w:val="56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集群核心网向</w:t>
      </w:r>
      <w:r>
        <w:rPr>
          <w:rFonts w:hint="eastAsia"/>
          <w:szCs w:val="21"/>
        </w:rPr>
        <w:t>群组归属</w:t>
      </w:r>
      <w:r w:rsidRPr="00E22796">
        <w:rPr>
          <w:szCs w:val="21"/>
        </w:rPr>
        <w:t>集群核心网发送</w:t>
      </w:r>
      <w:r>
        <w:rPr>
          <w:rFonts w:hint="eastAsia"/>
          <w:szCs w:val="21"/>
        </w:rPr>
        <w:t>MESSAGE</w:t>
      </w:r>
      <w:r w:rsidRPr="0058460D">
        <w:rPr>
          <w:szCs w:val="21"/>
          <w:lang w:val="en-GB"/>
        </w:rPr>
        <w:t>通知</w:t>
      </w:r>
      <w:r>
        <w:rPr>
          <w:rFonts w:hint="eastAsia"/>
          <w:szCs w:val="21"/>
          <w:lang w:val="en-GB"/>
        </w:rPr>
        <w:t>监听对象</w:t>
      </w:r>
      <w:r w:rsidRPr="0058460D">
        <w:rPr>
          <w:szCs w:val="21"/>
          <w:lang w:val="en-GB"/>
        </w:rPr>
        <w:t>设置</w:t>
      </w:r>
      <w:r w:rsidR="00147787">
        <w:rPr>
          <w:rFonts w:hint="eastAsia"/>
          <w:szCs w:val="21"/>
        </w:rPr>
        <w:t>；</w:t>
      </w:r>
      <w:r w:rsidRPr="00E22796" w:rsidDel="004E4B41">
        <w:rPr>
          <w:szCs w:val="21"/>
        </w:rPr>
        <w:t xml:space="preserve"> </w:t>
      </w:r>
    </w:p>
    <w:p w:rsidR="00413F31" w:rsidRPr="00A33FFB" w:rsidRDefault="00413F31" w:rsidP="00154548">
      <w:pPr>
        <w:numPr>
          <w:ilvl w:val="0"/>
          <w:numId w:val="56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szCs w:val="21"/>
        </w:rPr>
        <w:t>群组归属</w:t>
      </w:r>
      <w:r w:rsidRPr="00E22796">
        <w:rPr>
          <w:szCs w:val="21"/>
        </w:rPr>
        <w:t>集群核心网向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</w:t>
      </w:r>
      <w:r>
        <w:rPr>
          <w:rFonts w:hint="eastAsia"/>
          <w:szCs w:val="21"/>
        </w:rPr>
        <w:t>监听对象设置成功</w:t>
      </w:r>
      <w:r w:rsidRPr="00E22796">
        <w:rPr>
          <w:szCs w:val="21"/>
        </w:rPr>
        <w:t>。</w:t>
      </w:r>
    </w:p>
    <w:p w:rsidR="00A660CC" w:rsidRPr="00413F31" w:rsidRDefault="00A660CC" w:rsidP="00A660CC">
      <w:pPr>
        <w:pStyle w:val="afffff"/>
        <w:ind w:firstLineChars="0" w:firstLine="0"/>
      </w:pPr>
    </w:p>
    <w:p w:rsidR="00A660CC" w:rsidRPr="00FE3EB7" w:rsidRDefault="00A660CC" w:rsidP="00A660CC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调度台监听用户</w:t>
      </w:r>
    </w:p>
    <w:p w:rsidR="00A660CC" w:rsidRDefault="00147787" w:rsidP="00413F31">
      <w:pPr>
        <w:pStyle w:val="afffff"/>
        <w:ind w:firstLineChars="0" w:firstLine="0"/>
        <w:jc w:val="center"/>
      </w:pPr>
      <w:r>
        <w:object w:dxaOrig="9145" w:dyaOrig="3476">
          <v:shape id="_x0000_i1035" type="#_x0000_t75" style="width:355.15pt;height:135pt" o:ole="">
            <v:imagedata r:id="rId34" o:title=""/>
          </v:shape>
          <o:OLEObject Type="Embed" ProgID="Visio.Drawing.11" ShapeID="_x0000_i1035" DrawAspect="Content" ObjectID="_1513435629" r:id="rId35"/>
        </w:object>
      </w:r>
    </w:p>
    <w:p w:rsidR="00413F31" w:rsidRDefault="00413F31" w:rsidP="00413F31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调度台监听用户</w:t>
      </w:r>
    </w:p>
    <w:p w:rsidR="00413F31" w:rsidRPr="00A21B18" w:rsidRDefault="00413F31" w:rsidP="00413F31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413F31" w:rsidRPr="00413F31" w:rsidRDefault="00413F31" w:rsidP="00154548">
      <w:pPr>
        <w:numPr>
          <w:ilvl w:val="0"/>
          <w:numId w:val="57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集群核心网向</w:t>
      </w:r>
      <w:r>
        <w:rPr>
          <w:rFonts w:hint="eastAsia"/>
          <w:szCs w:val="21"/>
        </w:rPr>
        <w:t>用户归属</w:t>
      </w:r>
      <w:r w:rsidRPr="00E22796">
        <w:rPr>
          <w:szCs w:val="21"/>
        </w:rPr>
        <w:t>集群核心网发送</w:t>
      </w:r>
      <w:r>
        <w:rPr>
          <w:rFonts w:hint="eastAsia"/>
          <w:szCs w:val="21"/>
        </w:rPr>
        <w:t>MESSAGE</w:t>
      </w:r>
      <w:r w:rsidRPr="0058460D">
        <w:rPr>
          <w:szCs w:val="21"/>
          <w:lang w:val="en-GB"/>
        </w:rPr>
        <w:t>通知</w:t>
      </w:r>
      <w:r>
        <w:rPr>
          <w:rFonts w:hint="eastAsia"/>
          <w:szCs w:val="21"/>
          <w:lang w:val="en-GB"/>
        </w:rPr>
        <w:t>监听对象</w:t>
      </w:r>
      <w:r w:rsidRPr="0058460D">
        <w:rPr>
          <w:szCs w:val="21"/>
          <w:lang w:val="en-GB"/>
        </w:rPr>
        <w:t>设置</w:t>
      </w:r>
      <w:r w:rsidR="00147787">
        <w:rPr>
          <w:rFonts w:hint="eastAsia"/>
          <w:szCs w:val="21"/>
          <w:lang w:val="en-GB"/>
        </w:rPr>
        <w:t>；</w:t>
      </w:r>
    </w:p>
    <w:p w:rsidR="00413F31" w:rsidRDefault="00413F31" w:rsidP="00154548">
      <w:pPr>
        <w:numPr>
          <w:ilvl w:val="0"/>
          <w:numId w:val="57"/>
        </w:numPr>
        <w:rPr>
          <w:szCs w:val="21"/>
        </w:rPr>
      </w:pPr>
      <w:r>
        <w:rPr>
          <w:rFonts w:hint="eastAsia"/>
        </w:rPr>
        <w:lastRenderedPageBreak/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szCs w:val="21"/>
        </w:rPr>
        <w:t>用户归属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</w:t>
      </w:r>
      <w:r>
        <w:rPr>
          <w:rFonts w:hint="eastAsia"/>
          <w:szCs w:val="21"/>
        </w:rPr>
        <w:t>监听对象设置成功</w:t>
      </w:r>
      <w:r w:rsidR="00147787">
        <w:rPr>
          <w:rFonts w:hint="eastAsia"/>
          <w:szCs w:val="21"/>
        </w:rPr>
        <w:t>；</w:t>
      </w:r>
    </w:p>
    <w:p w:rsidR="00413F31" w:rsidRPr="00413F31" w:rsidRDefault="00413F31" w:rsidP="00154548">
      <w:pPr>
        <w:numPr>
          <w:ilvl w:val="0"/>
          <w:numId w:val="57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：用户归属</w:t>
      </w:r>
      <w:r w:rsidRPr="00E22796">
        <w:rPr>
          <w:szCs w:val="21"/>
        </w:rPr>
        <w:t>集群核心网向</w:t>
      </w:r>
      <w:r>
        <w:rPr>
          <w:rFonts w:hint="eastAsia"/>
          <w:szCs w:val="21"/>
        </w:rPr>
        <w:t>用户拜访</w:t>
      </w:r>
      <w:r w:rsidRPr="00E22796">
        <w:rPr>
          <w:szCs w:val="21"/>
        </w:rPr>
        <w:t>集群核心网发送</w:t>
      </w:r>
      <w:r>
        <w:rPr>
          <w:rFonts w:hint="eastAsia"/>
          <w:szCs w:val="21"/>
        </w:rPr>
        <w:t>MESSAGE</w:t>
      </w:r>
      <w:r w:rsidRPr="0058460D">
        <w:rPr>
          <w:szCs w:val="21"/>
          <w:lang w:val="en-GB"/>
        </w:rPr>
        <w:t>通知</w:t>
      </w:r>
      <w:r>
        <w:rPr>
          <w:rFonts w:hint="eastAsia"/>
          <w:szCs w:val="21"/>
          <w:lang w:val="en-GB"/>
        </w:rPr>
        <w:t>监听对象</w:t>
      </w:r>
      <w:r w:rsidRPr="0058460D">
        <w:rPr>
          <w:szCs w:val="21"/>
          <w:lang w:val="en-GB"/>
        </w:rPr>
        <w:t>设置</w:t>
      </w:r>
      <w:r w:rsidR="00147787">
        <w:rPr>
          <w:rFonts w:hint="eastAsia"/>
          <w:szCs w:val="21"/>
          <w:lang w:val="en-GB"/>
        </w:rPr>
        <w:t>；</w:t>
      </w:r>
    </w:p>
    <w:p w:rsidR="00413F31" w:rsidRDefault="00413F31" w:rsidP="00154548">
      <w:pPr>
        <w:numPr>
          <w:ilvl w:val="0"/>
          <w:numId w:val="57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  <w:szCs w:val="21"/>
        </w:rPr>
        <w:t>用户拜访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用户归属</w:t>
      </w:r>
      <w:r w:rsidRPr="00E22796">
        <w:rPr>
          <w:szCs w:val="21"/>
        </w:rPr>
        <w:t>集群核心网发送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</w:t>
      </w:r>
      <w:r>
        <w:rPr>
          <w:rFonts w:hint="eastAsia"/>
          <w:szCs w:val="21"/>
        </w:rPr>
        <w:t>监听对象设置成功</w:t>
      </w:r>
      <w:r w:rsidRPr="00E22796">
        <w:rPr>
          <w:szCs w:val="21"/>
        </w:rPr>
        <w:t>。</w:t>
      </w:r>
    </w:p>
    <w:p w:rsidR="00413F31" w:rsidRPr="00413F31" w:rsidRDefault="00413F31" w:rsidP="00413F31">
      <w:pPr>
        <w:ind w:left="360"/>
        <w:rPr>
          <w:szCs w:val="21"/>
        </w:rPr>
      </w:pPr>
    </w:p>
    <w:p w:rsidR="009C3D6D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50" w:name="_Toc414372138"/>
      <w:bookmarkStart w:id="51" w:name="_Toc438122599"/>
      <w:r w:rsidRPr="00FE3EB7">
        <w:rPr>
          <w:rFonts w:hAnsi="黑体"/>
          <w:color w:val="000000"/>
          <w:szCs w:val="20"/>
        </w:rPr>
        <w:t>调度台订阅</w:t>
      </w:r>
      <w:bookmarkEnd w:id="50"/>
      <w:r w:rsidRPr="00FE3EB7">
        <w:rPr>
          <w:rFonts w:hAnsi="黑体"/>
          <w:color w:val="000000"/>
          <w:szCs w:val="20"/>
        </w:rPr>
        <w:t xml:space="preserve">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51"/>
    </w:p>
    <w:p w:rsidR="00807D6D" w:rsidRPr="00FE3EB7" w:rsidRDefault="00807D6D" w:rsidP="00807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807D6D" w:rsidRPr="00FE3EB7" w:rsidRDefault="00807D6D" w:rsidP="00807D6D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A660CC" w:rsidRPr="00807D6D" w:rsidRDefault="00807D6D" w:rsidP="00807D6D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调度台订阅组</w:t>
      </w:r>
    </w:p>
    <w:p w:rsidR="00807D6D" w:rsidRDefault="00147787" w:rsidP="00147787">
      <w:pPr>
        <w:pStyle w:val="afffff"/>
        <w:ind w:firstLineChars="0" w:firstLine="0"/>
        <w:jc w:val="center"/>
      </w:pPr>
      <w:r>
        <w:object w:dxaOrig="8011" w:dyaOrig="4085">
          <v:shape id="_x0000_i1036" type="#_x0000_t75" style="width:324pt;height:165pt" o:ole="">
            <v:imagedata r:id="rId36" o:title=""/>
          </v:shape>
          <o:OLEObject Type="Embed" ProgID="Visio.Drawing.11" ShapeID="_x0000_i1036" DrawAspect="Content" ObjectID="_1513435630" r:id="rId37"/>
        </w:object>
      </w:r>
    </w:p>
    <w:p w:rsidR="00807D6D" w:rsidRDefault="00807D6D" w:rsidP="00807D6D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调度台订阅组</w:t>
      </w:r>
    </w:p>
    <w:p w:rsidR="00807D6D" w:rsidRPr="00A21B18" w:rsidRDefault="00807D6D" w:rsidP="00807D6D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807D6D" w:rsidRPr="00413F31" w:rsidRDefault="00807D6D" w:rsidP="00154548">
      <w:pPr>
        <w:numPr>
          <w:ilvl w:val="0"/>
          <w:numId w:val="58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集群核心网向</w:t>
      </w:r>
      <w:r>
        <w:rPr>
          <w:rFonts w:hint="eastAsia"/>
          <w:szCs w:val="21"/>
        </w:rPr>
        <w:t>群组归属</w:t>
      </w:r>
      <w:r w:rsidRPr="00E22796">
        <w:rPr>
          <w:szCs w:val="21"/>
        </w:rPr>
        <w:t>集群核心网发送</w:t>
      </w:r>
      <w:r w:rsidRPr="00E22796">
        <w:rPr>
          <w:szCs w:val="21"/>
          <w:lang w:val="en-GB"/>
        </w:rPr>
        <w:t>SUBSCRIBE</w:t>
      </w:r>
      <w:r>
        <w:rPr>
          <w:rFonts w:hint="eastAsia"/>
          <w:szCs w:val="21"/>
          <w:lang w:val="en-GB"/>
        </w:rPr>
        <w:t>消息，请求订阅组相关信息；</w:t>
      </w:r>
    </w:p>
    <w:p w:rsidR="00807D6D" w:rsidRDefault="00807D6D" w:rsidP="00154548">
      <w:pPr>
        <w:numPr>
          <w:ilvl w:val="0"/>
          <w:numId w:val="58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szCs w:val="21"/>
        </w:rPr>
        <w:t>群组归属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</w:t>
      </w:r>
      <w:r w:rsidRPr="00E22796">
        <w:rPr>
          <w:szCs w:val="21"/>
          <w:lang w:val="en-GB"/>
        </w:rPr>
        <w:t>接受</w:t>
      </w:r>
      <w:r>
        <w:rPr>
          <w:szCs w:val="21"/>
          <w:lang w:val="en-GB"/>
        </w:rPr>
        <w:t>订阅</w:t>
      </w:r>
      <w:r w:rsidRPr="00E22796">
        <w:rPr>
          <w:szCs w:val="21"/>
          <w:lang w:val="en-GB"/>
        </w:rPr>
        <w:t>请求</w:t>
      </w:r>
      <w:r w:rsidR="00147787">
        <w:rPr>
          <w:rFonts w:hint="eastAsia"/>
          <w:szCs w:val="21"/>
        </w:rPr>
        <w:t>；</w:t>
      </w:r>
    </w:p>
    <w:p w:rsidR="005C391B" w:rsidRDefault="00807D6D" w:rsidP="00154548">
      <w:pPr>
        <w:numPr>
          <w:ilvl w:val="0"/>
          <w:numId w:val="58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  <w:szCs w:val="21"/>
        </w:rPr>
        <w:t>群组归属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</w:t>
      </w:r>
      <w:r w:rsidR="005C391B" w:rsidRPr="00E22796">
        <w:rPr>
          <w:szCs w:val="21"/>
          <w:lang w:val="en-GB"/>
        </w:rPr>
        <w:t>发送</w:t>
      </w:r>
      <w:r w:rsidR="005C391B" w:rsidRPr="00E22796">
        <w:rPr>
          <w:szCs w:val="21"/>
          <w:lang w:val="en-GB"/>
        </w:rPr>
        <w:t>NOTIFY</w:t>
      </w:r>
      <w:r w:rsidR="005C391B" w:rsidRPr="00E22796">
        <w:rPr>
          <w:szCs w:val="21"/>
          <w:lang w:val="en-GB"/>
        </w:rPr>
        <w:t>消息，将请求的信息发送给</w:t>
      </w:r>
      <w:r w:rsidR="005C391B">
        <w:rPr>
          <w:rFonts w:hint="eastAsia"/>
        </w:rPr>
        <w:t>DC</w:t>
      </w:r>
      <w:r w:rsidR="005C391B">
        <w:rPr>
          <w:rFonts w:hint="eastAsia"/>
        </w:rPr>
        <w:t>归属</w:t>
      </w:r>
      <w:r w:rsidR="005C391B" w:rsidRPr="00E22796">
        <w:rPr>
          <w:szCs w:val="21"/>
        </w:rPr>
        <w:t>集群核心网</w:t>
      </w:r>
      <w:r w:rsidR="005C391B" w:rsidRPr="00E22796">
        <w:rPr>
          <w:szCs w:val="21"/>
          <w:lang w:val="en-GB"/>
        </w:rPr>
        <w:t>；</w:t>
      </w:r>
    </w:p>
    <w:p w:rsidR="00807D6D" w:rsidRPr="00807D6D" w:rsidRDefault="00807D6D" w:rsidP="00154548">
      <w:pPr>
        <w:numPr>
          <w:ilvl w:val="0"/>
          <w:numId w:val="58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5C391B">
        <w:rPr>
          <w:rFonts w:hint="eastAsia"/>
        </w:rPr>
        <w:t>DC</w:t>
      </w:r>
      <w:r w:rsidR="005C391B">
        <w:rPr>
          <w:rFonts w:hint="eastAsia"/>
        </w:rPr>
        <w:t>归属</w:t>
      </w:r>
      <w:r w:rsidR="005C391B" w:rsidRPr="00E22796">
        <w:rPr>
          <w:szCs w:val="21"/>
        </w:rPr>
        <w:t>集群核心网</w:t>
      </w:r>
      <w:r w:rsidR="005C391B">
        <w:rPr>
          <w:rFonts w:hint="eastAsia"/>
          <w:szCs w:val="21"/>
        </w:rPr>
        <w:t>收到消息后，回送</w:t>
      </w:r>
      <w:r w:rsidRPr="00807D6D">
        <w:rPr>
          <w:szCs w:val="21"/>
        </w:rPr>
        <w:t>发送</w:t>
      </w:r>
      <w:r w:rsidRPr="00807D6D">
        <w:rPr>
          <w:szCs w:val="21"/>
        </w:rPr>
        <w:t>200</w:t>
      </w:r>
      <w:r w:rsidRPr="00807D6D">
        <w:rPr>
          <w:rFonts w:hint="eastAsia"/>
          <w:szCs w:val="21"/>
        </w:rPr>
        <w:t xml:space="preserve"> </w:t>
      </w:r>
      <w:r w:rsidRPr="00807D6D">
        <w:rPr>
          <w:szCs w:val="21"/>
        </w:rPr>
        <w:t>OK</w:t>
      </w:r>
      <w:r w:rsidRPr="00807D6D">
        <w:rPr>
          <w:szCs w:val="21"/>
        </w:rPr>
        <w:t>消息。</w:t>
      </w:r>
    </w:p>
    <w:p w:rsidR="00807D6D" w:rsidRDefault="00807D6D" w:rsidP="00A660CC">
      <w:pPr>
        <w:pStyle w:val="afffff"/>
      </w:pPr>
    </w:p>
    <w:p w:rsidR="00552C6B" w:rsidRDefault="00552C6B" w:rsidP="00A660CC">
      <w:pPr>
        <w:pStyle w:val="afffff"/>
      </w:pPr>
    </w:p>
    <w:p w:rsidR="00552C6B" w:rsidRPr="00807D6D" w:rsidRDefault="00552C6B" w:rsidP="00552C6B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调度台订阅用户</w:t>
      </w:r>
    </w:p>
    <w:p w:rsidR="00552C6B" w:rsidRDefault="00147787" w:rsidP="00147787">
      <w:pPr>
        <w:pStyle w:val="afffff"/>
        <w:ind w:firstLineChars="0" w:firstLine="0"/>
        <w:jc w:val="center"/>
      </w:pPr>
      <w:r>
        <w:object w:dxaOrig="9145" w:dyaOrig="5744">
          <v:shape id="_x0000_i1037" type="#_x0000_t75" style="width:330pt;height:207.75pt" o:ole="">
            <v:imagedata r:id="rId38" o:title=""/>
          </v:shape>
          <o:OLEObject Type="Embed" ProgID="Visio.Drawing.11" ShapeID="_x0000_i1037" DrawAspect="Content" ObjectID="_1513435631" r:id="rId39"/>
        </w:object>
      </w:r>
    </w:p>
    <w:p w:rsidR="00552C6B" w:rsidRDefault="00552C6B" w:rsidP="00552C6B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调度台订阅用户</w:t>
      </w:r>
    </w:p>
    <w:p w:rsidR="00552C6B" w:rsidRPr="00A21B18" w:rsidRDefault="00552C6B" w:rsidP="00552C6B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552C6B" w:rsidRPr="00413F31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集群核心网向</w:t>
      </w:r>
      <w:r>
        <w:rPr>
          <w:rFonts w:hint="eastAsia"/>
          <w:szCs w:val="21"/>
        </w:rPr>
        <w:t>用户归属</w:t>
      </w:r>
      <w:r w:rsidRPr="00E22796">
        <w:rPr>
          <w:szCs w:val="21"/>
        </w:rPr>
        <w:t>集群核心网发送</w:t>
      </w:r>
      <w:r w:rsidRPr="00E22796">
        <w:rPr>
          <w:szCs w:val="21"/>
          <w:lang w:val="en-GB"/>
        </w:rPr>
        <w:t>SUBSCRIBE</w:t>
      </w:r>
      <w:r>
        <w:rPr>
          <w:rFonts w:hint="eastAsia"/>
          <w:szCs w:val="21"/>
          <w:lang w:val="en-GB"/>
        </w:rPr>
        <w:t>消息，请求订阅用户相关信息</w:t>
      </w:r>
      <w:r w:rsidR="00147787">
        <w:rPr>
          <w:rFonts w:hint="eastAsia"/>
          <w:szCs w:val="21"/>
          <w:lang w:val="en-GB"/>
        </w:rPr>
        <w:t>；</w:t>
      </w:r>
    </w:p>
    <w:p w:rsidR="00552C6B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  <w:szCs w:val="21"/>
        </w:rPr>
        <w:t>用户归属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</w:t>
      </w:r>
      <w:r w:rsidRPr="00E22796">
        <w:rPr>
          <w:szCs w:val="21"/>
          <w:lang w:val="en-GB"/>
        </w:rPr>
        <w:t>接受</w:t>
      </w:r>
      <w:r>
        <w:rPr>
          <w:szCs w:val="21"/>
          <w:lang w:val="en-GB"/>
        </w:rPr>
        <w:t>订阅</w:t>
      </w:r>
      <w:r w:rsidRPr="00E22796">
        <w:rPr>
          <w:szCs w:val="21"/>
          <w:lang w:val="en-GB"/>
        </w:rPr>
        <w:t>请求</w:t>
      </w:r>
      <w:r w:rsidR="00147787">
        <w:rPr>
          <w:rFonts w:hint="eastAsia"/>
          <w:szCs w:val="21"/>
        </w:rPr>
        <w:t>；</w:t>
      </w:r>
    </w:p>
    <w:p w:rsidR="00552C6B" w:rsidRPr="00413F31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：可选，若订阅用户呼叫类信息，</w:t>
      </w:r>
      <w:r>
        <w:rPr>
          <w:rFonts w:hint="eastAsia"/>
          <w:szCs w:val="21"/>
        </w:rPr>
        <w:t>用户归属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向用户拜访</w:t>
      </w:r>
      <w:r w:rsidRPr="00E22796">
        <w:rPr>
          <w:szCs w:val="21"/>
        </w:rPr>
        <w:t>集群核心网发送</w:t>
      </w:r>
      <w:r w:rsidRPr="00E22796">
        <w:rPr>
          <w:szCs w:val="21"/>
          <w:lang w:val="en-GB"/>
        </w:rPr>
        <w:t>SUBSCRIBE</w:t>
      </w:r>
      <w:r>
        <w:rPr>
          <w:rFonts w:hint="eastAsia"/>
          <w:szCs w:val="21"/>
          <w:lang w:val="en-GB"/>
        </w:rPr>
        <w:t>消息，请求订阅用户呼叫信息</w:t>
      </w:r>
      <w:r w:rsidR="00147787">
        <w:rPr>
          <w:rFonts w:hint="eastAsia"/>
          <w:szCs w:val="21"/>
          <w:lang w:val="en-GB"/>
        </w:rPr>
        <w:t>；</w:t>
      </w:r>
    </w:p>
    <w:p w:rsidR="00552C6B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：可选，</w:t>
      </w:r>
      <w:r>
        <w:rPr>
          <w:rFonts w:hint="eastAsia"/>
          <w:szCs w:val="21"/>
        </w:rPr>
        <w:t>用户拜访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用户归属</w:t>
      </w:r>
      <w:r w:rsidRPr="00E22796">
        <w:rPr>
          <w:szCs w:val="21"/>
        </w:rPr>
        <w:t>集群核心网发送</w:t>
      </w:r>
      <w:r w:rsidRPr="00E22796">
        <w:rPr>
          <w:szCs w:val="21"/>
        </w:rPr>
        <w:t>200</w:t>
      </w:r>
      <w:r>
        <w:rPr>
          <w:rFonts w:hint="eastAsia"/>
          <w:szCs w:val="21"/>
        </w:rPr>
        <w:t xml:space="preserve"> </w:t>
      </w:r>
      <w:r w:rsidRPr="00E22796">
        <w:rPr>
          <w:szCs w:val="21"/>
        </w:rPr>
        <w:t>OK</w:t>
      </w:r>
      <w:r w:rsidRPr="00E22796">
        <w:rPr>
          <w:szCs w:val="21"/>
        </w:rPr>
        <w:t>消息，</w:t>
      </w:r>
      <w:r w:rsidRPr="00E22796">
        <w:rPr>
          <w:szCs w:val="21"/>
          <w:lang w:val="en-GB"/>
        </w:rPr>
        <w:t>接受</w:t>
      </w:r>
      <w:r>
        <w:rPr>
          <w:szCs w:val="21"/>
          <w:lang w:val="en-GB"/>
        </w:rPr>
        <w:t>订阅</w:t>
      </w:r>
      <w:r w:rsidRPr="00E22796">
        <w:rPr>
          <w:szCs w:val="21"/>
          <w:lang w:val="en-GB"/>
        </w:rPr>
        <w:t>请求</w:t>
      </w:r>
      <w:r w:rsidR="00147787">
        <w:rPr>
          <w:rFonts w:hint="eastAsia"/>
          <w:szCs w:val="21"/>
        </w:rPr>
        <w:t>；</w:t>
      </w:r>
    </w:p>
    <w:p w:rsidR="00552C6B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5</w:t>
      </w:r>
      <w:r>
        <w:rPr>
          <w:rFonts w:hint="eastAsia"/>
        </w:rPr>
        <w:t>：可选，</w:t>
      </w:r>
      <w:r>
        <w:rPr>
          <w:rFonts w:hint="eastAsia"/>
          <w:szCs w:val="21"/>
        </w:rPr>
        <w:t>用户拜访</w:t>
      </w:r>
      <w:r w:rsidRPr="00E22796">
        <w:rPr>
          <w:szCs w:val="21"/>
        </w:rPr>
        <w:t>集群核心网</w:t>
      </w:r>
      <w:r w:rsidRPr="00413F31">
        <w:rPr>
          <w:szCs w:val="21"/>
        </w:rPr>
        <w:t>向</w:t>
      </w:r>
      <w:r>
        <w:rPr>
          <w:rFonts w:hint="eastAsia"/>
        </w:rPr>
        <w:t>用户归属</w:t>
      </w:r>
      <w:r w:rsidRPr="00E22796">
        <w:rPr>
          <w:szCs w:val="21"/>
        </w:rPr>
        <w:t>集群核心网发送</w:t>
      </w:r>
      <w:r w:rsidRPr="00E22796">
        <w:rPr>
          <w:szCs w:val="21"/>
          <w:lang w:val="en-GB"/>
        </w:rPr>
        <w:t>NOTIFY</w:t>
      </w:r>
      <w:r w:rsidRPr="00E22796">
        <w:rPr>
          <w:szCs w:val="21"/>
          <w:lang w:val="en-GB"/>
        </w:rPr>
        <w:t>消息，将请求的信息发送给</w:t>
      </w:r>
      <w:r>
        <w:rPr>
          <w:rFonts w:hint="eastAsia"/>
        </w:rPr>
        <w:t>DC</w:t>
      </w:r>
      <w:r>
        <w:rPr>
          <w:rFonts w:hint="eastAsia"/>
        </w:rPr>
        <w:t>用户归属</w:t>
      </w:r>
      <w:r w:rsidRPr="00E22796">
        <w:rPr>
          <w:szCs w:val="21"/>
        </w:rPr>
        <w:t>集群核心网</w:t>
      </w:r>
      <w:r w:rsidR="00147787">
        <w:rPr>
          <w:rFonts w:hint="eastAsia"/>
          <w:szCs w:val="21"/>
        </w:rPr>
        <w:t>；</w:t>
      </w:r>
    </w:p>
    <w:p w:rsidR="00552C6B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6</w:t>
      </w:r>
      <w:r>
        <w:rPr>
          <w:rFonts w:hint="eastAsia"/>
        </w:rPr>
        <w:t>：可选，用户归属</w:t>
      </w:r>
      <w:r w:rsidRPr="00552C6B">
        <w:rPr>
          <w:szCs w:val="21"/>
        </w:rPr>
        <w:t>集群核心网</w:t>
      </w:r>
      <w:r>
        <w:rPr>
          <w:rFonts w:hint="eastAsia"/>
          <w:szCs w:val="21"/>
        </w:rPr>
        <w:t>收到消息后，回送</w:t>
      </w:r>
      <w:r w:rsidRPr="00807D6D">
        <w:rPr>
          <w:szCs w:val="21"/>
        </w:rPr>
        <w:t>发送</w:t>
      </w:r>
      <w:r w:rsidRPr="00807D6D">
        <w:rPr>
          <w:szCs w:val="21"/>
        </w:rPr>
        <w:t>200</w:t>
      </w:r>
      <w:r w:rsidRPr="00807D6D">
        <w:rPr>
          <w:rFonts w:hint="eastAsia"/>
          <w:szCs w:val="21"/>
        </w:rPr>
        <w:t xml:space="preserve"> </w:t>
      </w:r>
      <w:r w:rsidRPr="00807D6D">
        <w:rPr>
          <w:szCs w:val="21"/>
        </w:rPr>
        <w:t>OK</w:t>
      </w:r>
      <w:r w:rsidRPr="00807D6D">
        <w:rPr>
          <w:szCs w:val="21"/>
        </w:rPr>
        <w:t>消息</w:t>
      </w:r>
      <w:r w:rsidR="00147787">
        <w:rPr>
          <w:rFonts w:hint="eastAsia"/>
          <w:szCs w:val="21"/>
        </w:rPr>
        <w:t>；</w:t>
      </w:r>
    </w:p>
    <w:p w:rsidR="00552C6B" w:rsidRPr="00552C6B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  <w:szCs w:val="21"/>
        </w:rPr>
        <w:t>用户</w:t>
      </w:r>
      <w:r w:rsidRPr="00552C6B">
        <w:rPr>
          <w:rFonts w:hint="eastAsia"/>
          <w:szCs w:val="21"/>
        </w:rPr>
        <w:t>归属</w:t>
      </w:r>
      <w:r w:rsidRPr="00552C6B">
        <w:rPr>
          <w:szCs w:val="21"/>
        </w:rPr>
        <w:t>集群核心网向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552C6B">
        <w:rPr>
          <w:szCs w:val="21"/>
        </w:rPr>
        <w:t>集群核心网</w:t>
      </w:r>
      <w:r w:rsidRPr="00552C6B">
        <w:rPr>
          <w:szCs w:val="21"/>
          <w:lang w:val="en-GB"/>
        </w:rPr>
        <w:t>发送</w:t>
      </w:r>
      <w:r w:rsidRPr="00552C6B">
        <w:rPr>
          <w:szCs w:val="21"/>
          <w:lang w:val="en-GB"/>
        </w:rPr>
        <w:t>NOTIFY</w:t>
      </w:r>
      <w:r w:rsidRPr="00552C6B">
        <w:rPr>
          <w:szCs w:val="21"/>
          <w:lang w:val="en-GB"/>
        </w:rPr>
        <w:t>消息，将请求的信息发送给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552C6B">
        <w:rPr>
          <w:szCs w:val="21"/>
        </w:rPr>
        <w:t>集群核心网</w:t>
      </w:r>
      <w:r w:rsidRPr="00552C6B">
        <w:rPr>
          <w:szCs w:val="21"/>
          <w:lang w:val="en-GB"/>
        </w:rPr>
        <w:t>；</w:t>
      </w:r>
    </w:p>
    <w:p w:rsidR="00552C6B" w:rsidRPr="00807D6D" w:rsidRDefault="00552C6B" w:rsidP="00154548">
      <w:pPr>
        <w:numPr>
          <w:ilvl w:val="0"/>
          <w:numId w:val="59"/>
        </w:numPr>
        <w:rPr>
          <w:szCs w:val="21"/>
        </w:rPr>
      </w:pPr>
      <w:r>
        <w:rPr>
          <w:rFonts w:hint="eastAsia"/>
        </w:rPr>
        <w:t>步骤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E22796">
        <w:rPr>
          <w:szCs w:val="21"/>
        </w:rPr>
        <w:t>集群核心网</w:t>
      </w:r>
      <w:r>
        <w:rPr>
          <w:rFonts w:hint="eastAsia"/>
          <w:szCs w:val="21"/>
        </w:rPr>
        <w:t>收到消息后，回送</w:t>
      </w:r>
      <w:r w:rsidRPr="00807D6D">
        <w:rPr>
          <w:szCs w:val="21"/>
        </w:rPr>
        <w:t>发送</w:t>
      </w:r>
      <w:r w:rsidRPr="00807D6D">
        <w:rPr>
          <w:szCs w:val="21"/>
        </w:rPr>
        <w:t>200</w:t>
      </w:r>
      <w:r w:rsidRPr="00807D6D">
        <w:rPr>
          <w:rFonts w:hint="eastAsia"/>
          <w:szCs w:val="21"/>
        </w:rPr>
        <w:t xml:space="preserve"> </w:t>
      </w:r>
      <w:r w:rsidRPr="00807D6D">
        <w:rPr>
          <w:szCs w:val="21"/>
        </w:rPr>
        <w:t>OK</w:t>
      </w:r>
      <w:r w:rsidRPr="00807D6D">
        <w:rPr>
          <w:szCs w:val="21"/>
        </w:rPr>
        <w:t>消息。</w:t>
      </w:r>
    </w:p>
    <w:p w:rsidR="00552C6B" w:rsidRPr="00552C6B" w:rsidRDefault="00552C6B" w:rsidP="00A660CC">
      <w:pPr>
        <w:pStyle w:val="afffff"/>
      </w:pPr>
    </w:p>
    <w:p w:rsidR="009C3D6D" w:rsidRDefault="009C3D6D" w:rsidP="009C3D6D">
      <w:pPr>
        <w:pStyle w:val="ac"/>
        <w:spacing w:before="156" w:after="156"/>
        <w:ind w:left="0"/>
        <w:rPr>
          <w:rFonts w:hAnsi="黑体"/>
          <w:color w:val="000000"/>
          <w:szCs w:val="20"/>
        </w:rPr>
      </w:pPr>
      <w:bookmarkStart w:id="52" w:name="_Toc414372139"/>
      <w:bookmarkStart w:id="53" w:name="_Toc438122600"/>
      <w:r w:rsidRPr="00FE3EB7">
        <w:rPr>
          <w:rFonts w:hAnsi="黑体"/>
          <w:color w:val="000000"/>
          <w:szCs w:val="20"/>
        </w:rPr>
        <w:t>环境监听</w:t>
      </w:r>
      <w:r w:rsidRPr="00FE3EB7">
        <w:rPr>
          <w:rFonts w:hAnsi="黑体" w:hint="eastAsia"/>
          <w:color w:val="000000"/>
          <w:szCs w:val="20"/>
        </w:rPr>
        <w:t>/环境监视</w:t>
      </w:r>
      <w:r w:rsidRPr="00FE3EB7">
        <w:rPr>
          <w:rFonts w:hAnsi="黑体"/>
          <w:color w:val="000000"/>
          <w:szCs w:val="20"/>
        </w:rPr>
        <w:t>（可选）</w:t>
      </w:r>
      <w:bookmarkEnd w:id="52"/>
      <w:r w:rsidR="00925B39">
        <w:rPr>
          <w:rFonts w:hAnsi="黑体" w:hint="eastAsia"/>
          <w:color w:val="000000"/>
          <w:szCs w:val="20"/>
        </w:rPr>
        <w:t>-征集文稿</w:t>
      </w:r>
      <w:bookmarkEnd w:id="53"/>
    </w:p>
    <w:p w:rsidR="00853740" w:rsidRPr="00FE3EB7" w:rsidRDefault="00853740" w:rsidP="00853740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853740" w:rsidRPr="00FE3EB7" w:rsidRDefault="00853740" w:rsidP="00853740">
      <w:pPr>
        <w:pStyle w:val="ad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853740" w:rsidRPr="00807D6D" w:rsidRDefault="00853740" w:rsidP="00853740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发起环境监听</w:t>
      </w:r>
    </w:p>
    <w:p w:rsidR="00853740" w:rsidRDefault="00147787" w:rsidP="00147787">
      <w:pPr>
        <w:pStyle w:val="afffff"/>
        <w:ind w:firstLineChars="0" w:firstLine="0"/>
        <w:jc w:val="center"/>
      </w:pPr>
      <w:r>
        <w:object w:dxaOrig="9145" w:dyaOrig="4610">
          <v:shape id="_x0000_i1039" type="#_x0000_t75" style="width:297.4pt;height:150pt" o:ole="">
            <v:imagedata r:id="rId40" o:title=""/>
          </v:shape>
          <o:OLEObject Type="Embed" ProgID="Visio.Drawing.11" ShapeID="_x0000_i1039" DrawAspect="Content" ObjectID="_1513435632" r:id="rId41"/>
        </w:object>
      </w:r>
    </w:p>
    <w:p w:rsidR="00DA6CF6" w:rsidRDefault="00DA6CF6" w:rsidP="00DA6CF6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发起环境监听</w:t>
      </w:r>
    </w:p>
    <w:p w:rsidR="00DA6CF6" w:rsidRPr="00A21B18" w:rsidRDefault="00DA6CF6" w:rsidP="00DA6CF6">
      <w:pPr>
        <w:pStyle w:val="afffff"/>
        <w:ind w:firstLineChars="0" w:firstLine="0"/>
      </w:pPr>
      <w:r>
        <w:rPr>
          <w:rFonts w:hint="eastAsia"/>
        </w:rPr>
        <w:t>流程说明：</w:t>
      </w:r>
    </w:p>
    <w:p w:rsidR="00DA6CF6" w:rsidRDefault="00DA6CF6" w:rsidP="00154548">
      <w:pPr>
        <w:numPr>
          <w:ilvl w:val="0"/>
          <w:numId w:val="48"/>
        </w:num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DA6CF6">
        <w:rPr>
          <w:szCs w:val="21"/>
        </w:rPr>
        <w:t>集群核心网向</w:t>
      </w:r>
      <w:r w:rsidRPr="00DA6CF6">
        <w:rPr>
          <w:rFonts w:hint="eastAsia"/>
          <w:szCs w:val="21"/>
        </w:rPr>
        <w:t>用户归属</w:t>
      </w:r>
      <w:r w:rsidRPr="00DA6CF6">
        <w:rPr>
          <w:szCs w:val="21"/>
        </w:rPr>
        <w:t>集群核心网发送</w:t>
      </w:r>
      <w:r w:rsidRPr="00E22796">
        <w:t>INVITE</w:t>
      </w:r>
      <w:r w:rsidRPr="00E22796">
        <w:t>消息</w:t>
      </w:r>
      <w:r>
        <w:rPr>
          <w:rFonts w:hint="eastAsia"/>
        </w:rPr>
        <w:t>，消息中携带业务标识</w:t>
      </w:r>
      <w:r>
        <w:rPr>
          <w:rFonts w:hint="eastAsia"/>
        </w:rPr>
        <w:t>pttcall</w:t>
      </w:r>
      <w:r>
        <w:rPr>
          <w:rFonts w:hint="eastAsia"/>
        </w:rPr>
        <w:t>，呼叫类型</w:t>
      </w:r>
      <w:r>
        <w:rPr>
          <w:rFonts w:hint="eastAsia"/>
        </w:rPr>
        <w:t>calltype</w:t>
      </w:r>
      <w:r>
        <w:rPr>
          <w:rFonts w:hint="eastAsia"/>
        </w:rPr>
        <w:t>，如果为环境监听，</w:t>
      </w:r>
      <w:r>
        <w:rPr>
          <w:rFonts w:hint="eastAsia"/>
        </w:rPr>
        <w:t>calltype</w:t>
      </w:r>
      <w:r>
        <w:rPr>
          <w:rFonts w:hint="eastAsia"/>
        </w:rPr>
        <w:t>指示为“环境监听”，消息体中携带音频媒体参数</w:t>
      </w:r>
      <w:r w:rsidRPr="00E22796">
        <w:t>；</w:t>
      </w:r>
      <w:r>
        <w:rPr>
          <w:rFonts w:hint="eastAsia"/>
        </w:rPr>
        <w:t>如果为环境监视，</w:t>
      </w:r>
      <w:r>
        <w:rPr>
          <w:rFonts w:hint="eastAsia"/>
        </w:rPr>
        <w:t>calltype</w:t>
      </w:r>
      <w:r>
        <w:rPr>
          <w:rFonts w:hint="eastAsia"/>
        </w:rPr>
        <w:t>指示为“环境监视”，消息体中携带音频和视频媒体参数</w:t>
      </w:r>
      <w:r w:rsidR="00147787">
        <w:rPr>
          <w:rFonts w:hint="eastAsia"/>
        </w:rPr>
        <w:t>；</w:t>
      </w:r>
    </w:p>
    <w:p w:rsidR="00DA6CF6" w:rsidRPr="00DA6CF6" w:rsidRDefault="00DA6CF6" w:rsidP="00154548">
      <w:pPr>
        <w:numPr>
          <w:ilvl w:val="0"/>
          <w:numId w:val="48"/>
        </w:num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DA6CF6">
        <w:rPr>
          <w:rFonts w:hint="eastAsia"/>
          <w:szCs w:val="21"/>
        </w:rPr>
        <w:t>用户归属</w:t>
      </w:r>
      <w:r w:rsidRPr="00DA6CF6">
        <w:rPr>
          <w:szCs w:val="21"/>
        </w:rPr>
        <w:t>集群核心网向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DA6CF6">
        <w:rPr>
          <w:szCs w:val="21"/>
        </w:rPr>
        <w:t>集群核心网</w:t>
      </w:r>
      <w:r w:rsidRPr="00DA6CF6">
        <w:rPr>
          <w:rFonts w:hint="eastAsia"/>
        </w:rPr>
        <w:t>返回</w:t>
      </w:r>
      <w:r w:rsidRPr="00DA6CF6">
        <w:rPr>
          <w:rFonts w:hint="eastAsia"/>
        </w:rPr>
        <w:t>100Trying</w:t>
      </w:r>
      <w:r w:rsidRPr="00DA6CF6">
        <w:rPr>
          <w:rFonts w:hint="eastAsia"/>
        </w:rPr>
        <w:t>消息，通知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DA6CF6">
        <w:rPr>
          <w:szCs w:val="21"/>
        </w:rPr>
        <w:t>集群核心网</w:t>
      </w:r>
      <w:r w:rsidRPr="00DA6CF6">
        <w:rPr>
          <w:rFonts w:hint="eastAsia"/>
        </w:rPr>
        <w:t>其请求正在被处理</w:t>
      </w:r>
      <w:r w:rsidR="00147787">
        <w:rPr>
          <w:rFonts w:hint="eastAsia"/>
        </w:rPr>
        <w:t>；</w:t>
      </w:r>
    </w:p>
    <w:p w:rsidR="00DA6CF6" w:rsidRDefault="00DA6CF6" w:rsidP="00154548">
      <w:pPr>
        <w:numPr>
          <w:ilvl w:val="0"/>
          <w:numId w:val="48"/>
        </w:num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DA6CF6">
        <w:rPr>
          <w:rFonts w:hint="eastAsia"/>
          <w:szCs w:val="21"/>
        </w:rPr>
        <w:t>用户归属</w:t>
      </w:r>
      <w:r w:rsidRPr="00DA6CF6">
        <w:rPr>
          <w:szCs w:val="21"/>
        </w:rPr>
        <w:t>集群核心网向</w:t>
      </w:r>
      <w:r w:rsidRPr="00DA6CF6">
        <w:rPr>
          <w:rFonts w:hint="eastAsia"/>
          <w:szCs w:val="21"/>
        </w:rPr>
        <w:t>用户</w:t>
      </w:r>
      <w:r>
        <w:rPr>
          <w:rFonts w:hint="eastAsia"/>
          <w:szCs w:val="21"/>
        </w:rPr>
        <w:t>拜访</w:t>
      </w:r>
      <w:r w:rsidRPr="00DA6CF6">
        <w:rPr>
          <w:szCs w:val="21"/>
        </w:rPr>
        <w:t>集群核心网发送</w:t>
      </w:r>
      <w:r w:rsidRPr="00E22796">
        <w:t>INVITE</w:t>
      </w:r>
      <w:r w:rsidRPr="00E22796">
        <w:t>消息</w:t>
      </w:r>
      <w:r>
        <w:rPr>
          <w:rFonts w:hint="eastAsia"/>
        </w:rPr>
        <w:t>，消息中携带业务标识</w:t>
      </w:r>
      <w:r>
        <w:rPr>
          <w:rFonts w:hint="eastAsia"/>
        </w:rPr>
        <w:t>pttcall</w:t>
      </w:r>
      <w:r>
        <w:rPr>
          <w:rFonts w:hint="eastAsia"/>
        </w:rPr>
        <w:t>，呼叫类型</w:t>
      </w:r>
      <w:r>
        <w:rPr>
          <w:rFonts w:hint="eastAsia"/>
        </w:rPr>
        <w:t>calltype</w:t>
      </w:r>
      <w:r>
        <w:rPr>
          <w:rFonts w:hint="eastAsia"/>
        </w:rPr>
        <w:t>，如果为环境监听，</w:t>
      </w:r>
      <w:r>
        <w:rPr>
          <w:rFonts w:hint="eastAsia"/>
        </w:rPr>
        <w:t>calltype</w:t>
      </w:r>
      <w:r>
        <w:rPr>
          <w:rFonts w:hint="eastAsia"/>
        </w:rPr>
        <w:t>指示为“环境监听”，消息体中携带音频媒体参数</w:t>
      </w:r>
      <w:r w:rsidRPr="00E22796">
        <w:t>；</w:t>
      </w:r>
      <w:r>
        <w:rPr>
          <w:rFonts w:hint="eastAsia"/>
        </w:rPr>
        <w:t>如果为环境监视，</w:t>
      </w:r>
      <w:r>
        <w:rPr>
          <w:rFonts w:hint="eastAsia"/>
        </w:rPr>
        <w:t>calltype</w:t>
      </w:r>
      <w:r>
        <w:rPr>
          <w:rFonts w:hint="eastAsia"/>
        </w:rPr>
        <w:t>指示为“环境监视”，消息体中携带音频和视频媒体参数</w:t>
      </w:r>
      <w:r w:rsidR="00147787">
        <w:rPr>
          <w:rFonts w:hint="eastAsia"/>
        </w:rPr>
        <w:t>；</w:t>
      </w:r>
    </w:p>
    <w:p w:rsidR="00DA6CF6" w:rsidRDefault="00DA6CF6" w:rsidP="00154548">
      <w:pPr>
        <w:numPr>
          <w:ilvl w:val="0"/>
          <w:numId w:val="48"/>
        </w:num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DA6CF6">
        <w:rPr>
          <w:rFonts w:hint="eastAsia"/>
          <w:szCs w:val="21"/>
        </w:rPr>
        <w:t>用户</w:t>
      </w:r>
      <w:r>
        <w:rPr>
          <w:rFonts w:hint="eastAsia"/>
          <w:szCs w:val="21"/>
        </w:rPr>
        <w:t>拜访</w:t>
      </w:r>
      <w:r w:rsidRPr="00DA6CF6">
        <w:rPr>
          <w:szCs w:val="21"/>
        </w:rPr>
        <w:t>集群核心网向</w:t>
      </w:r>
      <w:r>
        <w:rPr>
          <w:rFonts w:hint="eastAsia"/>
        </w:rPr>
        <w:t>用户归属</w:t>
      </w:r>
      <w:r w:rsidRPr="00DA6CF6">
        <w:rPr>
          <w:szCs w:val="21"/>
        </w:rPr>
        <w:t>集群核心网</w:t>
      </w:r>
      <w:r w:rsidRPr="00DA6CF6">
        <w:rPr>
          <w:rFonts w:hint="eastAsia"/>
        </w:rPr>
        <w:t>返回</w:t>
      </w:r>
      <w:r w:rsidRPr="00DA6CF6">
        <w:rPr>
          <w:rFonts w:hint="eastAsia"/>
        </w:rPr>
        <w:t>100Trying</w:t>
      </w:r>
      <w:r w:rsidRPr="00DA6CF6">
        <w:rPr>
          <w:rFonts w:hint="eastAsia"/>
        </w:rPr>
        <w:t>消息，通知</w:t>
      </w:r>
      <w:r>
        <w:rPr>
          <w:rFonts w:hint="eastAsia"/>
        </w:rPr>
        <w:t>用户归属</w:t>
      </w:r>
      <w:r w:rsidRPr="00DA6CF6">
        <w:rPr>
          <w:szCs w:val="21"/>
        </w:rPr>
        <w:t>集群核心网</w:t>
      </w:r>
      <w:r w:rsidRPr="00DA6CF6">
        <w:rPr>
          <w:rFonts w:hint="eastAsia"/>
        </w:rPr>
        <w:t>其请求正在被处理</w:t>
      </w:r>
      <w:r w:rsidR="00147787">
        <w:rPr>
          <w:rFonts w:hint="eastAsia"/>
        </w:rPr>
        <w:t>；</w:t>
      </w:r>
    </w:p>
    <w:p w:rsidR="00DA6CF6" w:rsidRDefault="00DA6CF6" w:rsidP="00154548">
      <w:pPr>
        <w:numPr>
          <w:ilvl w:val="0"/>
          <w:numId w:val="48"/>
        </w:numPr>
      </w:pPr>
      <w:r>
        <w:rPr>
          <w:rFonts w:hint="eastAsia"/>
        </w:rPr>
        <w:t>步骤</w:t>
      </w:r>
      <w:r>
        <w:rPr>
          <w:rFonts w:hint="eastAsia"/>
        </w:rPr>
        <w:t>5</w:t>
      </w:r>
      <w:r>
        <w:rPr>
          <w:rFonts w:hint="eastAsia"/>
        </w:rPr>
        <w:t>：</w:t>
      </w:r>
      <w:r w:rsidRPr="00DA6CF6">
        <w:rPr>
          <w:rFonts w:hint="eastAsia"/>
          <w:szCs w:val="21"/>
        </w:rPr>
        <w:t>用户</w:t>
      </w:r>
      <w:r>
        <w:rPr>
          <w:rFonts w:hint="eastAsia"/>
          <w:szCs w:val="21"/>
        </w:rPr>
        <w:t>拜访</w:t>
      </w:r>
      <w:r w:rsidRPr="00DA6CF6">
        <w:rPr>
          <w:szCs w:val="21"/>
        </w:rPr>
        <w:t>集群核心网向</w:t>
      </w:r>
      <w:r>
        <w:rPr>
          <w:rFonts w:hint="eastAsia"/>
        </w:rPr>
        <w:t>用户归属</w:t>
      </w:r>
      <w:r w:rsidRPr="00DA6CF6">
        <w:rPr>
          <w:szCs w:val="21"/>
        </w:rPr>
        <w:t>集群核心网</w:t>
      </w:r>
      <w:r>
        <w:rPr>
          <w:rFonts w:hint="eastAsia"/>
          <w:szCs w:val="21"/>
        </w:rPr>
        <w:t>发送</w:t>
      </w:r>
      <w:r w:rsidRPr="00807D6D">
        <w:rPr>
          <w:szCs w:val="21"/>
        </w:rPr>
        <w:t>200</w:t>
      </w:r>
      <w:r w:rsidRPr="00807D6D">
        <w:rPr>
          <w:rFonts w:hint="eastAsia"/>
          <w:szCs w:val="21"/>
        </w:rPr>
        <w:t xml:space="preserve"> </w:t>
      </w:r>
      <w:r w:rsidRPr="00807D6D">
        <w:rPr>
          <w:szCs w:val="21"/>
        </w:rPr>
        <w:t>OK</w:t>
      </w:r>
      <w:r w:rsidRPr="00807D6D">
        <w:rPr>
          <w:szCs w:val="21"/>
        </w:rPr>
        <w:t>消息</w:t>
      </w:r>
      <w:r>
        <w:rPr>
          <w:rFonts w:hint="eastAsia"/>
          <w:szCs w:val="21"/>
        </w:rPr>
        <w:t>，</w:t>
      </w:r>
      <w:r w:rsidRPr="00642222">
        <w:t>通知</w:t>
      </w:r>
      <w:r>
        <w:rPr>
          <w:rFonts w:hint="eastAsia"/>
        </w:rPr>
        <w:t>用户归属</w:t>
      </w:r>
      <w:r w:rsidRPr="00DA6CF6">
        <w:rPr>
          <w:szCs w:val="21"/>
        </w:rPr>
        <w:t>集群核心网</w:t>
      </w:r>
      <w:r w:rsidRPr="00642222">
        <w:t>请求处理成功</w:t>
      </w:r>
      <w:r w:rsidR="00147787">
        <w:rPr>
          <w:rFonts w:hint="eastAsia"/>
        </w:rPr>
        <w:t>；</w:t>
      </w:r>
    </w:p>
    <w:p w:rsidR="00DA6CF6" w:rsidRDefault="00DA6CF6" w:rsidP="00154548">
      <w:pPr>
        <w:numPr>
          <w:ilvl w:val="0"/>
          <w:numId w:val="48"/>
        </w:numPr>
      </w:pPr>
      <w:r>
        <w:rPr>
          <w:rFonts w:hint="eastAsia"/>
        </w:rPr>
        <w:t>步骤</w:t>
      </w:r>
      <w:r>
        <w:rPr>
          <w:rFonts w:hint="eastAsia"/>
        </w:rPr>
        <w:t>6</w:t>
      </w:r>
      <w:r>
        <w:rPr>
          <w:rFonts w:hint="eastAsia"/>
        </w:rPr>
        <w:t>：</w:t>
      </w:r>
      <w:r w:rsidRPr="00DA6CF6">
        <w:rPr>
          <w:rFonts w:hint="eastAsia"/>
          <w:szCs w:val="21"/>
        </w:rPr>
        <w:t>用户</w:t>
      </w:r>
      <w:r>
        <w:rPr>
          <w:rFonts w:hint="eastAsia"/>
          <w:szCs w:val="21"/>
        </w:rPr>
        <w:t>归属</w:t>
      </w:r>
      <w:r w:rsidRPr="00DA6CF6">
        <w:rPr>
          <w:szCs w:val="21"/>
        </w:rPr>
        <w:t>集群核心网向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DA6CF6">
        <w:rPr>
          <w:szCs w:val="21"/>
        </w:rPr>
        <w:t>集群核心网</w:t>
      </w:r>
      <w:r>
        <w:rPr>
          <w:rFonts w:hint="eastAsia"/>
          <w:szCs w:val="21"/>
        </w:rPr>
        <w:t>发送</w:t>
      </w:r>
      <w:r w:rsidRPr="00807D6D">
        <w:rPr>
          <w:szCs w:val="21"/>
        </w:rPr>
        <w:t>200</w:t>
      </w:r>
      <w:r w:rsidRPr="00807D6D">
        <w:rPr>
          <w:rFonts w:hint="eastAsia"/>
          <w:szCs w:val="21"/>
        </w:rPr>
        <w:t xml:space="preserve"> </w:t>
      </w:r>
      <w:r w:rsidRPr="00807D6D">
        <w:rPr>
          <w:szCs w:val="21"/>
        </w:rPr>
        <w:t>OK</w:t>
      </w:r>
      <w:r w:rsidRPr="00807D6D">
        <w:rPr>
          <w:szCs w:val="21"/>
        </w:rPr>
        <w:t>消息</w:t>
      </w:r>
      <w:r>
        <w:rPr>
          <w:rFonts w:hint="eastAsia"/>
          <w:szCs w:val="21"/>
        </w:rPr>
        <w:t>，</w:t>
      </w:r>
      <w:r w:rsidRPr="00642222">
        <w:t>通知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DA6CF6">
        <w:rPr>
          <w:szCs w:val="21"/>
        </w:rPr>
        <w:t>集群核心网</w:t>
      </w:r>
      <w:r w:rsidRPr="00642222">
        <w:t>请求处理成功</w:t>
      </w:r>
      <w:r>
        <w:rPr>
          <w:rFonts w:hint="eastAsia"/>
        </w:rPr>
        <w:t>。</w:t>
      </w:r>
    </w:p>
    <w:p w:rsidR="00AD0AC2" w:rsidRDefault="00AD0AC2" w:rsidP="00AD0AC2">
      <w:pPr>
        <w:ind w:left="360"/>
      </w:pPr>
    </w:p>
    <w:p w:rsidR="00AD0AC2" w:rsidRPr="00807D6D" w:rsidRDefault="00AD0AC2" w:rsidP="00AD0AC2">
      <w:pPr>
        <w:pStyle w:val="ae"/>
        <w:spacing w:before="156" w:after="156"/>
        <w:ind w:left="0"/>
        <w:rPr>
          <w:rFonts w:hAnsi="黑体"/>
          <w:color w:val="000000"/>
        </w:rPr>
      </w:pPr>
      <w:r>
        <w:rPr>
          <w:rFonts w:hAnsi="黑体" w:hint="eastAsia"/>
          <w:color w:val="000000"/>
        </w:rPr>
        <w:t>取消环境监听</w:t>
      </w:r>
    </w:p>
    <w:p w:rsidR="00AD0AC2" w:rsidRDefault="00147787" w:rsidP="00147787">
      <w:pPr>
        <w:jc w:val="center"/>
      </w:pPr>
      <w:r>
        <w:object w:dxaOrig="9145" w:dyaOrig="3476">
          <v:shape id="_x0000_i1038" type="#_x0000_t75" style="width:302.65pt;height:114.75pt" o:ole="">
            <v:imagedata r:id="rId42" o:title=""/>
          </v:shape>
          <o:OLEObject Type="Embed" ProgID="Visio.Drawing.11" ShapeID="_x0000_i1038" DrawAspect="Content" ObjectID="_1513435633" r:id="rId43"/>
        </w:object>
      </w:r>
    </w:p>
    <w:p w:rsidR="00AD0AC2" w:rsidRDefault="00AD0AC2" w:rsidP="00AD0AC2">
      <w:pPr>
        <w:pStyle w:val="aff1"/>
        <w:tabs>
          <w:tab w:val="clear" w:pos="360"/>
        </w:tabs>
        <w:spacing w:before="156" w:after="156"/>
      </w:pPr>
      <w:r>
        <w:rPr>
          <w:rFonts w:hint="eastAsia"/>
        </w:rPr>
        <w:t>取消环境监听</w:t>
      </w:r>
    </w:p>
    <w:p w:rsidR="00AD0AC2" w:rsidRPr="00A21B18" w:rsidRDefault="00AD0AC2" w:rsidP="00AD0AC2">
      <w:pPr>
        <w:pStyle w:val="afffff"/>
        <w:ind w:firstLineChars="0" w:firstLine="0"/>
      </w:pPr>
      <w:r>
        <w:rPr>
          <w:rFonts w:hint="eastAsia"/>
        </w:rPr>
        <w:lastRenderedPageBreak/>
        <w:t>流程说明：</w:t>
      </w:r>
    </w:p>
    <w:p w:rsidR="00AD0AC2" w:rsidRDefault="00AD0AC2" w:rsidP="00154548">
      <w:pPr>
        <w:numPr>
          <w:ilvl w:val="0"/>
          <w:numId w:val="60"/>
        </w:numPr>
      </w:pPr>
      <w:r>
        <w:rPr>
          <w:rFonts w:hint="eastAsia"/>
        </w:rPr>
        <w:t>步骤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DA6CF6">
        <w:rPr>
          <w:szCs w:val="21"/>
        </w:rPr>
        <w:t>集群核心网向</w:t>
      </w:r>
      <w:r w:rsidRPr="00DA6CF6">
        <w:rPr>
          <w:rFonts w:hint="eastAsia"/>
          <w:szCs w:val="21"/>
        </w:rPr>
        <w:t>用户归属</w:t>
      </w:r>
      <w:r w:rsidRPr="00DA6CF6">
        <w:rPr>
          <w:szCs w:val="21"/>
        </w:rPr>
        <w:t>集群核心网发送</w:t>
      </w:r>
      <w:r w:rsidR="00C2197B">
        <w:rPr>
          <w:rFonts w:hint="eastAsia"/>
        </w:rPr>
        <w:t>BYE</w:t>
      </w:r>
      <w:r w:rsidRPr="00E22796">
        <w:t>消息</w:t>
      </w:r>
      <w:r>
        <w:rPr>
          <w:rFonts w:hint="eastAsia"/>
        </w:rPr>
        <w:t>，</w:t>
      </w:r>
      <w:r w:rsidR="00C2197B">
        <w:rPr>
          <w:szCs w:val="21"/>
          <w:lang w:val="en-GB"/>
        </w:rPr>
        <w:t>请求</w:t>
      </w:r>
      <w:r w:rsidR="00C2197B">
        <w:rPr>
          <w:rFonts w:hint="eastAsia"/>
          <w:szCs w:val="21"/>
          <w:lang w:val="en-GB"/>
        </w:rPr>
        <w:t>取消</w:t>
      </w:r>
      <w:r w:rsidR="00C2197B">
        <w:rPr>
          <w:szCs w:val="21"/>
          <w:lang w:val="en-GB"/>
        </w:rPr>
        <w:t>当前</w:t>
      </w:r>
      <w:r w:rsidR="00C2197B">
        <w:rPr>
          <w:rFonts w:hint="eastAsia"/>
          <w:szCs w:val="21"/>
          <w:lang w:val="en-GB"/>
        </w:rPr>
        <w:t>环境监听</w:t>
      </w:r>
      <w:r w:rsidR="00C2197B">
        <w:rPr>
          <w:rFonts w:hint="eastAsia"/>
          <w:szCs w:val="21"/>
          <w:lang w:val="en-GB"/>
        </w:rPr>
        <w:t>/</w:t>
      </w:r>
      <w:r w:rsidR="00C2197B">
        <w:rPr>
          <w:rFonts w:hint="eastAsia"/>
          <w:szCs w:val="21"/>
          <w:lang w:val="en-GB"/>
        </w:rPr>
        <w:t>环境监视</w:t>
      </w:r>
      <w:r w:rsidR="00C2197B" w:rsidRPr="00E22796">
        <w:rPr>
          <w:szCs w:val="21"/>
          <w:lang w:val="en-GB"/>
        </w:rPr>
        <w:t>，携带</w:t>
      </w:r>
      <w:r w:rsidR="00C2197B">
        <w:rPr>
          <w:rFonts w:hint="eastAsia"/>
          <w:szCs w:val="21"/>
          <w:lang w:val="en-GB"/>
        </w:rPr>
        <w:t>环境监听</w:t>
      </w:r>
      <w:r w:rsidR="00C2197B">
        <w:rPr>
          <w:rFonts w:hint="eastAsia"/>
          <w:szCs w:val="21"/>
          <w:lang w:val="en-GB"/>
        </w:rPr>
        <w:t>/</w:t>
      </w:r>
      <w:r w:rsidR="00C2197B">
        <w:rPr>
          <w:rFonts w:hint="eastAsia"/>
          <w:szCs w:val="21"/>
          <w:lang w:val="en-GB"/>
        </w:rPr>
        <w:t>环境监视</w:t>
      </w:r>
      <w:r w:rsidR="00C2197B" w:rsidRPr="00E22796">
        <w:rPr>
          <w:szCs w:val="21"/>
          <w:lang w:val="en-GB"/>
        </w:rPr>
        <w:t>释放指示标识</w:t>
      </w:r>
      <w:r w:rsidR="00C2197B" w:rsidRPr="00E22796">
        <w:rPr>
          <w:szCs w:val="21"/>
          <w:lang w:val="en-GB"/>
        </w:rPr>
        <w:t>pttrelease</w:t>
      </w:r>
      <w:r w:rsidR="00C2197B" w:rsidRPr="00E22796">
        <w:rPr>
          <w:szCs w:val="21"/>
          <w:lang w:val="en-GB"/>
        </w:rPr>
        <w:t>，释放原因</w:t>
      </w:r>
      <w:r w:rsidR="00C2197B" w:rsidRPr="00E22796">
        <w:rPr>
          <w:szCs w:val="21"/>
          <w:lang w:val="en-GB"/>
        </w:rPr>
        <w:t>cause</w:t>
      </w:r>
      <w:r w:rsidR="00147787">
        <w:rPr>
          <w:rFonts w:hint="eastAsia"/>
          <w:szCs w:val="21"/>
          <w:lang w:val="en-GB"/>
        </w:rPr>
        <w:t>；</w:t>
      </w:r>
    </w:p>
    <w:p w:rsidR="00C2197B" w:rsidRPr="00C2197B" w:rsidRDefault="00AD0AC2" w:rsidP="00154548">
      <w:pPr>
        <w:numPr>
          <w:ilvl w:val="0"/>
          <w:numId w:val="60"/>
        </w:numPr>
      </w:pPr>
      <w:r>
        <w:rPr>
          <w:rFonts w:hint="eastAsia"/>
        </w:rPr>
        <w:t>步骤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C2197B">
        <w:rPr>
          <w:rFonts w:hint="eastAsia"/>
          <w:szCs w:val="21"/>
        </w:rPr>
        <w:t>用户归属</w:t>
      </w:r>
      <w:r w:rsidRPr="00C2197B">
        <w:rPr>
          <w:szCs w:val="21"/>
        </w:rPr>
        <w:t>集群核心网向</w:t>
      </w:r>
      <w:r>
        <w:rPr>
          <w:rFonts w:hint="eastAsia"/>
        </w:rPr>
        <w:t>DC</w:t>
      </w:r>
      <w:r>
        <w:rPr>
          <w:rFonts w:hint="eastAsia"/>
        </w:rPr>
        <w:t>归属</w:t>
      </w:r>
      <w:r w:rsidRPr="00C2197B">
        <w:rPr>
          <w:szCs w:val="21"/>
        </w:rPr>
        <w:t>集群核心网</w:t>
      </w:r>
      <w:r w:rsidR="00C2197B">
        <w:rPr>
          <w:rFonts w:hint="eastAsia"/>
          <w:szCs w:val="21"/>
        </w:rPr>
        <w:t>发送</w:t>
      </w:r>
      <w:r w:rsidR="00C2197B" w:rsidRPr="00E22796">
        <w:rPr>
          <w:szCs w:val="21"/>
          <w:lang w:val="en-GB"/>
        </w:rPr>
        <w:t>200</w:t>
      </w:r>
      <w:r w:rsidR="00C2197B">
        <w:rPr>
          <w:rFonts w:hint="eastAsia"/>
          <w:szCs w:val="21"/>
          <w:lang w:val="en-GB"/>
        </w:rPr>
        <w:t xml:space="preserve"> </w:t>
      </w:r>
      <w:r w:rsidR="00C2197B" w:rsidRPr="00E22796">
        <w:rPr>
          <w:szCs w:val="21"/>
          <w:lang w:val="en-GB"/>
        </w:rPr>
        <w:t>OK</w:t>
      </w:r>
      <w:r w:rsidR="00C2197B" w:rsidRPr="00E22796">
        <w:rPr>
          <w:szCs w:val="21"/>
          <w:lang w:val="en-GB"/>
        </w:rPr>
        <w:t>消息，响应</w:t>
      </w:r>
      <w:r w:rsidR="00C2197B" w:rsidRPr="00E22796">
        <w:rPr>
          <w:szCs w:val="21"/>
          <w:lang w:val="en-GB"/>
        </w:rPr>
        <w:t>DC</w:t>
      </w:r>
      <w:r w:rsidR="00C2197B">
        <w:rPr>
          <w:rFonts w:hint="eastAsia"/>
        </w:rPr>
        <w:t>归属</w:t>
      </w:r>
      <w:r w:rsidR="00C2197B" w:rsidRPr="00DA6CF6">
        <w:rPr>
          <w:szCs w:val="21"/>
        </w:rPr>
        <w:t>集群核心网</w:t>
      </w:r>
      <w:r w:rsidR="00C2197B" w:rsidRPr="00E22796">
        <w:rPr>
          <w:szCs w:val="21"/>
          <w:lang w:val="en-GB"/>
        </w:rPr>
        <w:t>的</w:t>
      </w:r>
      <w:r w:rsidR="00C2197B">
        <w:rPr>
          <w:rFonts w:hint="eastAsia"/>
          <w:szCs w:val="21"/>
          <w:lang w:val="en-GB"/>
        </w:rPr>
        <w:t>环境监听</w:t>
      </w:r>
      <w:r w:rsidR="00C2197B">
        <w:rPr>
          <w:rFonts w:hint="eastAsia"/>
          <w:szCs w:val="21"/>
          <w:lang w:val="en-GB"/>
        </w:rPr>
        <w:t>/</w:t>
      </w:r>
      <w:r w:rsidR="00C2197B">
        <w:rPr>
          <w:rFonts w:hint="eastAsia"/>
          <w:szCs w:val="21"/>
          <w:lang w:val="en-GB"/>
        </w:rPr>
        <w:t>环境监视</w:t>
      </w:r>
      <w:r w:rsidR="00C2197B" w:rsidRPr="00E22796">
        <w:rPr>
          <w:szCs w:val="21"/>
          <w:lang w:val="en-GB"/>
        </w:rPr>
        <w:t>释放请求</w:t>
      </w:r>
      <w:r w:rsidR="00147787">
        <w:rPr>
          <w:rFonts w:hint="eastAsia"/>
          <w:szCs w:val="21"/>
          <w:lang w:val="en-GB"/>
        </w:rPr>
        <w:t>；</w:t>
      </w:r>
    </w:p>
    <w:p w:rsidR="00C2197B" w:rsidRDefault="00AD0AC2" w:rsidP="00154548">
      <w:pPr>
        <w:numPr>
          <w:ilvl w:val="0"/>
          <w:numId w:val="60"/>
        </w:numPr>
      </w:pPr>
      <w:r>
        <w:rPr>
          <w:rFonts w:hint="eastAsia"/>
        </w:rPr>
        <w:t>步骤</w:t>
      </w:r>
      <w:r>
        <w:rPr>
          <w:rFonts w:hint="eastAsia"/>
        </w:rPr>
        <w:t>3</w:t>
      </w:r>
      <w:r>
        <w:rPr>
          <w:rFonts w:hint="eastAsia"/>
        </w:rPr>
        <w:t>：</w:t>
      </w:r>
      <w:r w:rsidRPr="00C2197B">
        <w:rPr>
          <w:rFonts w:hint="eastAsia"/>
          <w:szCs w:val="21"/>
        </w:rPr>
        <w:t>用户归属</w:t>
      </w:r>
      <w:r w:rsidRPr="00C2197B">
        <w:rPr>
          <w:szCs w:val="21"/>
        </w:rPr>
        <w:t>集群核心网向</w:t>
      </w:r>
      <w:r w:rsidRPr="00C2197B">
        <w:rPr>
          <w:rFonts w:hint="eastAsia"/>
          <w:szCs w:val="21"/>
        </w:rPr>
        <w:t>用户拜访</w:t>
      </w:r>
      <w:r w:rsidRPr="00C2197B">
        <w:rPr>
          <w:szCs w:val="21"/>
        </w:rPr>
        <w:t>集群核心网发送</w:t>
      </w:r>
      <w:r w:rsidR="00C2197B" w:rsidRPr="00DA6CF6">
        <w:rPr>
          <w:szCs w:val="21"/>
        </w:rPr>
        <w:t>发送</w:t>
      </w:r>
      <w:r w:rsidR="00C2197B">
        <w:rPr>
          <w:rFonts w:hint="eastAsia"/>
        </w:rPr>
        <w:t>BYE</w:t>
      </w:r>
      <w:r w:rsidR="00C2197B" w:rsidRPr="00E22796">
        <w:t>消息</w:t>
      </w:r>
      <w:r w:rsidR="00C2197B">
        <w:rPr>
          <w:rFonts w:hint="eastAsia"/>
        </w:rPr>
        <w:t>，</w:t>
      </w:r>
      <w:r w:rsidR="00C2197B">
        <w:rPr>
          <w:szCs w:val="21"/>
          <w:lang w:val="en-GB"/>
        </w:rPr>
        <w:t>请求</w:t>
      </w:r>
      <w:r w:rsidR="00C2197B">
        <w:rPr>
          <w:rFonts w:hint="eastAsia"/>
          <w:szCs w:val="21"/>
          <w:lang w:val="en-GB"/>
        </w:rPr>
        <w:t>取消</w:t>
      </w:r>
      <w:r w:rsidR="00C2197B">
        <w:rPr>
          <w:szCs w:val="21"/>
          <w:lang w:val="en-GB"/>
        </w:rPr>
        <w:t>当前</w:t>
      </w:r>
      <w:r w:rsidR="00C2197B">
        <w:rPr>
          <w:rFonts w:hint="eastAsia"/>
          <w:szCs w:val="21"/>
          <w:lang w:val="en-GB"/>
        </w:rPr>
        <w:t>环境监听</w:t>
      </w:r>
      <w:r w:rsidR="00C2197B">
        <w:rPr>
          <w:rFonts w:hint="eastAsia"/>
          <w:szCs w:val="21"/>
          <w:lang w:val="en-GB"/>
        </w:rPr>
        <w:t>/</w:t>
      </w:r>
      <w:r w:rsidR="00C2197B">
        <w:rPr>
          <w:rFonts w:hint="eastAsia"/>
          <w:szCs w:val="21"/>
          <w:lang w:val="en-GB"/>
        </w:rPr>
        <w:t>环境监视</w:t>
      </w:r>
      <w:r w:rsidR="00C2197B" w:rsidRPr="00E22796">
        <w:rPr>
          <w:szCs w:val="21"/>
          <w:lang w:val="en-GB"/>
        </w:rPr>
        <w:t>，携带</w:t>
      </w:r>
      <w:r w:rsidR="00C2197B">
        <w:rPr>
          <w:rFonts w:hint="eastAsia"/>
          <w:szCs w:val="21"/>
          <w:lang w:val="en-GB"/>
        </w:rPr>
        <w:t>环境监听</w:t>
      </w:r>
      <w:r w:rsidR="00C2197B">
        <w:rPr>
          <w:rFonts w:hint="eastAsia"/>
          <w:szCs w:val="21"/>
          <w:lang w:val="en-GB"/>
        </w:rPr>
        <w:t>/</w:t>
      </w:r>
      <w:r w:rsidR="00C2197B">
        <w:rPr>
          <w:rFonts w:hint="eastAsia"/>
          <w:szCs w:val="21"/>
          <w:lang w:val="en-GB"/>
        </w:rPr>
        <w:t>环境监视</w:t>
      </w:r>
      <w:r w:rsidR="00C2197B" w:rsidRPr="00E22796">
        <w:rPr>
          <w:szCs w:val="21"/>
          <w:lang w:val="en-GB"/>
        </w:rPr>
        <w:t>释放指示标识</w:t>
      </w:r>
      <w:r w:rsidR="00C2197B" w:rsidRPr="00E22796">
        <w:rPr>
          <w:szCs w:val="21"/>
          <w:lang w:val="en-GB"/>
        </w:rPr>
        <w:t>pttrelease</w:t>
      </w:r>
      <w:r w:rsidR="00C2197B" w:rsidRPr="00E22796">
        <w:rPr>
          <w:szCs w:val="21"/>
          <w:lang w:val="en-GB"/>
        </w:rPr>
        <w:t>，释放原因</w:t>
      </w:r>
      <w:r w:rsidR="00C2197B" w:rsidRPr="00E22796">
        <w:rPr>
          <w:szCs w:val="21"/>
          <w:lang w:val="en-GB"/>
        </w:rPr>
        <w:t>cause</w:t>
      </w:r>
      <w:r w:rsidR="00147787">
        <w:rPr>
          <w:rFonts w:hint="eastAsia"/>
          <w:szCs w:val="21"/>
          <w:lang w:val="en-GB"/>
        </w:rPr>
        <w:t>；</w:t>
      </w:r>
    </w:p>
    <w:p w:rsidR="00AD0AC2" w:rsidRDefault="00AD0AC2" w:rsidP="00154548">
      <w:pPr>
        <w:numPr>
          <w:ilvl w:val="0"/>
          <w:numId w:val="60"/>
        </w:numPr>
      </w:pPr>
      <w:r>
        <w:rPr>
          <w:rFonts w:hint="eastAsia"/>
        </w:rPr>
        <w:t>步骤</w:t>
      </w:r>
      <w:r>
        <w:rPr>
          <w:rFonts w:hint="eastAsia"/>
        </w:rPr>
        <w:t>4</w:t>
      </w:r>
      <w:r>
        <w:rPr>
          <w:rFonts w:hint="eastAsia"/>
        </w:rPr>
        <w:t>：</w:t>
      </w:r>
      <w:r w:rsidRPr="00C2197B">
        <w:rPr>
          <w:rFonts w:hint="eastAsia"/>
          <w:szCs w:val="21"/>
        </w:rPr>
        <w:t>用户拜访</w:t>
      </w:r>
      <w:r w:rsidRPr="00C2197B">
        <w:rPr>
          <w:szCs w:val="21"/>
        </w:rPr>
        <w:t>集群核心网向</w:t>
      </w:r>
      <w:r>
        <w:rPr>
          <w:rFonts w:hint="eastAsia"/>
        </w:rPr>
        <w:t>用户归属</w:t>
      </w:r>
      <w:r w:rsidRPr="00C2197B">
        <w:rPr>
          <w:szCs w:val="21"/>
        </w:rPr>
        <w:t>集群核心网</w:t>
      </w:r>
      <w:r w:rsidRPr="00C2197B">
        <w:rPr>
          <w:rFonts w:hint="eastAsia"/>
          <w:szCs w:val="21"/>
        </w:rPr>
        <w:t>发送</w:t>
      </w:r>
      <w:r w:rsidRPr="00C2197B">
        <w:rPr>
          <w:szCs w:val="21"/>
        </w:rPr>
        <w:t>200</w:t>
      </w:r>
      <w:r w:rsidRPr="00C2197B">
        <w:rPr>
          <w:rFonts w:hint="eastAsia"/>
          <w:szCs w:val="21"/>
        </w:rPr>
        <w:t xml:space="preserve"> </w:t>
      </w:r>
      <w:r w:rsidRPr="00C2197B">
        <w:rPr>
          <w:szCs w:val="21"/>
        </w:rPr>
        <w:t>OK</w:t>
      </w:r>
      <w:r w:rsidRPr="00C2197B">
        <w:rPr>
          <w:szCs w:val="21"/>
        </w:rPr>
        <w:t>消息</w:t>
      </w:r>
      <w:r w:rsidRPr="00C2197B">
        <w:rPr>
          <w:rFonts w:hint="eastAsia"/>
          <w:szCs w:val="21"/>
        </w:rPr>
        <w:t>，</w:t>
      </w:r>
      <w:r w:rsidRPr="00C2197B">
        <w:t>通知</w:t>
      </w:r>
      <w:r>
        <w:rPr>
          <w:rFonts w:hint="eastAsia"/>
        </w:rPr>
        <w:t>用户归属</w:t>
      </w:r>
      <w:r w:rsidRPr="00C2197B">
        <w:rPr>
          <w:szCs w:val="21"/>
        </w:rPr>
        <w:t>集群核心网</w:t>
      </w:r>
      <w:r w:rsidRPr="00C2197B">
        <w:t>请求处理成功</w:t>
      </w:r>
      <w:r w:rsidRPr="00C2197B">
        <w:rPr>
          <w:rFonts w:hint="eastAsia"/>
        </w:rPr>
        <w:t>。</w:t>
      </w:r>
    </w:p>
    <w:p w:rsidR="00C2197B" w:rsidRPr="00AD0AC2" w:rsidRDefault="00C2197B" w:rsidP="00C2197B">
      <w:pPr>
        <w:ind w:left="360"/>
      </w:pPr>
    </w:p>
    <w:p w:rsidR="009C3D6D" w:rsidRPr="00FE3EB7" w:rsidRDefault="009C3D6D" w:rsidP="009C3D6D">
      <w:pPr>
        <w:pStyle w:val="ab"/>
        <w:spacing w:before="312" w:after="312"/>
        <w:rPr>
          <w:rFonts w:hAnsi="黑体"/>
        </w:rPr>
      </w:pPr>
      <w:bookmarkStart w:id="54" w:name="_Toc414372140"/>
      <w:bookmarkStart w:id="55" w:name="_Toc438122601"/>
      <w:r w:rsidRPr="00FE3EB7">
        <w:rPr>
          <w:rFonts w:hAnsi="黑体"/>
          <w:color w:val="000000"/>
        </w:rPr>
        <w:t>SIP信令消息格式</w:t>
      </w:r>
      <w:bookmarkEnd w:id="54"/>
      <w:r w:rsidR="00925B39">
        <w:rPr>
          <w:rFonts w:hAnsi="黑体" w:hint="eastAsia"/>
          <w:color w:val="000000"/>
        </w:rPr>
        <w:t xml:space="preserve"> </w:t>
      </w:r>
      <w:r w:rsidR="00925B39" w:rsidRPr="00FE3EB7">
        <w:rPr>
          <w:rFonts w:hAnsi="黑体"/>
          <w:color w:val="000000"/>
          <w:szCs w:val="2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55"/>
    </w:p>
    <w:p w:rsidR="009C3D6D" w:rsidRPr="00FE3EB7" w:rsidRDefault="009C3D6D" w:rsidP="009C3D6D">
      <w:pPr>
        <w:pStyle w:val="ab"/>
        <w:spacing w:before="312" w:after="312"/>
        <w:rPr>
          <w:rFonts w:hAnsi="黑体"/>
          <w:color w:val="000000"/>
        </w:rPr>
      </w:pPr>
      <w:bookmarkStart w:id="56" w:name="_Toc414372143"/>
      <w:bookmarkStart w:id="57" w:name="_Toc438122602"/>
      <w:r w:rsidRPr="00FE3EB7">
        <w:rPr>
          <w:rFonts w:hAnsi="黑体"/>
          <w:color w:val="000000"/>
        </w:rPr>
        <w:t>SIP信令消息</w:t>
      </w:r>
      <w:bookmarkEnd w:id="56"/>
      <w:r w:rsidRPr="00FE3EB7">
        <w:rPr>
          <w:rFonts w:hAnsi="黑体"/>
          <w:color w:val="000000"/>
        </w:rPr>
        <w:t xml:space="preserve"> </w:t>
      </w:r>
      <w:r w:rsidR="00925B39">
        <w:rPr>
          <w:rFonts w:hAnsi="黑体" w:hint="eastAsia"/>
          <w:color w:val="000000"/>
        </w:rPr>
        <w:t xml:space="preserve"> </w:t>
      </w:r>
      <w:r w:rsidR="00925B39">
        <w:rPr>
          <w:rFonts w:hAnsi="黑体" w:hint="eastAsia"/>
          <w:color w:val="000000"/>
          <w:szCs w:val="20"/>
        </w:rPr>
        <w:t>-征集文稿</w:t>
      </w:r>
      <w:bookmarkEnd w:id="57"/>
    </w:p>
    <w:sectPr w:rsidR="009C3D6D" w:rsidRPr="00FE3EB7" w:rsidSect="00527674">
      <w:pgSz w:w="11906" w:h="16838" w:code="9"/>
      <w:pgMar w:top="567" w:right="1700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652" w:rsidRDefault="00240652" w:rsidP="004B2DED">
      <w:r>
        <w:separator/>
      </w:r>
    </w:p>
  </w:endnote>
  <w:endnote w:type="continuationSeparator" w:id="0">
    <w:p w:rsidR="00240652" w:rsidRDefault="00240652" w:rsidP="004B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MT Extra Bold">
    <w:altName w:val="Elephant"/>
    <w:charset w:val="00"/>
    <w:family w:val="roman"/>
    <w:pitch w:val="variable"/>
    <w:sig w:usb0="00000003" w:usb1="00000000" w:usb2="00000000" w:usb3="00000000" w:csb0="0000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40" w:rsidRPr="00104C0C" w:rsidRDefault="008E6B36" w:rsidP="00104C0C">
    <w:pPr>
      <w:pStyle w:val="affffa"/>
      <w:jc w:val="left"/>
      <w:rPr>
        <w:rFonts w:ascii="宋体" w:hAnsi="宋体"/>
      </w:rPr>
    </w:pPr>
    <w:r w:rsidRPr="00104C0C">
      <w:rPr>
        <w:rFonts w:ascii="宋体" w:hAnsi="宋体"/>
      </w:rPr>
      <w:fldChar w:fldCharType="begin"/>
    </w:r>
    <w:r w:rsidR="00853740" w:rsidRPr="00104C0C">
      <w:rPr>
        <w:rFonts w:ascii="宋体" w:hAnsi="宋体"/>
      </w:rPr>
      <w:instrText xml:space="preserve"> PAGE   \* MERGEFORMAT </w:instrText>
    </w:r>
    <w:r w:rsidRPr="00104C0C">
      <w:rPr>
        <w:rFonts w:ascii="宋体" w:hAnsi="宋体"/>
      </w:rPr>
      <w:fldChar w:fldCharType="separate"/>
    </w:r>
    <w:r w:rsidR="00147787" w:rsidRPr="00147787">
      <w:rPr>
        <w:rFonts w:ascii="宋体" w:hAnsi="宋体"/>
        <w:noProof/>
        <w:lang w:val="zh-CN"/>
      </w:rPr>
      <w:t>12</w:t>
    </w:r>
    <w:r w:rsidRPr="00104C0C">
      <w:rPr>
        <w:rFonts w:ascii="宋体" w:hAnsi="宋体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40" w:rsidRDefault="008E6B36">
    <w:pPr>
      <w:pStyle w:val="affffa"/>
    </w:pPr>
    <w:fldSimple w:instr=" PAGE  \* MERGEFORMAT ">
      <w:r w:rsidR="00147787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652" w:rsidRDefault="00240652" w:rsidP="004B2DED">
      <w:r>
        <w:separator/>
      </w:r>
    </w:p>
  </w:footnote>
  <w:footnote w:type="continuationSeparator" w:id="0">
    <w:p w:rsidR="00240652" w:rsidRDefault="00240652" w:rsidP="004B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40" w:rsidRDefault="00853740" w:rsidP="00301DFD">
    <w:pPr>
      <w:pStyle w:val="affffff"/>
      <w:wordWrap w:val="0"/>
      <w:ind w:right="420"/>
    </w:pPr>
    <w:r>
      <w:rPr>
        <w:rFonts w:hint="eastAsia"/>
      </w:rPr>
      <w:t>宽带集群(B-TrunC)产业联盟                             B-TrunC TR 005-2014 V1.00</w:t>
    </w:r>
  </w:p>
  <w:p w:rsidR="00853740" w:rsidRPr="00104C0C" w:rsidRDefault="00853740" w:rsidP="00104C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40" w:rsidRDefault="00853740" w:rsidP="009E0BC7">
    <w:pPr>
      <w:pStyle w:val="affffff"/>
      <w:wordWrap w:val="0"/>
      <w:ind w:right="420"/>
    </w:pPr>
    <w:r>
      <w:rPr>
        <w:rFonts w:hint="eastAsia"/>
      </w:rPr>
      <w:t>宽带集群(B-TrunC)产业联盟                             B-TrunC TR 005-2014 V1.00</w:t>
    </w:r>
  </w:p>
  <w:p w:rsidR="00853740" w:rsidRPr="00104C0C" w:rsidRDefault="00853740" w:rsidP="00104C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 w:tentative="1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1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1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1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1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 w:tentative="1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 w:tentative="1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 w:tentative="1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 w:tentative="1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 w:tentative="1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857B33"/>
    <w:multiLevelType w:val="multilevel"/>
    <w:tmpl w:val="01857B33"/>
    <w:lvl w:ilvl="0" w:tentative="1">
      <w:start w:val="1"/>
      <w:numFmt w:val="decimal"/>
      <w:pStyle w:val="BodyChar"/>
      <w:lvlText w:val="%1）"/>
      <w:lvlJc w:val="left"/>
      <w:pPr>
        <w:tabs>
          <w:tab w:val="left" w:pos="2690"/>
        </w:tabs>
        <w:ind w:left="2690" w:hanging="36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tabs>
          <w:tab w:val="left" w:pos="3170"/>
        </w:tabs>
        <w:ind w:left="3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3590"/>
        </w:tabs>
        <w:ind w:left="3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4010"/>
        </w:tabs>
        <w:ind w:left="4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4430"/>
        </w:tabs>
        <w:ind w:left="4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4850"/>
        </w:tabs>
        <w:ind w:left="4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5270"/>
        </w:tabs>
        <w:ind w:left="5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5690"/>
        </w:tabs>
        <w:ind w:left="5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6110"/>
        </w:tabs>
        <w:ind w:left="6110" w:hanging="420"/>
      </w:pPr>
      <w:rPr>
        <w:rFonts w:ascii="Wingdings" w:hAnsi="Wingdings" w:hint="default"/>
      </w:rPr>
    </w:lvl>
  </w:abstractNum>
  <w:abstractNum w:abstractNumId="11">
    <w:nsid w:val="03797313"/>
    <w:multiLevelType w:val="multilevel"/>
    <w:tmpl w:val="A5CE4312"/>
    <w:lvl w:ilvl="0">
      <w:start w:val="1"/>
      <w:numFmt w:val="upperLetter"/>
      <w:pStyle w:val="1"/>
      <w:suff w:val="space"/>
      <w:lvlText w:val="附录%1  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eastAsia"/>
        <w:color w:val="auto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pStyle w:val="10"/>
      <w:lvlText w:val="（%6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lowerLetter"/>
      <w:lvlText w:val="%7. "/>
      <w:lvlJc w:val="left"/>
      <w:pPr>
        <w:tabs>
          <w:tab w:val="num" w:pos="8140"/>
        </w:tabs>
        <w:ind w:left="9004" w:hanging="235"/>
      </w:pPr>
      <w:rPr>
        <w:rFonts w:ascii="Times New Roman" w:eastAsia="宋体" w:hAnsi="Times New Roman" w:hint="default"/>
        <w:b w:val="0"/>
        <w:i w:val="0"/>
        <w:sz w:val="18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8140" w:firstLine="288"/>
      </w:pPr>
      <w:rPr>
        <w:rFonts w:hint="default"/>
        <w:sz w:val="22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8140" w:firstLine="0"/>
      </w:pPr>
      <w:rPr>
        <w:rFonts w:ascii="Times New Roman" w:eastAsia="宋体" w:hAnsi="Times New Roman" w:hint="default"/>
        <w:b w:val="0"/>
        <w:i w:val="0"/>
        <w:color w:val="auto"/>
        <w:sz w:val="18"/>
      </w:rPr>
    </w:lvl>
  </w:abstractNum>
  <w:abstractNum w:abstractNumId="12">
    <w:nsid w:val="040A15CD"/>
    <w:multiLevelType w:val="multilevel"/>
    <w:tmpl w:val="040A15CD"/>
    <w:lvl w:ilvl="0" w:tentative="1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05F24E67"/>
    <w:multiLevelType w:val="hybridMultilevel"/>
    <w:tmpl w:val="D4B23E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079102AD"/>
    <w:multiLevelType w:val="multilevel"/>
    <w:tmpl w:val="079102AD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07B2712B"/>
    <w:multiLevelType w:val="hybridMultilevel"/>
    <w:tmpl w:val="25A8F4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07E20D94"/>
    <w:multiLevelType w:val="hybridMultilevel"/>
    <w:tmpl w:val="D4B23E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093C6778"/>
    <w:multiLevelType w:val="multilevel"/>
    <w:tmpl w:val="093C6778"/>
    <w:lvl w:ilvl="0" w:tentative="1">
      <w:start w:val="1"/>
      <w:numFmt w:val="decimal"/>
      <w:pStyle w:val="a7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>
    <w:nsid w:val="0AE367E9"/>
    <w:multiLevelType w:val="multilevel"/>
    <w:tmpl w:val="0AE367E9"/>
    <w:lvl w:ilvl="0" w:tentative="1">
      <w:start w:val="1"/>
      <w:numFmt w:val="none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9">
    <w:nsid w:val="0C7756D4"/>
    <w:multiLevelType w:val="hybridMultilevel"/>
    <w:tmpl w:val="D47C5A94"/>
    <w:lvl w:ilvl="0" w:tplc="FEEAF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DDE2B46"/>
    <w:multiLevelType w:val="multilevel"/>
    <w:tmpl w:val="0DDE2B46"/>
    <w:lvl w:ilvl="0" w:tentative="1">
      <w:start w:val="1"/>
      <w:numFmt w:val="lowerLetter"/>
      <w:pStyle w:val="a9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21">
    <w:nsid w:val="0E672701"/>
    <w:multiLevelType w:val="hybridMultilevel"/>
    <w:tmpl w:val="D47C5A94"/>
    <w:lvl w:ilvl="0" w:tplc="FEEAF7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0F65DF7"/>
    <w:multiLevelType w:val="multilevel"/>
    <w:tmpl w:val="F9CA53CA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22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3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611"/>
        </w:tabs>
        <w:ind w:left="442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923"/>
        </w:tabs>
        <w:ind w:left="473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04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36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859"/>
        </w:tabs>
        <w:ind w:left="567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71"/>
        </w:tabs>
        <w:ind w:left="5984" w:hanging="528"/>
      </w:pPr>
      <w:rPr>
        <w:rFonts w:hint="eastAsia"/>
      </w:rPr>
    </w:lvl>
  </w:abstractNum>
  <w:abstractNum w:abstractNumId="23">
    <w:nsid w:val="15BD38E9"/>
    <w:multiLevelType w:val="hybridMultilevel"/>
    <w:tmpl w:val="25A8F4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1816272C"/>
    <w:multiLevelType w:val="hybridMultilevel"/>
    <w:tmpl w:val="25A8F4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1DBF583A"/>
    <w:multiLevelType w:val="multilevel"/>
    <w:tmpl w:val="1DBF583A"/>
    <w:lvl w:ilvl="0" w:tentative="1">
      <w:start w:val="1"/>
      <w:numFmt w:val="decimal"/>
      <w:pStyle w:val="a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26">
    <w:nsid w:val="1FC91163"/>
    <w:multiLevelType w:val="multilevel"/>
    <w:tmpl w:val="23D4DCE6"/>
    <w:lvl w:ilvl="0">
      <w:start w:val="1"/>
      <w:numFmt w:val="decimal"/>
      <w:pStyle w:val="ab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70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1276" w:hanging="1276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7">
    <w:nsid w:val="2176688E"/>
    <w:multiLevelType w:val="multilevel"/>
    <w:tmpl w:val="05BEB70C"/>
    <w:lvl w:ilvl="0">
      <w:start w:val="1"/>
      <w:numFmt w:val="none"/>
      <w:pStyle w:val="11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185"/>
        </w:tabs>
        <w:ind w:left="1689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2103"/>
        </w:tabs>
        <w:ind w:left="2103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496"/>
        </w:tabs>
        <w:ind w:left="2309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8"/>
        </w:tabs>
        <w:ind w:left="2621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2933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245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44"/>
        </w:tabs>
        <w:ind w:left="3557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56"/>
        </w:tabs>
        <w:ind w:left="3869" w:hanging="528"/>
      </w:pPr>
      <w:rPr>
        <w:rFonts w:hint="eastAsia"/>
      </w:rPr>
    </w:lvl>
  </w:abstractNum>
  <w:abstractNum w:abstractNumId="28">
    <w:nsid w:val="27727B63"/>
    <w:multiLevelType w:val="hybridMultilevel"/>
    <w:tmpl w:val="012088BC"/>
    <w:lvl w:ilvl="0" w:tplc="04090011">
      <w:start w:val="1"/>
      <w:numFmt w:val="bullet"/>
      <w:pStyle w:val="NotesTextListinTable"/>
      <w:lvlText w:val=""/>
      <w:lvlJc w:val="left"/>
      <w:pPr>
        <w:tabs>
          <w:tab w:val="num" w:pos="988"/>
        </w:tabs>
        <w:ind w:left="988" w:hanging="284"/>
      </w:pPr>
      <w:rPr>
        <w:rFonts w:ascii="Wingdings" w:hAnsi="Wingdings" w:hint="default"/>
        <w:color w:val="auto"/>
        <w:sz w:val="13"/>
        <w:szCs w:val="13"/>
      </w:rPr>
    </w:lvl>
    <w:lvl w:ilvl="1" w:tplc="04090019" w:tentative="1">
      <w:start w:val="1"/>
      <w:numFmt w:val="bullet"/>
      <w:lvlText w:val="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29">
    <w:nsid w:val="2A8F7113"/>
    <w:multiLevelType w:val="multilevel"/>
    <w:tmpl w:val="2A8F7113"/>
    <w:lvl w:ilvl="0" w:tentative="1">
      <w:start w:val="1"/>
      <w:numFmt w:val="upperLetter"/>
      <w:pStyle w:val="af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f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0">
    <w:nsid w:val="2C5917C3"/>
    <w:multiLevelType w:val="multilevel"/>
    <w:tmpl w:val="2C5917C3"/>
    <w:lvl w:ilvl="0" w:tentative="1">
      <w:start w:val="1"/>
      <w:numFmt w:val="none"/>
      <w:pStyle w:val="af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f4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f5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1">
    <w:nsid w:val="2D6F4603"/>
    <w:multiLevelType w:val="singleLevel"/>
    <w:tmpl w:val="2D6F4603"/>
    <w:lvl w:ilvl="0" w:tentative="1">
      <w:start w:val="1"/>
      <w:numFmt w:val="bullet"/>
      <w:pStyle w:val="af6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32">
    <w:nsid w:val="31473237"/>
    <w:multiLevelType w:val="multilevel"/>
    <w:tmpl w:val="31473237"/>
    <w:lvl w:ilvl="0" w:tentative="1">
      <w:start w:val="1"/>
      <w:numFmt w:val="decimal"/>
      <w:pStyle w:val="Figure"/>
      <w:lvlText w:val="图%1 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3">
    <w:nsid w:val="38E910CF"/>
    <w:multiLevelType w:val="hybridMultilevel"/>
    <w:tmpl w:val="D4B23E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3D733618"/>
    <w:multiLevelType w:val="multilevel"/>
    <w:tmpl w:val="3D733618"/>
    <w:lvl w:ilvl="0" w:tentative="1">
      <w:start w:val="1"/>
      <w:numFmt w:val="decimal"/>
      <w:pStyle w:val="af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5">
    <w:nsid w:val="407E65F9"/>
    <w:multiLevelType w:val="multilevel"/>
    <w:tmpl w:val="407E65F9"/>
    <w:lvl w:ilvl="0" w:tentative="1">
      <w:start w:val="1"/>
      <w:numFmt w:val="none"/>
      <w:pStyle w:val="af8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42FE570A"/>
    <w:multiLevelType w:val="multilevel"/>
    <w:tmpl w:val="4DE225F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none"/>
      <w:suff w:val="nothing"/>
      <w:lvlText w:val="1.1.1.1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Char"/>
      <w:suff w:val="space"/>
      <w:lvlText w:val="图%8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21"/>
        <w:szCs w:val="21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37">
    <w:nsid w:val="44C50F90"/>
    <w:multiLevelType w:val="multilevel"/>
    <w:tmpl w:val="44C50F90"/>
    <w:lvl w:ilvl="0" w:tentative="1">
      <w:start w:val="1"/>
      <w:numFmt w:val="lowerLetter"/>
      <w:pStyle w:val="af9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fa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fb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8">
    <w:nsid w:val="470C4845"/>
    <w:multiLevelType w:val="multilevel"/>
    <w:tmpl w:val="6D5CD262"/>
    <w:lvl w:ilvl="0">
      <w:start w:val="1"/>
      <w:numFmt w:val="bullet"/>
      <w:pStyle w:val="afc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1">
      <w:start w:val="1"/>
      <w:numFmt w:val="decimal"/>
      <w:suff w:val="space"/>
      <w:lvlText w:val="%1.%2  "/>
      <w:lvlJc w:val="left"/>
      <w:pPr>
        <w:ind w:left="234" w:firstLine="0"/>
      </w:pPr>
      <w:rPr>
        <w:rFonts w:hint="eastAsia"/>
      </w:rPr>
    </w:lvl>
    <w:lvl w:ilvl="2">
      <w:start w:val="1"/>
      <w:numFmt w:val="decimal"/>
      <w:suff w:val="space"/>
      <w:lvlText w:val="%1.%2.%3  "/>
      <w:lvlJc w:val="left"/>
      <w:pPr>
        <w:ind w:left="234" w:firstLine="0"/>
      </w:pPr>
      <w:rPr>
        <w:rFonts w:hint="eastAsia"/>
      </w:rPr>
    </w:lvl>
    <w:lvl w:ilvl="3">
      <w:start w:val="1"/>
      <w:numFmt w:val="decimal"/>
      <w:suff w:val="space"/>
      <w:lvlText w:val="%1.%2.%3.%4  "/>
      <w:lvlJc w:val="left"/>
      <w:pPr>
        <w:ind w:left="234" w:firstLine="0"/>
      </w:pPr>
      <w:rPr>
        <w:rFonts w:hint="eastAsia"/>
      </w:rPr>
    </w:lvl>
    <w:lvl w:ilvl="4">
      <w:start w:val="1"/>
      <w:numFmt w:val="decimal"/>
      <w:lvlRestart w:val="0"/>
      <w:suff w:val="space"/>
      <w:lvlText w:val="%1.%2.%3.%4.%5  "/>
      <w:lvlJc w:val="left"/>
      <w:pPr>
        <w:ind w:left="234" w:firstLine="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4"/>
        </w:tabs>
        <w:ind w:left="488" w:hanging="5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lowerLetter"/>
      <w:suff w:val="space"/>
      <w:lvlText w:val="%7. "/>
      <w:lvlJc w:val="left"/>
      <w:pPr>
        <w:ind w:left="4106" w:hanging="2312"/>
      </w:pPr>
      <w:rPr>
        <w:rFonts w:hint="default"/>
        <w:b w:val="0"/>
        <w:i w:val="0"/>
        <w:sz w:val="22"/>
        <w:u w:val="none"/>
      </w:rPr>
    </w:lvl>
    <w:lvl w:ilvl="7">
      <w:start w:val="1"/>
      <w:numFmt w:val="decimal"/>
      <w:lvlRestart w:val="0"/>
      <w:suff w:val="space"/>
      <w:lvlText w:val="图%8 "/>
      <w:lvlJc w:val="center"/>
      <w:pPr>
        <w:ind w:left="43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space"/>
      <w:lvlText w:val="表%9 "/>
      <w:lvlJc w:val="center"/>
      <w:pPr>
        <w:ind w:left="434" w:firstLine="0"/>
      </w:pPr>
      <w:rPr>
        <w:rFonts w:hint="eastAsia"/>
      </w:rPr>
    </w:lvl>
  </w:abstractNum>
  <w:abstractNum w:abstractNumId="39">
    <w:nsid w:val="482449CE"/>
    <w:multiLevelType w:val="hybridMultilevel"/>
    <w:tmpl w:val="25A8F45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49DA671C"/>
    <w:multiLevelType w:val="multilevel"/>
    <w:tmpl w:val="6DD88204"/>
    <w:styleLink w:val="afd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ff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1">
    <w:nsid w:val="4B733A5F"/>
    <w:multiLevelType w:val="multilevel"/>
    <w:tmpl w:val="4B733A5F"/>
    <w:lvl w:ilvl="0" w:tentative="1">
      <w:start w:val="1"/>
      <w:numFmt w:val="decimal"/>
      <w:pStyle w:val="af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42">
    <w:nsid w:val="4FE0149E"/>
    <w:multiLevelType w:val="hybridMultilevel"/>
    <w:tmpl w:val="D4B23E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>
    <w:nsid w:val="557C2AF5"/>
    <w:multiLevelType w:val="multilevel"/>
    <w:tmpl w:val="CD0A9272"/>
    <w:lvl w:ilvl="0">
      <w:start w:val="1"/>
      <w:numFmt w:val="decimal"/>
      <w:pStyle w:val="af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4">
    <w:nsid w:val="56C33C50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5">
    <w:nsid w:val="60B55DC2"/>
    <w:multiLevelType w:val="multilevel"/>
    <w:tmpl w:val="60B55DC2"/>
    <w:lvl w:ilvl="0" w:tentative="1">
      <w:start w:val="1"/>
      <w:numFmt w:val="upperLetter"/>
      <w:pStyle w:val="aff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6">
    <w:nsid w:val="63F87F17"/>
    <w:multiLevelType w:val="multilevel"/>
    <w:tmpl w:val="63F87F17"/>
    <w:lvl w:ilvl="0" w:tentative="1">
      <w:start w:val="1"/>
      <w:numFmt w:val="bullet"/>
      <w:pStyle w:val="12"/>
      <w:lvlText w:val=""/>
      <w:lvlJc w:val="left"/>
      <w:pPr>
        <w:tabs>
          <w:tab w:val="left" w:pos="874"/>
        </w:tabs>
        <w:ind w:left="874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ascii="Wingdings" w:hAnsi="Wingdings" w:hint="default"/>
      </w:rPr>
    </w:lvl>
  </w:abstractNum>
  <w:abstractNum w:abstractNumId="47">
    <w:nsid w:val="646260FA"/>
    <w:multiLevelType w:val="multilevel"/>
    <w:tmpl w:val="646260FA"/>
    <w:lvl w:ilvl="0">
      <w:start w:val="1"/>
      <w:numFmt w:val="decimal"/>
      <w:pStyle w:val="aff4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 w:tentative="1">
      <w:start w:val="1"/>
      <w:numFmt w:val="decimal"/>
      <w:lvlText w:val="%1.%2"/>
      <w:lvlJc w:val="left"/>
      <w:pPr>
        <w:tabs>
          <w:tab w:val="left" w:pos="5104"/>
        </w:tabs>
        <w:ind w:left="5104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5530"/>
        </w:tabs>
        <w:ind w:left="5530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6096"/>
        </w:tabs>
        <w:ind w:left="6096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6663"/>
        </w:tabs>
        <w:ind w:left="6663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7372"/>
        </w:tabs>
        <w:ind w:left="7372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7939"/>
        </w:tabs>
        <w:ind w:left="7939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8506"/>
        </w:tabs>
        <w:ind w:left="8506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9214"/>
        </w:tabs>
        <w:ind w:left="9214" w:hanging="1700"/>
      </w:pPr>
      <w:rPr>
        <w:rFonts w:hint="eastAsia"/>
      </w:rPr>
    </w:lvl>
  </w:abstractNum>
  <w:abstractNum w:abstractNumId="48">
    <w:nsid w:val="657D3FBC"/>
    <w:multiLevelType w:val="multilevel"/>
    <w:tmpl w:val="657D3FBC"/>
    <w:lvl w:ilvl="0">
      <w:start w:val="1"/>
      <w:numFmt w:val="upperLetter"/>
      <w:pStyle w:val="af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f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9">
    <w:nsid w:val="65E13960"/>
    <w:multiLevelType w:val="multilevel"/>
    <w:tmpl w:val="65E13960"/>
    <w:lvl w:ilvl="0" w:tentative="1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50">
    <w:nsid w:val="6A645EAB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1">
    <w:nsid w:val="6CE37F2B"/>
    <w:multiLevelType w:val="singleLevel"/>
    <w:tmpl w:val="6CE37F2B"/>
    <w:lvl w:ilvl="0" w:tentative="1">
      <w:start w:val="17"/>
      <w:numFmt w:val="bullet"/>
      <w:pStyle w:val="Pre-requisite"/>
      <w:lvlText w:val="-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abstractNum w:abstractNumId="52">
    <w:nsid w:val="6D150148"/>
    <w:multiLevelType w:val="multilevel"/>
    <w:tmpl w:val="98FA5420"/>
    <w:lvl w:ilvl="0">
      <w:start w:val="1"/>
      <w:numFmt w:val="decimal"/>
      <w:pStyle w:val="13"/>
      <w:lvlText w:val="%1)"/>
      <w:lvlJc w:val="left"/>
      <w:pPr>
        <w:tabs>
          <w:tab w:val="num" w:pos="839"/>
        </w:tabs>
        <w:ind w:left="839" w:hanging="419"/>
      </w:pPr>
      <w:rPr>
        <w:rFonts w:hint="eastAsia"/>
        <w:b w:val="0"/>
        <w:i w:val="0"/>
        <w:sz w:val="21"/>
        <w:szCs w:val="21"/>
      </w:rPr>
    </w:lvl>
    <w:lvl w:ilvl="1">
      <w:start w:val="1"/>
      <w:numFmt w:val="decimal"/>
      <w:pStyle w:val="23"/>
      <w:lvlText w:val="%2."/>
      <w:lvlJc w:val="left"/>
      <w:pPr>
        <w:tabs>
          <w:tab w:val="num" w:pos="1259"/>
        </w:tabs>
        <w:ind w:left="1259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33"/>
      <w:lvlText w:val="(%3)"/>
      <w:lvlJc w:val="left"/>
      <w:pPr>
        <w:tabs>
          <w:tab w:val="num" w:pos="0"/>
        </w:tabs>
        <w:ind w:left="1678" w:hanging="419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isLgl/>
      <w:suff w:val="nothing"/>
      <w:lvlText w:val="%1.%2.%3.%4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isLgl/>
      <w:suff w:val="nothing"/>
      <w:lvlText w:val="%1.%2.%3.%4.%5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isLgl/>
      <w:suff w:val="nothing"/>
      <w:lvlText w:val="%1.%2.%3.%4.%5.%6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isLgl/>
      <w:suff w:val="nothing"/>
      <w:lvlText w:val="%1.%2.%3.%4.%5.%6.%7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isLgl/>
      <w:suff w:val="nothing"/>
      <w:lvlText w:val="%1.%2.%3.%4.%5.%6.%7.%8"/>
      <w:lvlJc w:val="left"/>
      <w:pPr>
        <w:ind w:left="2518" w:firstLine="0"/>
      </w:pPr>
      <w:rPr>
        <w:rFonts w:hint="eastAsia"/>
      </w:rPr>
    </w:lvl>
    <w:lvl w:ilvl="8">
      <w:start w:val="1"/>
      <w:numFmt w:val="decimal"/>
      <w:isLgl/>
      <w:suff w:val="nothing"/>
      <w:lvlText w:val="%1.%2.%3.%4.%5.%6.%7.%8.%9"/>
      <w:lvlJc w:val="left"/>
      <w:pPr>
        <w:ind w:left="2518" w:firstLine="0"/>
      </w:pPr>
      <w:rPr>
        <w:rFonts w:hint="eastAsia"/>
      </w:rPr>
    </w:lvl>
  </w:abstractNum>
  <w:abstractNum w:abstractNumId="53">
    <w:nsid w:val="6D6C07CD"/>
    <w:multiLevelType w:val="multilevel"/>
    <w:tmpl w:val="6D6C07CD"/>
    <w:lvl w:ilvl="0" w:tentative="1">
      <w:start w:val="1"/>
      <w:numFmt w:val="lowerLetter"/>
      <w:pStyle w:val="af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54">
    <w:nsid w:val="6DBF04F4"/>
    <w:multiLevelType w:val="multilevel"/>
    <w:tmpl w:val="6DBF04F4"/>
    <w:lvl w:ilvl="0" w:tentative="1">
      <w:start w:val="1"/>
      <w:numFmt w:val="none"/>
      <w:pStyle w:val="af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55">
    <w:nsid w:val="724A560A"/>
    <w:multiLevelType w:val="hybridMultilevel"/>
    <w:tmpl w:val="D4B23E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6">
    <w:nsid w:val="76933334"/>
    <w:multiLevelType w:val="multilevel"/>
    <w:tmpl w:val="76933334"/>
    <w:lvl w:ilvl="0" w:tentative="1">
      <w:start w:val="1"/>
      <w:numFmt w:val="none"/>
      <w:pStyle w:val="afff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7">
    <w:nsid w:val="7BC330F5"/>
    <w:multiLevelType w:val="multilevel"/>
    <w:tmpl w:val="7BC330F5"/>
    <w:lvl w:ilvl="0" w:tentative="1">
      <w:start w:val="4"/>
      <w:numFmt w:val="decimal"/>
      <w:pStyle w:val="MotorolaResponse1"/>
      <w:lvlText w:val="%1"/>
      <w:lvlJc w:val="left"/>
      <w:pPr>
        <w:tabs>
          <w:tab w:val="left" w:pos="1140"/>
        </w:tabs>
        <w:ind w:left="1140" w:hanging="1140"/>
      </w:pPr>
      <w:rPr>
        <w:rFonts w:hint="default"/>
        <w:b/>
        <w:i w:val="0"/>
        <w:color w:val="70CEF5"/>
        <w:sz w:val="20"/>
        <w:szCs w:val="20"/>
      </w:rPr>
    </w:lvl>
    <w:lvl w:ilvl="1" w:tentative="1">
      <w:start w:val="6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1">
      <w:start w:val="1"/>
      <w:numFmt w:val="decimal"/>
      <w:lvlRestart w:val="1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58">
    <w:nsid w:val="7CD67CF9"/>
    <w:multiLevelType w:val="hybridMultilevel"/>
    <w:tmpl w:val="D4B23EA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9">
    <w:nsid w:val="7F5C4AD3"/>
    <w:multiLevelType w:val="hybridMultilevel"/>
    <w:tmpl w:val="9E10370C"/>
    <w:lvl w:ilvl="0" w:tplc="1B12F4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1892DA32" w:tentative="1">
      <w:start w:val="1"/>
      <w:numFmt w:val="lowerLetter"/>
      <w:lvlText w:val="%2)"/>
      <w:lvlJc w:val="left"/>
      <w:pPr>
        <w:ind w:left="840" w:hanging="420"/>
      </w:pPr>
    </w:lvl>
    <w:lvl w:ilvl="2" w:tplc="5F8E2ECA" w:tentative="1">
      <w:start w:val="1"/>
      <w:numFmt w:val="lowerRoman"/>
      <w:lvlText w:val="%3."/>
      <w:lvlJc w:val="right"/>
      <w:pPr>
        <w:ind w:left="1260" w:hanging="420"/>
      </w:pPr>
    </w:lvl>
    <w:lvl w:ilvl="3" w:tplc="87B6D9AA" w:tentative="1">
      <w:start w:val="1"/>
      <w:numFmt w:val="decimal"/>
      <w:lvlText w:val="%4."/>
      <w:lvlJc w:val="left"/>
      <w:pPr>
        <w:ind w:left="1680" w:hanging="420"/>
      </w:pPr>
    </w:lvl>
    <w:lvl w:ilvl="4" w:tplc="D728C910" w:tentative="1">
      <w:start w:val="1"/>
      <w:numFmt w:val="lowerLetter"/>
      <w:lvlText w:val="%5)"/>
      <w:lvlJc w:val="left"/>
      <w:pPr>
        <w:ind w:left="2100" w:hanging="420"/>
      </w:pPr>
    </w:lvl>
    <w:lvl w:ilvl="5" w:tplc="F6F24D96" w:tentative="1">
      <w:start w:val="1"/>
      <w:numFmt w:val="lowerRoman"/>
      <w:lvlText w:val="%6."/>
      <w:lvlJc w:val="right"/>
      <w:pPr>
        <w:ind w:left="2520" w:hanging="420"/>
      </w:pPr>
    </w:lvl>
    <w:lvl w:ilvl="6" w:tplc="E78A5C7E" w:tentative="1">
      <w:start w:val="1"/>
      <w:numFmt w:val="decimal"/>
      <w:lvlText w:val="%7."/>
      <w:lvlJc w:val="left"/>
      <w:pPr>
        <w:ind w:left="2940" w:hanging="420"/>
      </w:pPr>
    </w:lvl>
    <w:lvl w:ilvl="7" w:tplc="D1FC6DAA" w:tentative="1">
      <w:start w:val="1"/>
      <w:numFmt w:val="lowerLetter"/>
      <w:lvlText w:val="%8)"/>
      <w:lvlJc w:val="left"/>
      <w:pPr>
        <w:ind w:left="3360" w:hanging="420"/>
      </w:pPr>
    </w:lvl>
    <w:lvl w:ilvl="8" w:tplc="74EC0B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34"/>
  </w:num>
  <w:num w:numId="12">
    <w:abstractNumId w:val="26"/>
  </w:num>
  <w:num w:numId="13">
    <w:abstractNumId w:val="30"/>
  </w:num>
  <w:num w:numId="14">
    <w:abstractNumId w:val="18"/>
  </w:num>
  <w:num w:numId="15">
    <w:abstractNumId w:val="37"/>
  </w:num>
  <w:num w:numId="16">
    <w:abstractNumId w:val="54"/>
  </w:num>
  <w:num w:numId="17">
    <w:abstractNumId w:val="14"/>
  </w:num>
  <w:num w:numId="18">
    <w:abstractNumId w:val="41"/>
  </w:num>
  <w:num w:numId="19">
    <w:abstractNumId w:val="25"/>
  </w:num>
  <w:num w:numId="20">
    <w:abstractNumId w:val="48"/>
  </w:num>
  <w:num w:numId="21">
    <w:abstractNumId w:val="45"/>
  </w:num>
  <w:num w:numId="22">
    <w:abstractNumId w:val="53"/>
  </w:num>
  <w:num w:numId="23">
    <w:abstractNumId w:val="29"/>
  </w:num>
  <w:num w:numId="24">
    <w:abstractNumId w:val="17"/>
  </w:num>
  <w:num w:numId="25">
    <w:abstractNumId w:val="20"/>
  </w:num>
  <w:num w:numId="26">
    <w:abstractNumId w:val="47"/>
  </w:num>
  <w:num w:numId="27">
    <w:abstractNumId w:val="43"/>
  </w:num>
  <w:num w:numId="28">
    <w:abstractNumId w:val="12"/>
  </w:num>
  <w:num w:numId="29">
    <w:abstractNumId w:val="46"/>
  </w:num>
  <w:num w:numId="30">
    <w:abstractNumId w:val="56"/>
  </w:num>
  <w:num w:numId="31">
    <w:abstractNumId w:val="35"/>
  </w:num>
  <w:num w:numId="32">
    <w:abstractNumId w:val="32"/>
  </w:num>
  <w:num w:numId="33">
    <w:abstractNumId w:val="31"/>
  </w:num>
  <w:num w:numId="34">
    <w:abstractNumId w:val="10"/>
  </w:num>
  <w:num w:numId="35">
    <w:abstractNumId w:val="51"/>
  </w:num>
  <w:num w:numId="36">
    <w:abstractNumId w:val="57"/>
  </w:num>
  <w:num w:numId="37">
    <w:abstractNumId w:val="49"/>
  </w:num>
  <w:num w:numId="38">
    <w:abstractNumId w:val="52"/>
  </w:num>
  <w:num w:numId="39">
    <w:abstractNumId w:val="40"/>
  </w:num>
  <w:num w:numId="40">
    <w:abstractNumId w:val="27"/>
  </w:num>
  <w:num w:numId="41">
    <w:abstractNumId w:val="22"/>
  </w:num>
  <w:num w:numId="42">
    <w:abstractNumId w:val="44"/>
  </w:num>
  <w:num w:numId="43">
    <w:abstractNumId w:val="28"/>
  </w:num>
  <w:num w:numId="44">
    <w:abstractNumId w:val="50"/>
  </w:num>
  <w:num w:numId="45">
    <w:abstractNumId w:val="11"/>
  </w:num>
  <w:num w:numId="46">
    <w:abstractNumId w:val="38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59"/>
  </w:num>
  <w:num w:numId="50">
    <w:abstractNumId w:val="23"/>
  </w:num>
  <w:num w:numId="51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15"/>
  </w:num>
  <w:num w:numId="54">
    <w:abstractNumId w:val="55"/>
  </w:num>
  <w:num w:numId="55">
    <w:abstractNumId w:val="42"/>
  </w:num>
  <w:num w:numId="56">
    <w:abstractNumId w:val="13"/>
  </w:num>
  <w:num w:numId="57">
    <w:abstractNumId w:val="58"/>
  </w:num>
  <w:num w:numId="58">
    <w:abstractNumId w:val="16"/>
  </w:num>
  <w:num w:numId="59">
    <w:abstractNumId w:val="33"/>
  </w:num>
  <w:num w:numId="60">
    <w:abstractNumId w:val="19"/>
  </w:num>
  <w:num w:numId="61">
    <w:abstractNumId w:val="39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925"/>
    <w:rsid w:val="00000244"/>
    <w:rsid w:val="0000185F"/>
    <w:rsid w:val="00002BFF"/>
    <w:rsid w:val="00003AB0"/>
    <w:rsid w:val="00004DB0"/>
    <w:rsid w:val="0000586F"/>
    <w:rsid w:val="00006C85"/>
    <w:rsid w:val="00013378"/>
    <w:rsid w:val="00013D86"/>
    <w:rsid w:val="00013E02"/>
    <w:rsid w:val="00014DB5"/>
    <w:rsid w:val="00015071"/>
    <w:rsid w:val="00016112"/>
    <w:rsid w:val="0002143C"/>
    <w:rsid w:val="00025A65"/>
    <w:rsid w:val="00026C31"/>
    <w:rsid w:val="00027280"/>
    <w:rsid w:val="000320A7"/>
    <w:rsid w:val="0003422F"/>
    <w:rsid w:val="00034D46"/>
    <w:rsid w:val="00035925"/>
    <w:rsid w:val="00042CE9"/>
    <w:rsid w:val="0004577C"/>
    <w:rsid w:val="00046C53"/>
    <w:rsid w:val="00047D2D"/>
    <w:rsid w:val="00051AE5"/>
    <w:rsid w:val="000521AB"/>
    <w:rsid w:val="00053F56"/>
    <w:rsid w:val="0005471B"/>
    <w:rsid w:val="00061DFF"/>
    <w:rsid w:val="00064427"/>
    <w:rsid w:val="00065C6C"/>
    <w:rsid w:val="00066CD5"/>
    <w:rsid w:val="00067CDF"/>
    <w:rsid w:val="00067EAF"/>
    <w:rsid w:val="00074FBE"/>
    <w:rsid w:val="000803E8"/>
    <w:rsid w:val="00083A09"/>
    <w:rsid w:val="00086A39"/>
    <w:rsid w:val="0009005E"/>
    <w:rsid w:val="00090F65"/>
    <w:rsid w:val="000919B8"/>
    <w:rsid w:val="00092857"/>
    <w:rsid w:val="00092EED"/>
    <w:rsid w:val="0009419A"/>
    <w:rsid w:val="000A20A9"/>
    <w:rsid w:val="000A4188"/>
    <w:rsid w:val="000A48B1"/>
    <w:rsid w:val="000B07DC"/>
    <w:rsid w:val="000B3143"/>
    <w:rsid w:val="000B4074"/>
    <w:rsid w:val="000B5BA5"/>
    <w:rsid w:val="000C4B68"/>
    <w:rsid w:val="000C6B05"/>
    <w:rsid w:val="000C6DD6"/>
    <w:rsid w:val="000C73D4"/>
    <w:rsid w:val="000D2A6F"/>
    <w:rsid w:val="000D3D4C"/>
    <w:rsid w:val="000D4F51"/>
    <w:rsid w:val="000D718B"/>
    <w:rsid w:val="000D74C9"/>
    <w:rsid w:val="000E0C46"/>
    <w:rsid w:val="000E3B14"/>
    <w:rsid w:val="000E5FAB"/>
    <w:rsid w:val="000F030C"/>
    <w:rsid w:val="000F129C"/>
    <w:rsid w:val="000F17BC"/>
    <w:rsid w:val="000F2363"/>
    <w:rsid w:val="000F4D9E"/>
    <w:rsid w:val="0010092F"/>
    <w:rsid w:val="00102EAD"/>
    <w:rsid w:val="00103C29"/>
    <w:rsid w:val="0010479A"/>
    <w:rsid w:val="00104C0C"/>
    <w:rsid w:val="001056DE"/>
    <w:rsid w:val="00105E1E"/>
    <w:rsid w:val="00111669"/>
    <w:rsid w:val="001124C0"/>
    <w:rsid w:val="00117B1E"/>
    <w:rsid w:val="00121D40"/>
    <w:rsid w:val="0012522C"/>
    <w:rsid w:val="001309BD"/>
    <w:rsid w:val="00131481"/>
    <w:rsid w:val="0013175F"/>
    <w:rsid w:val="0013245A"/>
    <w:rsid w:val="00147787"/>
    <w:rsid w:val="001512B4"/>
    <w:rsid w:val="0015299F"/>
    <w:rsid w:val="00154548"/>
    <w:rsid w:val="001548DC"/>
    <w:rsid w:val="00155C6C"/>
    <w:rsid w:val="00160EC3"/>
    <w:rsid w:val="001620A5"/>
    <w:rsid w:val="00164E53"/>
    <w:rsid w:val="0016699D"/>
    <w:rsid w:val="001700BC"/>
    <w:rsid w:val="001711D7"/>
    <w:rsid w:val="00173300"/>
    <w:rsid w:val="00173493"/>
    <w:rsid w:val="00173721"/>
    <w:rsid w:val="00175159"/>
    <w:rsid w:val="00176208"/>
    <w:rsid w:val="00176B48"/>
    <w:rsid w:val="0018211B"/>
    <w:rsid w:val="00182D6F"/>
    <w:rsid w:val="001840D3"/>
    <w:rsid w:val="00184BD6"/>
    <w:rsid w:val="00184D86"/>
    <w:rsid w:val="001858E9"/>
    <w:rsid w:val="001900F8"/>
    <w:rsid w:val="00191258"/>
    <w:rsid w:val="001921DE"/>
    <w:rsid w:val="00192299"/>
    <w:rsid w:val="00192680"/>
    <w:rsid w:val="00193037"/>
    <w:rsid w:val="00193A2C"/>
    <w:rsid w:val="0019663B"/>
    <w:rsid w:val="001967DE"/>
    <w:rsid w:val="00197F0C"/>
    <w:rsid w:val="001A0B99"/>
    <w:rsid w:val="001A288E"/>
    <w:rsid w:val="001A5201"/>
    <w:rsid w:val="001A5C8F"/>
    <w:rsid w:val="001A75DF"/>
    <w:rsid w:val="001B0A6C"/>
    <w:rsid w:val="001B5BC8"/>
    <w:rsid w:val="001B5F04"/>
    <w:rsid w:val="001B6DC2"/>
    <w:rsid w:val="001B733B"/>
    <w:rsid w:val="001C149C"/>
    <w:rsid w:val="001C21AC"/>
    <w:rsid w:val="001C3A83"/>
    <w:rsid w:val="001C47BA"/>
    <w:rsid w:val="001C59EA"/>
    <w:rsid w:val="001D312B"/>
    <w:rsid w:val="001D406C"/>
    <w:rsid w:val="001D41EE"/>
    <w:rsid w:val="001D4213"/>
    <w:rsid w:val="001D4B7A"/>
    <w:rsid w:val="001E0380"/>
    <w:rsid w:val="001E13B1"/>
    <w:rsid w:val="001E6E49"/>
    <w:rsid w:val="001F2014"/>
    <w:rsid w:val="001F3947"/>
    <w:rsid w:val="001F3A19"/>
    <w:rsid w:val="001F4DFB"/>
    <w:rsid w:val="001F6AEA"/>
    <w:rsid w:val="001F742A"/>
    <w:rsid w:val="00200031"/>
    <w:rsid w:val="00202747"/>
    <w:rsid w:val="00203794"/>
    <w:rsid w:val="00203FC9"/>
    <w:rsid w:val="00204260"/>
    <w:rsid w:val="00204D9A"/>
    <w:rsid w:val="00207F45"/>
    <w:rsid w:val="00216E94"/>
    <w:rsid w:val="0021785A"/>
    <w:rsid w:val="00221F7C"/>
    <w:rsid w:val="00222A10"/>
    <w:rsid w:val="00222E55"/>
    <w:rsid w:val="002238DA"/>
    <w:rsid w:val="00232AA3"/>
    <w:rsid w:val="00234467"/>
    <w:rsid w:val="00234FB7"/>
    <w:rsid w:val="00235478"/>
    <w:rsid w:val="00237323"/>
    <w:rsid w:val="00237D8D"/>
    <w:rsid w:val="00240652"/>
    <w:rsid w:val="00241DA2"/>
    <w:rsid w:val="00246409"/>
    <w:rsid w:val="00247FEE"/>
    <w:rsid w:val="002509C0"/>
    <w:rsid w:val="00250E7D"/>
    <w:rsid w:val="0025191A"/>
    <w:rsid w:val="00252A58"/>
    <w:rsid w:val="002556FA"/>
    <w:rsid w:val="002565D5"/>
    <w:rsid w:val="00261499"/>
    <w:rsid w:val="00261B50"/>
    <w:rsid w:val="00261CC1"/>
    <w:rsid w:val="002622C0"/>
    <w:rsid w:val="00262400"/>
    <w:rsid w:val="002624DA"/>
    <w:rsid w:val="002631BC"/>
    <w:rsid w:val="00270149"/>
    <w:rsid w:val="00270502"/>
    <w:rsid w:val="00271B1D"/>
    <w:rsid w:val="00276397"/>
    <w:rsid w:val="002774A8"/>
    <w:rsid w:val="002778AE"/>
    <w:rsid w:val="0028113E"/>
    <w:rsid w:val="0028269A"/>
    <w:rsid w:val="00283590"/>
    <w:rsid w:val="00286973"/>
    <w:rsid w:val="00292ADE"/>
    <w:rsid w:val="00294E70"/>
    <w:rsid w:val="002A1924"/>
    <w:rsid w:val="002A2C09"/>
    <w:rsid w:val="002A5EFB"/>
    <w:rsid w:val="002A7420"/>
    <w:rsid w:val="002B0F12"/>
    <w:rsid w:val="002B1308"/>
    <w:rsid w:val="002B17A2"/>
    <w:rsid w:val="002B4554"/>
    <w:rsid w:val="002B51D5"/>
    <w:rsid w:val="002C268C"/>
    <w:rsid w:val="002C70A3"/>
    <w:rsid w:val="002C72D8"/>
    <w:rsid w:val="002D11FA"/>
    <w:rsid w:val="002D1223"/>
    <w:rsid w:val="002D3268"/>
    <w:rsid w:val="002D366B"/>
    <w:rsid w:val="002D3977"/>
    <w:rsid w:val="002E0DDF"/>
    <w:rsid w:val="002E2906"/>
    <w:rsid w:val="002E5635"/>
    <w:rsid w:val="002E6203"/>
    <w:rsid w:val="002E64C3"/>
    <w:rsid w:val="002E6A2C"/>
    <w:rsid w:val="002E794F"/>
    <w:rsid w:val="002F0633"/>
    <w:rsid w:val="002F0C5D"/>
    <w:rsid w:val="002F1D8C"/>
    <w:rsid w:val="002F21DA"/>
    <w:rsid w:val="002F5D87"/>
    <w:rsid w:val="002F609D"/>
    <w:rsid w:val="00301DFD"/>
    <w:rsid w:val="00301F39"/>
    <w:rsid w:val="00305243"/>
    <w:rsid w:val="003072AD"/>
    <w:rsid w:val="00312F0D"/>
    <w:rsid w:val="00313CDB"/>
    <w:rsid w:val="00315527"/>
    <w:rsid w:val="00315F8D"/>
    <w:rsid w:val="00317632"/>
    <w:rsid w:val="00321033"/>
    <w:rsid w:val="00322F2D"/>
    <w:rsid w:val="0032472A"/>
    <w:rsid w:val="00324788"/>
    <w:rsid w:val="00325926"/>
    <w:rsid w:val="00326F6F"/>
    <w:rsid w:val="00327A8A"/>
    <w:rsid w:val="00331C00"/>
    <w:rsid w:val="00333C1D"/>
    <w:rsid w:val="00335DA2"/>
    <w:rsid w:val="00336610"/>
    <w:rsid w:val="0033706B"/>
    <w:rsid w:val="00340785"/>
    <w:rsid w:val="00340B41"/>
    <w:rsid w:val="00340ED2"/>
    <w:rsid w:val="00341681"/>
    <w:rsid w:val="00341CCF"/>
    <w:rsid w:val="00343749"/>
    <w:rsid w:val="00343F73"/>
    <w:rsid w:val="00345060"/>
    <w:rsid w:val="0035323B"/>
    <w:rsid w:val="003535CB"/>
    <w:rsid w:val="0036097C"/>
    <w:rsid w:val="003609D2"/>
    <w:rsid w:val="003625C9"/>
    <w:rsid w:val="00363F22"/>
    <w:rsid w:val="00370282"/>
    <w:rsid w:val="003702C0"/>
    <w:rsid w:val="00372002"/>
    <w:rsid w:val="0037263B"/>
    <w:rsid w:val="0037277E"/>
    <w:rsid w:val="00375564"/>
    <w:rsid w:val="003771DE"/>
    <w:rsid w:val="00381458"/>
    <w:rsid w:val="00381F23"/>
    <w:rsid w:val="00383191"/>
    <w:rsid w:val="00385D1F"/>
    <w:rsid w:val="00386DED"/>
    <w:rsid w:val="003912E7"/>
    <w:rsid w:val="00393947"/>
    <w:rsid w:val="00393DF2"/>
    <w:rsid w:val="003955B0"/>
    <w:rsid w:val="003A2275"/>
    <w:rsid w:val="003A6A4F"/>
    <w:rsid w:val="003A7088"/>
    <w:rsid w:val="003B00DF"/>
    <w:rsid w:val="003B1275"/>
    <w:rsid w:val="003B1778"/>
    <w:rsid w:val="003B4961"/>
    <w:rsid w:val="003B78D6"/>
    <w:rsid w:val="003C11CB"/>
    <w:rsid w:val="003C7316"/>
    <w:rsid w:val="003C75F3"/>
    <w:rsid w:val="003C78A3"/>
    <w:rsid w:val="003D0579"/>
    <w:rsid w:val="003D1DDC"/>
    <w:rsid w:val="003D338B"/>
    <w:rsid w:val="003D4540"/>
    <w:rsid w:val="003D588B"/>
    <w:rsid w:val="003D6048"/>
    <w:rsid w:val="003E05E6"/>
    <w:rsid w:val="003E1867"/>
    <w:rsid w:val="003E332B"/>
    <w:rsid w:val="003E3F69"/>
    <w:rsid w:val="003E4934"/>
    <w:rsid w:val="003E5729"/>
    <w:rsid w:val="003E5A2E"/>
    <w:rsid w:val="003E7AE2"/>
    <w:rsid w:val="003F4EE0"/>
    <w:rsid w:val="003F5835"/>
    <w:rsid w:val="003F6FBB"/>
    <w:rsid w:val="003F71AC"/>
    <w:rsid w:val="00402153"/>
    <w:rsid w:val="00402FC1"/>
    <w:rsid w:val="00405394"/>
    <w:rsid w:val="004061E8"/>
    <w:rsid w:val="00406685"/>
    <w:rsid w:val="00407138"/>
    <w:rsid w:val="00411A2C"/>
    <w:rsid w:val="00411C09"/>
    <w:rsid w:val="00413F31"/>
    <w:rsid w:val="00414AE2"/>
    <w:rsid w:val="004219CC"/>
    <w:rsid w:val="00422CC2"/>
    <w:rsid w:val="00425082"/>
    <w:rsid w:val="00431DEB"/>
    <w:rsid w:val="004348F7"/>
    <w:rsid w:val="00434EE3"/>
    <w:rsid w:val="004359FB"/>
    <w:rsid w:val="00442370"/>
    <w:rsid w:val="00445687"/>
    <w:rsid w:val="00445967"/>
    <w:rsid w:val="00446B29"/>
    <w:rsid w:val="00451584"/>
    <w:rsid w:val="00453050"/>
    <w:rsid w:val="00453F9A"/>
    <w:rsid w:val="00455A82"/>
    <w:rsid w:val="00456FE4"/>
    <w:rsid w:val="00471E91"/>
    <w:rsid w:val="00474675"/>
    <w:rsid w:val="0047470C"/>
    <w:rsid w:val="00476878"/>
    <w:rsid w:val="00477FAE"/>
    <w:rsid w:val="00480BD4"/>
    <w:rsid w:val="00485572"/>
    <w:rsid w:val="00490332"/>
    <w:rsid w:val="00490AEA"/>
    <w:rsid w:val="0049228A"/>
    <w:rsid w:val="00496AE5"/>
    <w:rsid w:val="00497B55"/>
    <w:rsid w:val="00497EC6"/>
    <w:rsid w:val="004A284D"/>
    <w:rsid w:val="004A35F9"/>
    <w:rsid w:val="004A7648"/>
    <w:rsid w:val="004B032C"/>
    <w:rsid w:val="004B0794"/>
    <w:rsid w:val="004B0D06"/>
    <w:rsid w:val="004B24C1"/>
    <w:rsid w:val="004B2DED"/>
    <w:rsid w:val="004B346B"/>
    <w:rsid w:val="004B7EF2"/>
    <w:rsid w:val="004C0B15"/>
    <w:rsid w:val="004C1607"/>
    <w:rsid w:val="004C292F"/>
    <w:rsid w:val="004C3D09"/>
    <w:rsid w:val="004C56B3"/>
    <w:rsid w:val="004D17D6"/>
    <w:rsid w:val="004D32C7"/>
    <w:rsid w:val="004D54E6"/>
    <w:rsid w:val="004E4D9D"/>
    <w:rsid w:val="004F02D9"/>
    <w:rsid w:val="004F3554"/>
    <w:rsid w:val="004F62BB"/>
    <w:rsid w:val="004F7C5C"/>
    <w:rsid w:val="00500E72"/>
    <w:rsid w:val="00502180"/>
    <w:rsid w:val="00502AD5"/>
    <w:rsid w:val="00504560"/>
    <w:rsid w:val="005046B1"/>
    <w:rsid w:val="00507E8D"/>
    <w:rsid w:val="00510280"/>
    <w:rsid w:val="0051071C"/>
    <w:rsid w:val="00513D73"/>
    <w:rsid w:val="00514853"/>
    <w:rsid w:val="00514888"/>
    <w:rsid w:val="00514A43"/>
    <w:rsid w:val="00515A31"/>
    <w:rsid w:val="005174E5"/>
    <w:rsid w:val="00522393"/>
    <w:rsid w:val="005225DF"/>
    <w:rsid w:val="00522620"/>
    <w:rsid w:val="0052325E"/>
    <w:rsid w:val="00525656"/>
    <w:rsid w:val="00527674"/>
    <w:rsid w:val="005277A6"/>
    <w:rsid w:val="00534C02"/>
    <w:rsid w:val="00535B12"/>
    <w:rsid w:val="00536EDD"/>
    <w:rsid w:val="00540730"/>
    <w:rsid w:val="0054264B"/>
    <w:rsid w:val="00542AA0"/>
    <w:rsid w:val="00543786"/>
    <w:rsid w:val="00551060"/>
    <w:rsid w:val="00552C6B"/>
    <w:rsid w:val="005533D7"/>
    <w:rsid w:val="0056212A"/>
    <w:rsid w:val="005703DE"/>
    <w:rsid w:val="0057358C"/>
    <w:rsid w:val="0057448A"/>
    <w:rsid w:val="00574596"/>
    <w:rsid w:val="00574AA3"/>
    <w:rsid w:val="00576858"/>
    <w:rsid w:val="00576BC2"/>
    <w:rsid w:val="0058464E"/>
    <w:rsid w:val="00585DDC"/>
    <w:rsid w:val="005900EF"/>
    <w:rsid w:val="005965ED"/>
    <w:rsid w:val="00597798"/>
    <w:rsid w:val="005A01CB"/>
    <w:rsid w:val="005A1BBA"/>
    <w:rsid w:val="005A284E"/>
    <w:rsid w:val="005A2A4E"/>
    <w:rsid w:val="005A3261"/>
    <w:rsid w:val="005A58FF"/>
    <w:rsid w:val="005A5EAF"/>
    <w:rsid w:val="005A64C0"/>
    <w:rsid w:val="005A6751"/>
    <w:rsid w:val="005B11AC"/>
    <w:rsid w:val="005B2AD0"/>
    <w:rsid w:val="005B3C11"/>
    <w:rsid w:val="005B3E51"/>
    <w:rsid w:val="005B6629"/>
    <w:rsid w:val="005C1C28"/>
    <w:rsid w:val="005C23A8"/>
    <w:rsid w:val="005C2F25"/>
    <w:rsid w:val="005C391B"/>
    <w:rsid w:val="005C3C18"/>
    <w:rsid w:val="005C6DB5"/>
    <w:rsid w:val="005D6699"/>
    <w:rsid w:val="005E19E7"/>
    <w:rsid w:val="005E1DA1"/>
    <w:rsid w:val="005E3D0A"/>
    <w:rsid w:val="005E46EA"/>
    <w:rsid w:val="005F2095"/>
    <w:rsid w:val="005F4B51"/>
    <w:rsid w:val="005F5AF6"/>
    <w:rsid w:val="005F5C98"/>
    <w:rsid w:val="005F5CA0"/>
    <w:rsid w:val="005F721C"/>
    <w:rsid w:val="00606DB1"/>
    <w:rsid w:val="0060726A"/>
    <w:rsid w:val="00610228"/>
    <w:rsid w:val="00610A74"/>
    <w:rsid w:val="00611E8F"/>
    <w:rsid w:val="00613BA3"/>
    <w:rsid w:val="00615193"/>
    <w:rsid w:val="00616C58"/>
    <w:rsid w:val="0061716C"/>
    <w:rsid w:val="0062184B"/>
    <w:rsid w:val="006243A1"/>
    <w:rsid w:val="0062786F"/>
    <w:rsid w:val="00632E56"/>
    <w:rsid w:val="00635CBA"/>
    <w:rsid w:val="00637A32"/>
    <w:rsid w:val="0064338B"/>
    <w:rsid w:val="00646542"/>
    <w:rsid w:val="006504F4"/>
    <w:rsid w:val="00651340"/>
    <w:rsid w:val="00652FE8"/>
    <w:rsid w:val="00653C16"/>
    <w:rsid w:val="00653C8A"/>
    <w:rsid w:val="00654BC9"/>
    <w:rsid w:val="006552FD"/>
    <w:rsid w:val="006561DC"/>
    <w:rsid w:val="00663AF3"/>
    <w:rsid w:val="00666B6C"/>
    <w:rsid w:val="0067049B"/>
    <w:rsid w:val="00675BE5"/>
    <w:rsid w:val="00682682"/>
    <w:rsid w:val="00682702"/>
    <w:rsid w:val="00684E25"/>
    <w:rsid w:val="006857BF"/>
    <w:rsid w:val="00687757"/>
    <w:rsid w:val="00687B89"/>
    <w:rsid w:val="00690B34"/>
    <w:rsid w:val="00691B59"/>
    <w:rsid w:val="00692211"/>
    <w:rsid w:val="00692368"/>
    <w:rsid w:val="0069265B"/>
    <w:rsid w:val="006926C1"/>
    <w:rsid w:val="00693C72"/>
    <w:rsid w:val="00694C73"/>
    <w:rsid w:val="006A134E"/>
    <w:rsid w:val="006A1C0E"/>
    <w:rsid w:val="006A2EBC"/>
    <w:rsid w:val="006A34EC"/>
    <w:rsid w:val="006A371A"/>
    <w:rsid w:val="006A5EA0"/>
    <w:rsid w:val="006A6BEF"/>
    <w:rsid w:val="006A72C8"/>
    <w:rsid w:val="006A783B"/>
    <w:rsid w:val="006A7B33"/>
    <w:rsid w:val="006B15FD"/>
    <w:rsid w:val="006B3397"/>
    <w:rsid w:val="006B423B"/>
    <w:rsid w:val="006B4E13"/>
    <w:rsid w:val="006B5758"/>
    <w:rsid w:val="006B75DD"/>
    <w:rsid w:val="006C05B4"/>
    <w:rsid w:val="006C2B94"/>
    <w:rsid w:val="006C4310"/>
    <w:rsid w:val="006C67E0"/>
    <w:rsid w:val="006C6BA1"/>
    <w:rsid w:val="006C7ABA"/>
    <w:rsid w:val="006D0D60"/>
    <w:rsid w:val="006D1122"/>
    <w:rsid w:val="006D1C29"/>
    <w:rsid w:val="006D25F9"/>
    <w:rsid w:val="006D3C00"/>
    <w:rsid w:val="006D4773"/>
    <w:rsid w:val="006E0522"/>
    <w:rsid w:val="006E3675"/>
    <w:rsid w:val="006E4A7F"/>
    <w:rsid w:val="006E5FFB"/>
    <w:rsid w:val="006E7FC6"/>
    <w:rsid w:val="006F03A9"/>
    <w:rsid w:val="006F107C"/>
    <w:rsid w:val="006F1D6F"/>
    <w:rsid w:val="006F3AFC"/>
    <w:rsid w:val="006F411C"/>
    <w:rsid w:val="00704DF6"/>
    <w:rsid w:val="0070651C"/>
    <w:rsid w:val="00707BDF"/>
    <w:rsid w:val="00713129"/>
    <w:rsid w:val="007132A3"/>
    <w:rsid w:val="007132E0"/>
    <w:rsid w:val="00713680"/>
    <w:rsid w:val="007142B3"/>
    <w:rsid w:val="00716421"/>
    <w:rsid w:val="007207CB"/>
    <w:rsid w:val="00721D8B"/>
    <w:rsid w:val="00724CA1"/>
    <w:rsid w:val="00724EFB"/>
    <w:rsid w:val="00730F0B"/>
    <w:rsid w:val="0073574E"/>
    <w:rsid w:val="00735D82"/>
    <w:rsid w:val="007419C3"/>
    <w:rsid w:val="007435D7"/>
    <w:rsid w:val="00745A2F"/>
    <w:rsid w:val="00746048"/>
    <w:rsid w:val="00746406"/>
    <w:rsid w:val="007467A7"/>
    <w:rsid w:val="007469DD"/>
    <w:rsid w:val="00746B1A"/>
    <w:rsid w:val="0074741B"/>
    <w:rsid w:val="0074759E"/>
    <w:rsid w:val="007478EA"/>
    <w:rsid w:val="0075415C"/>
    <w:rsid w:val="0075475C"/>
    <w:rsid w:val="00763502"/>
    <w:rsid w:val="00764C25"/>
    <w:rsid w:val="007660BE"/>
    <w:rsid w:val="00766765"/>
    <w:rsid w:val="0077500F"/>
    <w:rsid w:val="00783444"/>
    <w:rsid w:val="007913AB"/>
    <w:rsid w:val="007914F7"/>
    <w:rsid w:val="00792C26"/>
    <w:rsid w:val="007943EE"/>
    <w:rsid w:val="00795EEC"/>
    <w:rsid w:val="00796610"/>
    <w:rsid w:val="00797349"/>
    <w:rsid w:val="007A0260"/>
    <w:rsid w:val="007A3A5B"/>
    <w:rsid w:val="007A60D9"/>
    <w:rsid w:val="007B1625"/>
    <w:rsid w:val="007B2819"/>
    <w:rsid w:val="007B3AA2"/>
    <w:rsid w:val="007B706E"/>
    <w:rsid w:val="007B71EB"/>
    <w:rsid w:val="007C0B4B"/>
    <w:rsid w:val="007C3655"/>
    <w:rsid w:val="007C40DD"/>
    <w:rsid w:val="007C415C"/>
    <w:rsid w:val="007C4704"/>
    <w:rsid w:val="007C6205"/>
    <w:rsid w:val="007C686A"/>
    <w:rsid w:val="007C6B61"/>
    <w:rsid w:val="007C728E"/>
    <w:rsid w:val="007D0B74"/>
    <w:rsid w:val="007D2C53"/>
    <w:rsid w:val="007D2F92"/>
    <w:rsid w:val="007D3D60"/>
    <w:rsid w:val="007D3DEC"/>
    <w:rsid w:val="007D50F6"/>
    <w:rsid w:val="007D5FB6"/>
    <w:rsid w:val="007E1980"/>
    <w:rsid w:val="007E21C2"/>
    <w:rsid w:val="007E4B76"/>
    <w:rsid w:val="007E4BE4"/>
    <w:rsid w:val="007E51BC"/>
    <w:rsid w:val="007E5EA8"/>
    <w:rsid w:val="007E668B"/>
    <w:rsid w:val="007E67BE"/>
    <w:rsid w:val="007F0CF1"/>
    <w:rsid w:val="007F12A5"/>
    <w:rsid w:val="007F1C78"/>
    <w:rsid w:val="007F4CF1"/>
    <w:rsid w:val="007F53B3"/>
    <w:rsid w:val="007F5B91"/>
    <w:rsid w:val="007F758D"/>
    <w:rsid w:val="007F7D52"/>
    <w:rsid w:val="00802A12"/>
    <w:rsid w:val="00805B2B"/>
    <w:rsid w:val="008062E5"/>
    <w:rsid w:val="0080654C"/>
    <w:rsid w:val="008071C6"/>
    <w:rsid w:val="00807D6D"/>
    <w:rsid w:val="00810582"/>
    <w:rsid w:val="00813138"/>
    <w:rsid w:val="00813E54"/>
    <w:rsid w:val="00817A00"/>
    <w:rsid w:val="00827190"/>
    <w:rsid w:val="00832331"/>
    <w:rsid w:val="00832D40"/>
    <w:rsid w:val="00833D78"/>
    <w:rsid w:val="00835DB3"/>
    <w:rsid w:val="0083617B"/>
    <w:rsid w:val="008371BD"/>
    <w:rsid w:val="008419FF"/>
    <w:rsid w:val="00845167"/>
    <w:rsid w:val="008504A8"/>
    <w:rsid w:val="00850E1E"/>
    <w:rsid w:val="0085282E"/>
    <w:rsid w:val="00853740"/>
    <w:rsid w:val="00856032"/>
    <w:rsid w:val="00856680"/>
    <w:rsid w:val="00856AA0"/>
    <w:rsid w:val="0086354B"/>
    <w:rsid w:val="0087198C"/>
    <w:rsid w:val="00872C1F"/>
    <w:rsid w:val="00873B42"/>
    <w:rsid w:val="00884D12"/>
    <w:rsid w:val="008856D8"/>
    <w:rsid w:val="00891C2D"/>
    <w:rsid w:val="00892E82"/>
    <w:rsid w:val="00893387"/>
    <w:rsid w:val="008B33CD"/>
    <w:rsid w:val="008C1B3D"/>
    <w:rsid w:val="008C1B58"/>
    <w:rsid w:val="008C39AE"/>
    <w:rsid w:val="008C550A"/>
    <w:rsid w:val="008C590D"/>
    <w:rsid w:val="008C7442"/>
    <w:rsid w:val="008D26BE"/>
    <w:rsid w:val="008D49E2"/>
    <w:rsid w:val="008D5382"/>
    <w:rsid w:val="008D7F00"/>
    <w:rsid w:val="008E031B"/>
    <w:rsid w:val="008E12CC"/>
    <w:rsid w:val="008E141D"/>
    <w:rsid w:val="008E3419"/>
    <w:rsid w:val="008E4990"/>
    <w:rsid w:val="008E5659"/>
    <w:rsid w:val="008E6B36"/>
    <w:rsid w:val="008E6F25"/>
    <w:rsid w:val="008E7029"/>
    <w:rsid w:val="008E7EF6"/>
    <w:rsid w:val="008F1825"/>
    <w:rsid w:val="008F1F98"/>
    <w:rsid w:val="008F3132"/>
    <w:rsid w:val="008F340A"/>
    <w:rsid w:val="008F53A3"/>
    <w:rsid w:val="008F5691"/>
    <w:rsid w:val="008F6758"/>
    <w:rsid w:val="0090018F"/>
    <w:rsid w:val="00902DE6"/>
    <w:rsid w:val="009037CA"/>
    <w:rsid w:val="009040DD"/>
    <w:rsid w:val="00905B47"/>
    <w:rsid w:val="009069C5"/>
    <w:rsid w:val="0091094D"/>
    <w:rsid w:val="0091331C"/>
    <w:rsid w:val="00920583"/>
    <w:rsid w:val="00920A07"/>
    <w:rsid w:val="00922F5C"/>
    <w:rsid w:val="009256E6"/>
    <w:rsid w:val="00925B39"/>
    <w:rsid w:val="009279DE"/>
    <w:rsid w:val="00930116"/>
    <w:rsid w:val="00931F49"/>
    <w:rsid w:val="009413FF"/>
    <w:rsid w:val="00941D0C"/>
    <w:rsid w:val="0094212C"/>
    <w:rsid w:val="00950028"/>
    <w:rsid w:val="009527DA"/>
    <w:rsid w:val="00954689"/>
    <w:rsid w:val="00955DA0"/>
    <w:rsid w:val="009573AE"/>
    <w:rsid w:val="009617C9"/>
    <w:rsid w:val="00961C93"/>
    <w:rsid w:val="009626F2"/>
    <w:rsid w:val="00965324"/>
    <w:rsid w:val="009659B5"/>
    <w:rsid w:val="0097091E"/>
    <w:rsid w:val="0097110D"/>
    <w:rsid w:val="00971522"/>
    <w:rsid w:val="00971679"/>
    <w:rsid w:val="00972498"/>
    <w:rsid w:val="00973330"/>
    <w:rsid w:val="009750AC"/>
    <w:rsid w:val="009760D3"/>
    <w:rsid w:val="00977132"/>
    <w:rsid w:val="00980D36"/>
    <w:rsid w:val="00981A4B"/>
    <w:rsid w:val="00982501"/>
    <w:rsid w:val="00982637"/>
    <w:rsid w:val="00982C90"/>
    <w:rsid w:val="00986BC6"/>
    <w:rsid w:val="009877D3"/>
    <w:rsid w:val="00994E8F"/>
    <w:rsid w:val="009951DC"/>
    <w:rsid w:val="009959BB"/>
    <w:rsid w:val="00997158"/>
    <w:rsid w:val="00997A1C"/>
    <w:rsid w:val="009A17F7"/>
    <w:rsid w:val="009A3A7C"/>
    <w:rsid w:val="009A43AE"/>
    <w:rsid w:val="009A6C87"/>
    <w:rsid w:val="009A732A"/>
    <w:rsid w:val="009B2007"/>
    <w:rsid w:val="009B2ADB"/>
    <w:rsid w:val="009B305B"/>
    <w:rsid w:val="009B603A"/>
    <w:rsid w:val="009C0790"/>
    <w:rsid w:val="009C2D0E"/>
    <w:rsid w:val="009C38FD"/>
    <w:rsid w:val="009C3D6D"/>
    <w:rsid w:val="009C3DAC"/>
    <w:rsid w:val="009C3F92"/>
    <w:rsid w:val="009C42E0"/>
    <w:rsid w:val="009D1D81"/>
    <w:rsid w:val="009D5362"/>
    <w:rsid w:val="009D62D7"/>
    <w:rsid w:val="009E0381"/>
    <w:rsid w:val="009E0BC7"/>
    <w:rsid w:val="009E1415"/>
    <w:rsid w:val="009E1F18"/>
    <w:rsid w:val="009E4A33"/>
    <w:rsid w:val="009E6116"/>
    <w:rsid w:val="009E6D94"/>
    <w:rsid w:val="009F2057"/>
    <w:rsid w:val="009F2BB4"/>
    <w:rsid w:val="00A001DC"/>
    <w:rsid w:val="00A010A7"/>
    <w:rsid w:val="00A02E43"/>
    <w:rsid w:val="00A037CB"/>
    <w:rsid w:val="00A04EF2"/>
    <w:rsid w:val="00A065C2"/>
    <w:rsid w:val="00A065F9"/>
    <w:rsid w:val="00A06AD3"/>
    <w:rsid w:val="00A07F34"/>
    <w:rsid w:val="00A1334F"/>
    <w:rsid w:val="00A163F8"/>
    <w:rsid w:val="00A16AB4"/>
    <w:rsid w:val="00A20D26"/>
    <w:rsid w:val="00A2113F"/>
    <w:rsid w:val="00A21B18"/>
    <w:rsid w:val="00A22154"/>
    <w:rsid w:val="00A2320E"/>
    <w:rsid w:val="00A23E81"/>
    <w:rsid w:val="00A25C38"/>
    <w:rsid w:val="00A30BC0"/>
    <w:rsid w:val="00A31446"/>
    <w:rsid w:val="00A323EA"/>
    <w:rsid w:val="00A354BE"/>
    <w:rsid w:val="00A36BBE"/>
    <w:rsid w:val="00A3770A"/>
    <w:rsid w:val="00A4194C"/>
    <w:rsid w:val="00A4307A"/>
    <w:rsid w:val="00A458D4"/>
    <w:rsid w:val="00A4665E"/>
    <w:rsid w:val="00A4694D"/>
    <w:rsid w:val="00A47EBB"/>
    <w:rsid w:val="00A51CDD"/>
    <w:rsid w:val="00A51D4A"/>
    <w:rsid w:val="00A54486"/>
    <w:rsid w:val="00A558E9"/>
    <w:rsid w:val="00A57024"/>
    <w:rsid w:val="00A60A80"/>
    <w:rsid w:val="00A60B4D"/>
    <w:rsid w:val="00A6100E"/>
    <w:rsid w:val="00A62420"/>
    <w:rsid w:val="00A660CC"/>
    <w:rsid w:val="00A665A5"/>
    <w:rsid w:val="00A6730D"/>
    <w:rsid w:val="00A674EB"/>
    <w:rsid w:val="00A67734"/>
    <w:rsid w:val="00A71625"/>
    <w:rsid w:val="00A71B9B"/>
    <w:rsid w:val="00A750A0"/>
    <w:rsid w:val="00A751C7"/>
    <w:rsid w:val="00A75BC9"/>
    <w:rsid w:val="00A7725A"/>
    <w:rsid w:val="00A777AC"/>
    <w:rsid w:val="00A8371A"/>
    <w:rsid w:val="00A8464C"/>
    <w:rsid w:val="00A87844"/>
    <w:rsid w:val="00A912A5"/>
    <w:rsid w:val="00A91608"/>
    <w:rsid w:val="00A950E4"/>
    <w:rsid w:val="00AA038C"/>
    <w:rsid w:val="00AA1003"/>
    <w:rsid w:val="00AA2C77"/>
    <w:rsid w:val="00AA7717"/>
    <w:rsid w:val="00AA7A09"/>
    <w:rsid w:val="00AA7EA1"/>
    <w:rsid w:val="00AB0F64"/>
    <w:rsid w:val="00AB178A"/>
    <w:rsid w:val="00AB1A23"/>
    <w:rsid w:val="00AB3672"/>
    <w:rsid w:val="00AB3B50"/>
    <w:rsid w:val="00AB5B54"/>
    <w:rsid w:val="00AB7E15"/>
    <w:rsid w:val="00AC05B1"/>
    <w:rsid w:val="00AD0AC2"/>
    <w:rsid w:val="00AD356C"/>
    <w:rsid w:val="00AE2914"/>
    <w:rsid w:val="00AE6D15"/>
    <w:rsid w:val="00AF043E"/>
    <w:rsid w:val="00AF32B4"/>
    <w:rsid w:val="00AF4F93"/>
    <w:rsid w:val="00AF561F"/>
    <w:rsid w:val="00AF5BCD"/>
    <w:rsid w:val="00AF5DAD"/>
    <w:rsid w:val="00AF6CD5"/>
    <w:rsid w:val="00AF7A02"/>
    <w:rsid w:val="00B00348"/>
    <w:rsid w:val="00B04182"/>
    <w:rsid w:val="00B07AE3"/>
    <w:rsid w:val="00B11430"/>
    <w:rsid w:val="00B11898"/>
    <w:rsid w:val="00B13398"/>
    <w:rsid w:val="00B15175"/>
    <w:rsid w:val="00B17F68"/>
    <w:rsid w:val="00B23D06"/>
    <w:rsid w:val="00B27506"/>
    <w:rsid w:val="00B305A7"/>
    <w:rsid w:val="00B32E81"/>
    <w:rsid w:val="00B353EB"/>
    <w:rsid w:val="00B40DEB"/>
    <w:rsid w:val="00B439C4"/>
    <w:rsid w:val="00B4535E"/>
    <w:rsid w:val="00B46C93"/>
    <w:rsid w:val="00B52A8C"/>
    <w:rsid w:val="00B61971"/>
    <w:rsid w:val="00B636A8"/>
    <w:rsid w:val="00B63DE6"/>
    <w:rsid w:val="00B64FE6"/>
    <w:rsid w:val="00B665C6"/>
    <w:rsid w:val="00B721D0"/>
    <w:rsid w:val="00B72405"/>
    <w:rsid w:val="00B8031D"/>
    <w:rsid w:val="00B805AF"/>
    <w:rsid w:val="00B815EC"/>
    <w:rsid w:val="00B85538"/>
    <w:rsid w:val="00B85EB2"/>
    <w:rsid w:val="00B869EC"/>
    <w:rsid w:val="00B9397A"/>
    <w:rsid w:val="00B9423E"/>
    <w:rsid w:val="00B9507A"/>
    <w:rsid w:val="00B9633D"/>
    <w:rsid w:val="00BA2EBE"/>
    <w:rsid w:val="00BA32D1"/>
    <w:rsid w:val="00BA51D1"/>
    <w:rsid w:val="00BA54F2"/>
    <w:rsid w:val="00BB0F28"/>
    <w:rsid w:val="00BB458A"/>
    <w:rsid w:val="00BB46CA"/>
    <w:rsid w:val="00BB63A2"/>
    <w:rsid w:val="00BB7A0B"/>
    <w:rsid w:val="00BC4ECD"/>
    <w:rsid w:val="00BC6D10"/>
    <w:rsid w:val="00BD00D3"/>
    <w:rsid w:val="00BD1243"/>
    <w:rsid w:val="00BD1659"/>
    <w:rsid w:val="00BD3AA9"/>
    <w:rsid w:val="00BD410F"/>
    <w:rsid w:val="00BD4A18"/>
    <w:rsid w:val="00BD6DB2"/>
    <w:rsid w:val="00BE11CF"/>
    <w:rsid w:val="00BE19B1"/>
    <w:rsid w:val="00BE21AB"/>
    <w:rsid w:val="00BE271B"/>
    <w:rsid w:val="00BE391B"/>
    <w:rsid w:val="00BE55CB"/>
    <w:rsid w:val="00BE5720"/>
    <w:rsid w:val="00BE770C"/>
    <w:rsid w:val="00BF0061"/>
    <w:rsid w:val="00BF4948"/>
    <w:rsid w:val="00BF617A"/>
    <w:rsid w:val="00C01A20"/>
    <w:rsid w:val="00C0276F"/>
    <w:rsid w:val="00C03077"/>
    <w:rsid w:val="00C0379D"/>
    <w:rsid w:val="00C03931"/>
    <w:rsid w:val="00C05FE3"/>
    <w:rsid w:val="00C06DF2"/>
    <w:rsid w:val="00C12905"/>
    <w:rsid w:val="00C12D3D"/>
    <w:rsid w:val="00C13636"/>
    <w:rsid w:val="00C16BA4"/>
    <w:rsid w:val="00C2136D"/>
    <w:rsid w:val="00C214EE"/>
    <w:rsid w:val="00C2197B"/>
    <w:rsid w:val="00C2314B"/>
    <w:rsid w:val="00C233D4"/>
    <w:rsid w:val="00C24971"/>
    <w:rsid w:val="00C26BE5"/>
    <w:rsid w:val="00C26E4D"/>
    <w:rsid w:val="00C27909"/>
    <w:rsid w:val="00C27B03"/>
    <w:rsid w:val="00C314E1"/>
    <w:rsid w:val="00C32EA7"/>
    <w:rsid w:val="00C34397"/>
    <w:rsid w:val="00C34B68"/>
    <w:rsid w:val="00C36C20"/>
    <w:rsid w:val="00C4095D"/>
    <w:rsid w:val="00C40D4B"/>
    <w:rsid w:val="00C41338"/>
    <w:rsid w:val="00C432B3"/>
    <w:rsid w:val="00C50DCC"/>
    <w:rsid w:val="00C528CA"/>
    <w:rsid w:val="00C554CB"/>
    <w:rsid w:val="00C573FC"/>
    <w:rsid w:val="00C601D2"/>
    <w:rsid w:val="00C657AB"/>
    <w:rsid w:val="00C65BCC"/>
    <w:rsid w:val="00C668EF"/>
    <w:rsid w:val="00C66970"/>
    <w:rsid w:val="00C67586"/>
    <w:rsid w:val="00C67D72"/>
    <w:rsid w:val="00C74877"/>
    <w:rsid w:val="00C76E01"/>
    <w:rsid w:val="00C8691C"/>
    <w:rsid w:val="00C90006"/>
    <w:rsid w:val="00C9210B"/>
    <w:rsid w:val="00C97B3E"/>
    <w:rsid w:val="00C97FE4"/>
    <w:rsid w:val="00CA15F9"/>
    <w:rsid w:val="00CA168A"/>
    <w:rsid w:val="00CA243E"/>
    <w:rsid w:val="00CA357E"/>
    <w:rsid w:val="00CA44F9"/>
    <w:rsid w:val="00CA4A69"/>
    <w:rsid w:val="00CA65AC"/>
    <w:rsid w:val="00CA6697"/>
    <w:rsid w:val="00CA6D9E"/>
    <w:rsid w:val="00CB0A07"/>
    <w:rsid w:val="00CB18BE"/>
    <w:rsid w:val="00CB5CAA"/>
    <w:rsid w:val="00CC02E2"/>
    <w:rsid w:val="00CC0F8F"/>
    <w:rsid w:val="00CC3250"/>
    <w:rsid w:val="00CC3E0C"/>
    <w:rsid w:val="00CC4911"/>
    <w:rsid w:val="00CC4CB3"/>
    <w:rsid w:val="00CC58D3"/>
    <w:rsid w:val="00CC784D"/>
    <w:rsid w:val="00CC7EAE"/>
    <w:rsid w:val="00CD0CA2"/>
    <w:rsid w:val="00CD43AB"/>
    <w:rsid w:val="00CD53E5"/>
    <w:rsid w:val="00CD591C"/>
    <w:rsid w:val="00CE0BA8"/>
    <w:rsid w:val="00CE33EB"/>
    <w:rsid w:val="00CE5AB6"/>
    <w:rsid w:val="00CE7412"/>
    <w:rsid w:val="00CF1E90"/>
    <w:rsid w:val="00CF69DF"/>
    <w:rsid w:val="00CF739B"/>
    <w:rsid w:val="00CF7D49"/>
    <w:rsid w:val="00D0337B"/>
    <w:rsid w:val="00D03A52"/>
    <w:rsid w:val="00D041A4"/>
    <w:rsid w:val="00D04646"/>
    <w:rsid w:val="00D04A01"/>
    <w:rsid w:val="00D06431"/>
    <w:rsid w:val="00D0734D"/>
    <w:rsid w:val="00D0795D"/>
    <w:rsid w:val="00D079B2"/>
    <w:rsid w:val="00D114E9"/>
    <w:rsid w:val="00D14D39"/>
    <w:rsid w:val="00D16087"/>
    <w:rsid w:val="00D16326"/>
    <w:rsid w:val="00D21B17"/>
    <w:rsid w:val="00D227D7"/>
    <w:rsid w:val="00D231E0"/>
    <w:rsid w:val="00D31625"/>
    <w:rsid w:val="00D34090"/>
    <w:rsid w:val="00D340CB"/>
    <w:rsid w:val="00D36B89"/>
    <w:rsid w:val="00D36D98"/>
    <w:rsid w:val="00D41C8C"/>
    <w:rsid w:val="00D429C6"/>
    <w:rsid w:val="00D44377"/>
    <w:rsid w:val="00D47748"/>
    <w:rsid w:val="00D534EA"/>
    <w:rsid w:val="00D54535"/>
    <w:rsid w:val="00D54B55"/>
    <w:rsid w:val="00D54CC3"/>
    <w:rsid w:val="00D6041A"/>
    <w:rsid w:val="00D6302E"/>
    <w:rsid w:val="00D633EB"/>
    <w:rsid w:val="00D64E23"/>
    <w:rsid w:val="00D71AFA"/>
    <w:rsid w:val="00D73A71"/>
    <w:rsid w:val="00D73C12"/>
    <w:rsid w:val="00D74D31"/>
    <w:rsid w:val="00D75974"/>
    <w:rsid w:val="00D82FF7"/>
    <w:rsid w:val="00D83A3D"/>
    <w:rsid w:val="00D8438C"/>
    <w:rsid w:val="00D847FE"/>
    <w:rsid w:val="00D86262"/>
    <w:rsid w:val="00D95970"/>
    <w:rsid w:val="00D964EA"/>
    <w:rsid w:val="00D966D0"/>
    <w:rsid w:val="00D968EA"/>
    <w:rsid w:val="00D97F22"/>
    <w:rsid w:val="00DA0C59"/>
    <w:rsid w:val="00DA3991"/>
    <w:rsid w:val="00DA5770"/>
    <w:rsid w:val="00DA6B9F"/>
    <w:rsid w:val="00DA6CF6"/>
    <w:rsid w:val="00DB0139"/>
    <w:rsid w:val="00DB150E"/>
    <w:rsid w:val="00DB31FA"/>
    <w:rsid w:val="00DB3562"/>
    <w:rsid w:val="00DB3B6B"/>
    <w:rsid w:val="00DB4FD3"/>
    <w:rsid w:val="00DB6730"/>
    <w:rsid w:val="00DB7686"/>
    <w:rsid w:val="00DB7E6C"/>
    <w:rsid w:val="00DC237E"/>
    <w:rsid w:val="00DC5667"/>
    <w:rsid w:val="00DD05EF"/>
    <w:rsid w:val="00DD08C9"/>
    <w:rsid w:val="00DD5A29"/>
    <w:rsid w:val="00DD5CE9"/>
    <w:rsid w:val="00DD5D9D"/>
    <w:rsid w:val="00DE1630"/>
    <w:rsid w:val="00DE35CB"/>
    <w:rsid w:val="00DE5B51"/>
    <w:rsid w:val="00DE76A4"/>
    <w:rsid w:val="00DF21E9"/>
    <w:rsid w:val="00DF533A"/>
    <w:rsid w:val="00DF5DC4"/>
    <w:rsid w:val="00DF7F0C"/>
    <w:rsid w:val="00E00F14"/>
    <w:rsid w:val="00E03C6B"/>
    <w:rsid w:val="00E06386"/>
    <w:rsid w:val="00E06C9A"/>
    <w:rsid w:val="00E07300"/>
    <w:rsid w:val="00E10070"/>
    <w:rsid w:val="00E10EE3"/>
    <w:rsid w:val="00E13F3A"/>
    <w:rsid w:val="00E148E4"/>
    <w:rsid w:val="00E22036"/>
    <w:rsid w:val="00E23B6C"/>
    <w:rsid w:val="00E24424"/>
    <w:rsid w:val="00E24EB4"/>
    <w:rsid w:val="00E25388"/>
    <w:rsid w:val="00E320ED"/>
    <w:rsid w:val="00E33AFB"/>
    <w:rsid w:val="00E34218"/>
    <w:rsid w:val="00E40451"/>
    <w:rsid w:val="00E448A7"/>
    <w:rsid w:val="00E46282"/>
    <w:rsid w:val="00E46AC5"/>
    <w:rsid w:val="00E46DF6"/>
    <w:rsid w:val="00E51224"/>
    <w:rsid w:val="00E51635"/>
    <w:rsid w:val="00E5216E"/>
    <w:rsid w:val="00E52C58"/>
    <w:rsid w:val="00E54EE0"/>
    <w:rsid w:val="00E56A3A"/>
    <w:rsid w:val="00E61B0F"/>
    <w:rsid w:val="00E643AC"/>
    <w:rsid w:val="00E6516E"/>
    <w:rsid w:val="00E761A7"/>
    <w:rsid w:val="00E7652A"/>
    <w:rsid w:val="00E81504"/>
    <w:rsid w:val="00E82344"/>
    <w:rsid w:val="00E8429D"/>
    <w:rsid w:val="00E845D8"/>
    <w:rsid w:val="00E8489F"/>
    <w:rsid w:val="00E84C82"/>
    <w:rsid w:val="00E84D64"/>
    <w:rsid w:val="00E85B0C"/>
    <w:rsid w:val="00E85B0F"/>
    <w:rsid w:val="00E87408"/>
    <w:rsid w:val="00E914C4"/>
    <w:rsid w:val="00E918CA"/>
    <w:rsid w:val="00E929E7"/>
    <w:rsid w:val="00E934F5"/>
    <w:rsid w:val="00E94F37"/>
    <w:rsid w:val="00E953F8"/>
    <w:rsid w:val="00E95F85"/>
    <w:rsid w:val="00E96961"/>
    <w:rsid w:val="00EA1661"/>
    <w:rsid w:val="00EA1A70"/>
    <w:rsid w:val="00EA3A03"/>
    <w:rsid w:val="00EA434D"/>
    <w:rsid w:val="00EA6958"/>
    <w:rsid w:val="00EA72EC"/>
    <w:rsid w:val="00EB11BF"/>
    <w:rsid w:val="00EB11CB"/>
    <w:rsid w:val="00EB275A"/>
    <w:rsid w:val="00EB308E"/>
    <w:rsid w:val="00EB4A55"/>
    <w:rsid w:val="00EB6448"/>
    <w:rsid w:val="00EB786A"/>
    <w:rsid w:val="00EC1089"/>
    <w:rsid w:val="00EC1578"/>
    <w:rsid w:val="00EC1C72"/>
    <w:rsid w:val="00EC3CC9"/>
    <w:rsid w:val="00EC680A"/>
    <w:rsid w:val="00EE237F"/>
    <w:rsid w:val="00EE2BED"/>
    <w:rsid w:val="00EE374B"/>
    <w:rsid w:val="00EE3AA0"/>
    <w:rsid w:val="00EE4713"/>
    <w:rsid w:val="00EE49FF"/>
    <w:rsid w:val="00EF0B01"/>
    <w:rsid w:val="00EF156C"/>
    <w:rsid w:val="00EF18BE"/>
    <w:rsid w:val="00EF5F67"/>
    <w:rsid w:val="00EF66D5"/>
    <w:rsid w:val="00F01BD3"/>
    <w:rsid w:val="00F02197"/>
    <w:rsid w:val="00F0598A"/>
    <w:rsid w:val="00F07A6E"/>
    <w:rsid w:val="00F11BB5"/>
    <w:rsid w:val="00F12B8A"/>
    <w:rsid w:val="00F1417B"/>
    <w:rsid w:val="00F150C4"/>
    <w:rsid w:val="00F25BC2"/>
    <w:rsid w:val="00F26700"/>
    <w:rsid w:val="00F26C5C"/>
    <w:rsid w:val="00F27CDF"/>
    <w:rsid w:val="00F31552"/>
    <w:rsid w:val="00F34B99"/>
    <w:rsid w:val="00F361F7"/>
    <w:rsid w:val="00F41D9C"/>
    <w:rsid w:val="00F4281F"/>
    <w:rsid w:val="00F50050"/>
    <w:rsid w:val="00F52DAB"/>
    <w:rsid w:val="00F543F0"/>
    <w:rsid w:val="00F550E5"/>
    <w:rsid w:val="00F56C45"/>
    <w:rsid w:val="00F57129"/>
    <w:rsid w:val="00F5738F"/>
    <w:rsid w:val="00F608B7"/>
    <w:rsid w:val="00F61269"/>
    <w:rsid w:val="00F61DEA"/>
    <w:rsid w:val="00F6578A"/>
    <w:rsid w:val="00F677DA"/>
    <w:rsid w:val="00F70104"/>
    <w:rsid w:val="00F702AE"/>
    <w:rsid w:val="00F71185"/>
    <w:rsid w:val="00F72A9B"/>
    <w:rsid w:val="00F76FA3"/>
    <w:rsid w:val="00F81756"/>
    <w:rsid w:val="00F81D29"/>
    <w:rsid w:val="00F85D8C"/>
    <w:rsid w:val="00F868F1"/>
    <w:rsid w:val="00F879EF"/>
    <w:rsid w:val="00F9005D"/>
    <w:rsid w:val="00F91C4D"/>
    <w:rsid w:val="00F92FD9"/>
    <w:rsid w:val="00F9716B"/>
    <w:rsid w:val="00FA02D6"/>
    <w:rsid w:val="00FA392D"/>
    <w:rsid w:val="00FA3E0A"/>
    <w:rsid w:val="00FA45A9"/>
    <w:rsid w:val="00FA6684"/>
    <w:rsid w:val="00FA731E"/>
    <w:rsid w:val="00FB0D2E"/>
    <w:rsid w:val="00FB219D"/>
    <w:rsid w:val="00FB2B38"/>
    <w:rsid w:val="00FB4E0C"/>
    <w:rsid w:val="00FB5DC0"/>
    <w:rsid w:val="00FC1585"/>
    <w:rsid w:val="00FC6358"/>
    <w:rsid w:val="00FC7632"/>
    <w:rsid w:val="00FD320D"/>
    <w:rsid w:val="00FE23DE"/>
    <w:rsid w:val="00FE55A8"/>
    <w:rsid w:val="00FE6709"/>
    <w:rsid w:val="00FE73A9"/>
    <w:rsid w:val="00FF361B"/>
    <w:rsid w:val="00FF54A7"/>
    <w:rsid w:val="00FF69D0"/>
    <w:rsid w:val="20B03D2F"/>
    <w:rsid w:val="518100C7"/>
    <w:rsid w:val="5B826BC4"/>
    <w:rsid w:val="65A166C8"/>
    <w:rsid w:val="72E8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99"/>
    <w:lsdException w:name="caption" w:unhideWhenUsed="1" w:qFormat="1"/>
    <w:lsdException w:name="table of figures" w:uiPriority="99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f0">
    <w:name w:val="Normal"/>
    <w:qFormat/>
    <w:rsid w:val="004B2DED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4">
    <w:name w:val="heading 1"/>
    <w:aliases w:val="l1,H1,NMP Heading 1,h1,Huvudrubrik,app heading 1,R1,H11,1. heading 1,标准章,Otsikko 1,Sec1,1st level,1st level1,h12,1st level2,h13,1st level3,h14,1st level4,h15,1st level5,h16,1st level6,h17,1st level7,h18,1st level8,h111,1st level11,h121,h131,PIM 1"/>
    <w:basedOn w:val="afff0"/>
    <w:next w:val="afff0"/>
    <w:link w:val="1Char"/>
    <w:qFormat/>
    <w:rsid w:val="004B2D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4">
    <w:name w:val="heading 2"/>
    <w:aliases w:val="H2,h2,1.1  heading 2,DO NOT USE_h2,h21,Head2A,附录一级标题,节,heading 2+ Indent: Left 0.25 in,1.1,heading 2,heading 21,h22,h23,THeading 2,UNDERRUBRIK 1-2,R2,H21,E2,2nd level,indent1,õberschrift 2,??õberschrift 2,1.1  headin,heading8,b2,l2,heading 2TOC,A"/>
    <w:basedOn w:val="afff0"/>
    <w:next w:val="afff0"/>
    <w:link w:val="2Char"/>
    <w:unhideWhenUsed/>
    <w:qFormat/>
    <w:rsid w:val="004B2DE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4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fff0"/>
    <w:next w:val="afff0"/>
    <w:link w:val="3Char"/>
    <w:unhideWhenUsed/>
    <w:qFormat/>
    <w:rsid w:val="004B2D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2">
    <w:name w:val="heading 4"/>
    <w:aliases w:val="PIM 4,H4,h4,bullet,bl,bb,heading 4,H41,h41,H42,h42,H43,h43,H411,h411,H421,h421,H44,h44,H412,h412,H422,h422,H431,h431,H45,h45,H413,h413,H423,h423,H432,h432,H46,h46,H47,h47,Memo Heading 4,Memo Heading 5,1.1.1.1 Heading 4,heading 41,heading 42,E4,b4,r"/>
    <w:basedOn w:val="afff0"/>
    <w:next w:val="afff0"/>
    <w:link w:val="4Char"/>
    <w:unhideWhenUsed/>
    <w:qFormat/>
    <w:rsid w:val="004B2DED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2">
    <w:name w:val="heading 5"/>
    <w:aliases w:val="h5,Heading5,heading 5,h51,heading 51,Heading51,h52,h53,H5,IS41 Heading 5,5,heading 5 + Indent: Left 0.5 in,l5,hm,Table label,mh2,Module heading 2,Head 5,list 5,heading 52,heading 53,dash,ds,dd,5 Char,口,口1,口2,Roman list,PIM 5,l5+toc5,Numbered Sub-li"/>
    <w:basedOn w:val="afff0"/>
    <w:next w:val="afff0"/>
    <w:link w:val="5Char"/>
    <w:unhideWhenUsed/>
    <w:qFormat/>
    <w:rsid w:val="004B2DE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Appendix,T1,h6"/>
    <w:basedOn w:val="afff0"/>
    <w:next w:val="afff0"/>
    <w:link w:val="6Char"/>
    <w:unhideWhenUsed/>
    <w:qFormat/>
    <w:rsid w:val="004B2DED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h7"/>
    <w:basedOn w:val="afff0"/>
    <w:next w:val="afff0"/>
    <w:link w:val="7Char"/>
    <w:unhideWhenUsed/>
    <w:qFormat/>
    <w:rsid w:val="004B2DE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h8"/>
    <w:basedOn w:val="afff0"/>
    <w:next w:val="afff0"/>
    <w:link w:val="8Char"/>
    <w:unhideWhenUsed/>
    <w:qFormat/>
    <w:rsid w:val="004B2DED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aliases w:val="h9"/>
    <w:basedOn w:val="afff0"/>
    <w:next w:val="afff0"/>
    <w:link w:val="9Char"/>
    <w:unhideWhenUsed/>
    <w:qFormat/>
    <w:rsid w:val="004B2DED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  <w:style w:type="paragraph" w:styleId="35">
    <w:name w:val="List 3"/>
    <w:basedOn w:val="afff0"/>
    <w:rsid w:val="004B2DED"/>
    <w:pPr>
      <w:ind w:leftChars="400" w:left="100" w:hangingChars="200" w:hanging="200"/>
    </w:pPr>
  </w:style>
  <w:style w:type="paragraph" w:styleId="afff4">
    <w:name w:val="annotation subject"/>
    <w:basedOn w:val="afff5"/>
    <w:next w:val="afff5"/>
    <w:link w:val="Char0"/>
    <w:rsid w:val="004B2DED"/>
    <w:rPr>
      <w:b/>
      <w:bCs/>
      <w:kern w:val="2"/>
      <w:szCs w:val="24"/>
    </w:rPr>
  </w:style>
  <w:style w:type="paragraph" w:styleId="afff5">
    <w:name w:val="annotation text"/>
    <w:basedOn w:val="afff0"/>
    <w:link w:val="Char1"/>
    <w:rsid w:val="004B2DED"/>
    <w:pPr>
      <w:jc w:val="left"/>
    </w:pPr>
    <w:rPr>
      <w:kern w:val="0"/>
      <w:szCs w:val="20"/>
    </w:rPr>
  </w:style>
  <w:style w:type="paragraph" w:styleId="70">
    <w:name w:val="toc 7"/>
    <w:basedOn w:val="afff0"/>
    <w:next w:val="afff0"/>
    <w:uiPriority w:val="39"/>
    <w:rsid w:val="004B2DED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afff6">
    <w:name w:val="Body Text First Indent"/>
    <w:basedOn w:val="afff0"/>
    <w:link w:val="Char2"/>
    <w:rsid w:val="004B2DED"/>
    <w:pPr>
      <w:autoSpaceDE w:val="0"/>
      <w:autoSpaceDN w:val="0"/>
      <w:adjustRightInd w:val="0"/>
      <w:spacing w:line="360" w:lineRule="auto"/>
      <w:ind w:firstLine="425"/>
    </w:pPr>
    <w:rPr>
      <w:kern w:val="0"/>
      <w:szCs w:val="20"/>
    </w:rPr>
  </w:style>
  <w:style w:type="paragraph" w:styleId="2">
    <w:name w:val="List Number 2"/>
    <w:basedOn w:val="afff0"/>
    <w:rsid w:val="004B2DED"/>
    <w:pPr>
      <w:numPr>
        <w:numId w:val="1"/>
      </w:numPr>
    </w:pPr>
  </w:style>
  <w:style w:type="paragraph" w:styleId="afff7">
    <w:name w:val="table of authorities"/>
    <w:basedOn w:val="afff0"/>
    <w:next w:val="afff0"/>
    <w:rsid w:val="004B2DED"/>
    <w:pPr>
      <w:ind w:leftChars="200" w:left="420"/>
    </w:pPr>
  </w:style>
  <w:style w:type="paragraph" w:styleId="afff8">
    <w:name w:val="macro"/>
    <w:link w:val="Char3"/>
    <w:rsid w:val="004B2DE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ff9">
    <w:name w:val="Note Heading"/>
    <w:basedOn w:val="afff0"/>
    <w:next w:val="afff0"/>
    <w:link w:val="Char4"/>
    <w:rsid w:val="004B2DED"/>
    <w:pPr>
      <w:jc w:val="center"/>
    </w:pPr>
  </w:style>
  <w:style w:type="paragraph" w:styleId="40">
    <w:name w:val="List Bullet 4"/>
    <w:basedOn w:val="afff0"/>
    <w:rsid w:val="004B2DED"/>
    <w:pPr>
      <w:numPr>
        <w:numId w:val="2"/>
      </w:numPr>
    </w:pPr>
  </w:style>
  <w:style w:type="paragraph" w:styleId="80">
    <w:name w:val="index 8"/>
    <w:basedOn w:val="afff0"/>
    <w:next w:val="afff0"/>
    <w:rsid w:val="004B2DED"/>
    <w:pPr>
      <w:ind w:left="1680" w:hanging="210"/>
      <w:jc w:val="left"/>
    </w:pPr>
    <w:rPr>
      <w:sz w:val="20"/>
      <w:szCs w:val="20"/>
    </w:rPr>
  </w:style>
  <w:style w:type="paragraph" w:styleId="afffa">
    <w:name w:val="E-mail Signature"/>
    <w:basedOn w:val="afff0"/>
    <w:link w:val="Char5"/>
    <w:rsid w:val="004B2DED"/>
  </w:style>
  <w:style w:type="paragraph" w:styleId="a">
    <w:name w:val="List Number"/>
    <w:basedOn w:val="afff0"/>
    <w:rsid w:val="004B2DED"/>
    <w:pPr>
      <w:numPr>
        <w:numId w:val="3"/>
      </w:numPr>
    </w:pPr>
  </w:style>
  <w:style w:type="paragraph" w:styleId="afffb">
    <w:name w:val="Normal Indent"/>
    <w:aliases w:val="Title,正文（首行缩进两字）＋行距：1.5倍行距,表正文,正文非缩进,正文不缩进,首行缩进,正文（首行缩进两字）,±íÕýÎÄ,ÕýÎÄ·ÇËõ½ø,正文缩进 Char Char Char Char Char,正文缩进 Char Char Char,正文-段前3磅,特点,段1,Alt+X,mr正文缩进,正文对齐,正文缩进William,四号,缩进,正文（首行缩进两字） Char Char Char Char,正文（首行缩进两字） Char Char,特点 Cha,操作"/>
    <w:basedOn w:val="afff0"/>
    <w:link w:val="Char6"/>
    <w:qFormat/>
    <w:rsid w:val="004B2DED"/>
    <w:pPr>
      <w:adjustRightInd w:val="0"/>
      <w:spacing w:line="360" w:lineRule="atLeast"/>
      <w:ind w:firstLine="420"/>
      <w:textAlignment w:val="baseline"/>
    </w:pPr>
    <w:rPr>
      <w:kern w:val="0"/>
    </w:rPr>
  </w:style>
  <w:style w:type="paragraph" w:styleId="afffc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fff0"/>
    <w:next w:val="afff0"/>
    <w:link w:val="Char7"/>
    <w:unhideWhenUsed/>
    <w:qFormat/>
    <w:rsid w:val="004B2DED"/>
    <w:rPr>
      <w:rFonts w:ascii="Cambria" w:eastAsia="黑体" w:hAnsi="Cambria"/>
      <w:kern w:val="0"/>
      <w:sz w:val="20"/>
      <w:szCs w:val="20"/>
    </w:rPr>
  </w:style>
  <w:style w:type="paragraph" w:styleId="53">
    <w:name w:val="index 5"/>
    <w:basedOn w:val="afff0"/>
    <w:next w:val="afff0"/>
    <w:rsid w:val="004B2DED"/>
    <w:pPr>
      <w:ind w:left="1050" w:hanging="210"/>
      <w:jc w:val="left"/>
    </w:pPr>
    <w:rPr>
      <w:sz w:val="20"/>
      <w:szCs w:val="20"/>
    </w:rPr>
  </w:style>
  <w:style w:type="paragraph" w:styleId="a0">
    <w:name w:val="List Bullet"/>
    <w:basedOn w:val="afff0"/>
    <w:rsid w:val="004B2DED"/>
    <w:pPr>
      <w:numPr>
        <w:numId w:val="4"/>
      </w:numPr>
    </w:pPr>
  </w:style>
  <w:style w:type="paragraph" w:styleId="afffd">
    <w:name w:val="envelope address"/>
    <w:basedOn w:val="afff0"/>
    <w:rsid w:val="004B2DED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ffe">
    <w:name w:val="Document Map"/>
    <w:basedOn w:val="afff0"/>
    <w:link w:val="Char8"/>
    <w:semiHidden/>
    <w:rsid w:val="004B2DED"/>
    <w:pPr>
      <w:shd w:val="clear" w:color="auto" w:fill="000080"/>
    </w:pPr>
  </w:style>
  <w:style w:type="paragraph" w:styleId="affff">
    <w:name w:val="toa heading"/>
    <w:basedOn w:val="afff0"/>
    <w:next w:val="afff0"/>
    <w:rsid w:val="004B2DED"/>
    <w:pPr>
      <w:spacing w:before="120"/>
    </w:pPr>
    <w:rPr>
      <w:rFonts w:ascii="Arial" w:hAnsi="Arial" w:cs="Arial"/>
      <w:sz w:val="24"/>
    </w:rPr>
  </w:style>
  <w:style w:type="paragraph" w:styleId="60">
    <w:name w:val="index 6"/>
    <w:basedOn w:val="afff0"/>
    <w:next w:val="afff0"/>
    <w:rsid w:val="004B2DED"/>
    <w:pPr>
      <w:ind w:left="1260" w:hanging="210"/>
      <w:jc w:val="left"/>
    </w:pPr>
    <w:rPr>
      <w:sz w:val="20"/>
      <w:szCs w:val="20"/>
    </w:rPr>
  </w:style>
  <w:style w:type="paragraph" w:styleId="affff0">
    <w:name w:val="Salutation"/>
    <w:basedOn w:val="afff0"/>
    <w:next w:val="afff0"/>
    <w:link w:val="Char9"/>
    <w:rsid w:val="004B2DED"/>
  </w:style>
  <w:style w:type="paragraph" w:styleId="36">
    <w:name w:val="Body Text 3"/>
    <w:aliases w:val="正文文字 3"/>
    <w:basedOn w:val="afff0"/>
    <w:link w:val="3Char0"/>
    <w:rsid w:val="004B2DED"/>
    <w:pPr>
      <w:spacing w:after="120"/>
    </w:pPr>
    <w:rPr>
      <w:sz w:val="16"/>
      <w:szCs w:val="16"/>
    </w:rPr>
  </w:style>
  <w:style w:type="paragraph" w:styleId="affff1">
    <w:name w:val="Closing"/>
    <w:basedOn w:val="afff0"/>
    <w:link w:val="Chara"/>
    <w:rsid w:val="004B2DED"/>
    <w:pPr>
      <w:ind w:leftChars="2100" w:left="100"/>
    </w:pPr>
  </w:style>
  <w:style w:type="paragraph" w:styleId="30">
    <w:name w:val="List Bullet 3"/>
    <w:basedOn w:val="afff0"/>
    <w:rsid w:val="004B2DED"/>
    <w:pPr>
      <w:numPr>
        <w:numId w:val="5"/>
      </w:numPr>
    </w:pPr>
  </w:style>
  <w:style w:type="paragraph" w:styleId="affff2">
    <w:name w:val="Body Text"/>
    <w:aliases w:val="正文文字"/>
    <w:basedOn w:val="afff0"/>
    <w:link w:val="Charb"/>
    <w:rsid w:val="004B2DED"/>
    <w:pPr>
      <w:spacing w:after="120"/>
    </w:pPr>
    <w:rPr>
      <w:szCs w:val="24"/>
    </w:rPr>
  </w:style>
  <w:style w:type="paragraph" w:styleId="affff3">
    <w:name w:val="Body Text Indent"/>
    <w:aliases w:val="正文文字缩进"/>
    <w:basedOn w:val="afff0"/>
    <w:link w:val="Charc"/>
    <w:rsid w:val="004B2DED"/>
    <w:pPr>
      <w:spacing w:after="120"/>
      <w:ind w:leftChars="200" w:left="420"/>
    </w:pPr>
  </w:style>
  <w:style w:type="paragraph" w:styleId="3">
    <w:name w:val="List Number 3"/>
    <w:basedOn w:val="afff0"/>
    <w:rsid w:val="004B2DED"/>
    <w:pPr>
      <w:numPr>
        <w:numId w:val="6"/>
      </w:numPr>
    </w:pPr>
  </w:style>
  <w:style w:type="paragraph" w:styleId="25">
    <w:name w:val="List 2"/>
    <w:basedOn w:val="afff0"/>
    <w:rsid w:val="004B2DED"/>
    <w:pPr>
      <w:ind w:leftChars="200" w:left="100" w:hangingChars="200" w:hanging="200"/>
    </w:pPr>
  </w:style>
  <w:style w:type="paragraph" w:styleId="affff4">
    <w:name w:val="List Continue"/>
    <w:basedOn w:val="afff0"/>
    <w:rsid w:val="004B2DED"/>
    <w:pPr>
      <w:spacing w:after="120"/>
      <w:ind w:leftChars="200" w:left="420"/>
    </w:pPr>
  </w:style>
  <w:style w:type="paragraph" w:styleId="affff5">
    <w:name w:val="Block Text"/>
    <w:aliases w:val="文字块"/>
    <w:basedOn w:val="afff0"/>
    <w:rsid w:val="004B2DED"/>
    <w:pPr>
      <w:spacing w:after="120"/>
      <w:ind w:leftChars="700" w:left="1440" w:rightChars="700" w:right="1440"/>
    </w:pPr>
  </w:style>
  <w:style w:type="paragraph" w:styleId="20">
    <w:name w:val="List Bullet 2"/>
    <w:basedOn w:val="afff0"/>
    <w:rsid w:val="004B2DED"/>
    <w:pPr>
      <w:numPr>
        <w:numId w:val="7"/>
      </w:numPr>
    </w:pPr>
  </w:style>
  <w:style w:type="paragraph" w:styleId="HTML">
    <w:name w:val="HTML Address"/>
    <w:basedOn w:val="afff0"/>
    <w:link w:val="HTMLChar"/>
    <w:rsid w:val="004B2DED"/>
    <w:rPr>
      <w:i/>
      <w:iCs/>
    </w:rPr>
  </w:style>
  <w:style w:type="paragraph" w:styleId="43">
    <w:name w:val="index 4"/>
    <w:basedOn w:val="afff0"/>
    <w:next w:val="afff0"/>
    <w:rsid w:val="004B2DED"/>
    <w:pPr>
      <w:ind w:left="840" w:hanging="210"/>
      <w:jc w:val="left"/>
    </w:pPr>
    <w:rPr>
      <w:sz w:val="20"/>
      <w:szCs w:val="20"/>
    </w:rPr>
  </w:style>
  <w:style w:type="paragraph" w:styleId="54">
    <w:name w:val="toc 5"/>
    <w:basedOn w:val="afff0"/>
    <w:next w:val="afff0"/>
    <w:uiPriority w:val="39"/>
    <w:rsid w:val="004B2DED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7">
    <w:name w:val="toc 3"/>
    <w:basedOn w:val="afff0"/>
    <w:next w:val="afff0"/>
    <w:uiPriority w:val="39"/>
    <w:qFormat/>
    <w:rsid w:val="004B2DED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ffff6">
    <w:name w:val="Plain Text"/>
    <w:aliases w:val="普通文字"/>
    <w:basedOn w:val="afff0"/>
    <w:link w:val="Chard"/>
    <w:rsid w:val="004B2DED"/>
    <w:rPr>
      <w:rFonts w:ascii="宋体" w:hAnsi="Courier New" w:cs="Courier New"/>
      <w:szCs w:val="21"/>
    </w:rPr>
  </w:style>
  <w:style w:type="paragraph" w:styleId="50">
    <w:name w:val="List Bullet 5"/>
    <w:basedOn w:val="afff0"/>
    <w:rsid w:val="004B2DED"/>
    <w:pPr>
      <w:numPr>
        <w:numId w:val="8"/>
      </w:numPr>
    </w:pPr>
  </w:style>
  <w:style w:type="paragraph" w:styleId="4">
    <w:name w:val="List Number 4"/>
    <w:basedOn w:val="afff0"/>
    <w:rsid w:val="004B2DED"/>
    <w:pPr>
      <w:numPr>
        <w:numId w:val="9"/>
      </w:numPr>
    </w:pPr>
  </w:style>
  <w:style w:type="paragraph" w:styleId="81">
    <w:name w:val="toc 8"/>
    <w:basedOn w:val="afff0"/>
    <w:next w:val="afff0"/>
    <w:uiPriority w:val="39"/>
    <w:rsid w:val="004B2DED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8">
    <w:name w:val="index 3"/>
    <w:basedOn w:val="afff0"/>
    <w:next w:val="afff0"/>
    <w:rsid w:val="004B2DED"/>
    <w:pPr>
      <w:ind w:left="630" w:hanging="210"/>
      <w:jc w:val="left"/>
    </w:pPr>
    <w:rPr>
      <w:sz w:val="20"/>
      <w:szCs w:val="20"/>
    </w:rPr>
  </w:style>
  <w:style w:type="paragraph" w:styleId="affff7">
    <w:name w:val="Date"/>
    <w:basedOn w:val="afff0"/>
    <w:next w:val="afff0"/>
    <w:link w:val="Chare"/>
    <w:rsid w:val="004B2DED"/>
    <w:pPr>
      <w:ind w:leftChars="2500" w:left="100"/>
    </w:pPr>
  </w:style>
  <w:style w:type="paragraph" w:styleId="26">
    <w:name w:val="Body Text Indent 2"/>
    <w:aliases w:val="正文文字缩进 2"/>
    <w:basedOn w:val="afff0"/>
    <w:link w:val="2Char0"/>
    <w:rsid w:val="004B2DED"/>
    <w:pPr>
      <w:spacing w:after="120" w:line="480" w:lineRule="auto"/>
      <w:ind w:leftChars="200" w:left="420"/>
    </w:pPr>
  </w:style>
  <w:style w:type="paragraph" w:styleId="affff8">
    <w:name w:val="endnote text"/>
    <w:basedOn w:val="afff0"/>
    <w:link w:val="Charf"/>
    <w:semiHidden/>
    <w:rsid w:val="004B2DED"/>
    <w:pPr>
      <w:snapToGrid w:val="0"/>
      <w:jc w:val="left"/>
    </w:pPr>
  </w:style>
  <w:style w:type="paragraph" w:styleId="55">
    <w:name w:val="List Continue 5"/>
    <w:basedOn w:val="afff0"/>
    <w:rsid w:val="004B2DED"/>
    <w:pPr>
      <w:spacing w:after="120"/>
      <w:ind w:leftChars="1000" w:left="2100"/>
    </w:pPr>
  </w:style>
  <w:style w:type="paragraph" w:styleId="affff9">
    <w:name w:val="Balloon Text"/>
    <w:basedOn w:val="afff0"/>
    <w:link w:val="Charf0"/>
    <w:rsid w:val="004B2DED"/>
    <w:rPr>
      <w:sz w:val="18"/>
      <w:szCs w:val="18"/>
    </w:rPr>
  </w:style>
  <w:style w:type="paragraph" w:styleId="affffa">
    <w:name w:val="footer"/>
    <w:basedOn w:val="afff0"/>
    <w:link w:val="Charf1"/>
    <w:rsid w:val="004B2DED"/>
    <w:pPr>
      <w:snapToGrid w:val="0"/>
      <w:ind w:rightChars="100" w:right="210"/>
      <w:jc w:val="right"/>
    </w:pPr>
    <w:rPr>
      <w:sz w:val="18"/>
      <w:szCs w:val="18"/>
    </w:rPr>
  </w:style>
  <w:style w:type="paragraph" w:styleId="affffb">
    <w:name w:val="envelope return"/>
    <w:basedOn w:val="afff0"/>
    <w:rsid w:val="004B2DED"/>
    <w:pPr>
      <w:snapToGrid w:val="0"/>
    </w:pPr>
    <w:rPr>
      <w:rFonts w:ascii="Arial" w:hAnsi="Arial" w:cs="Arial"/>
    </w:rPr>
  </w:style>
  <w:style w:type="paragraph" w:styleId="27">
    <w:name w:val="Body Text First Indent 2"/>
    <w:basedOn w:val="affff3"/>
    <w:link w:val="2Char1"/>
    <w:rsid w:val="004B2DED"/>
    <w:pPr>
      <w:ind w:firstLineChars="200" w:firstLine="210"/>
    </w:pPr>
  </w:style>
  <w:style w:type="paragraph" w:styleId="affffc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fff0"/>
    <w:link w:val="Charf2"/>
    <w:uiPriority w:val="99"/>
    <w:rsid w:val="004B2DED"/>
    <w:pPr>
      <w:snapToGrid w:val="0"/>
      <w:jc w:val="left"/>
    </w:pPr>
    <w:rPr>
      <w:sz w:val="18"/>
      <w:szCs w:val="18"/>
    </w:rPr>
  </w:style>
  <w:style w:type="paragraph" w:styleId="affffd">
    <w:name w:val="Signature"/>
    <w:basedOn w:val="afff0"/>
    <w:link w:val="Charf3"/>
    <w:rsid w:val="004B2DED"/>
    <w:pPr>
      <w:ind w:leftChars="2100" w:left="100"/>
    </w:pPr>
  </w:style>
  <w:style w:type="paragraph" w:styleId="15">
    <w:name w:val="toc 1"/>
    <w:basedOn w:val="afff0"/>
    <w:next w:val="afff0"/>
    <w:uiPriority w:val="39"/>
    <w:qFormat/>
    <w:rsid w:val="004B2DED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4">
    <w:name w:val="List Continue 4"/>
    <w:basedOn w:val="afff0"/>
    <w:rsid w:val="004B2DED"/>
    <w:pPr>
      <w:spacing w:after="120"/>
      <w:ind w:leftChars="800" w:left="1680"/>
    </w:pPr>
  </w:style>
  <w:style w:type="paragraph" w:styleId="45">
    <w:name w:val="toc 4"/>
    <w:basedOn w:val="afff0"/>
    <w:next w:val="afff0"/>
    <w:uiPriority w:val="39"/>
    <w:rsid w:val="004B2DED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ffe">
    <w:name w:val="index heading"/>
    <w:aliases w:val="索引类目"/>
    <w:basedOn w:val="afff0"/>
    <w:next w:val="16"/>
    <w:rsid w:val="004B2DED"/>
    <w:pPr>
      <w:spacing w:before="120" w:after="120"/>
      <w:jc w:val="center"/>
    </w:pPr>
    <w:rPr>
      <w:b/>
      <w:bCs/>
      <w:iCs/>
      <w:szCs w:val="20"/>
    </w:rPr>
  </w:style>
  <w:style w:type="paragraph" w:styleId="16">
    <w:name w:val="index 1"/>
    <w:basedOn w:val="afff0"/>
    <w:next w:val="afffff"/>
    <w:rsid w:val="004B2DED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fff">
    <w:name w:val="段"/>
    <w:link w:val="Charf4"/>
    <w:rsid w:val="004B2DE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fffff0">
    <w:name w:val="Subtitle"/>
    <w:aliases w:val="题目"/>
    <w:basedOn w:val="afff0"/>
    <w:link w:val="Charf5"/>
    <w:qFormat/>
    <w:rsid w:val="004B2DE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5">
    <w:name w:val="List Number 5"/>
    <w:basedOn w:val="afff0"/>
    <w:rsid w:val="004B2DED"/>
    <w:pPr>
      <w:numPr>
        <w:numId w:val="10"/>
      </w:numPr>
    </w:pPr>
  </w:style>
  <w:style w:type="paragraph" w:styleId="afffff1">
    <w:name w:val="List"/>
    <w:basedOn w:val="afff0"/>
    <w:rsid w:val="004B2DED"/>
    <w:pPr>
      <w:ind w:left="200" w:hangingChars="200" w:hanging="200"/>
    </w:pPr>
  </w:style>
  <w:style w:type="paragraph" w:styleId="af7">
    <w:name w:val="footnote text"/>
    <w:basedOn w:val="afff0"/>
    <w:link w:val="Charf6"/>
    <w:rsid w:val="004B2DED"/>
    <w:pPr>
      <w:numPr>
        <w:numId w:val="11"/>
      </w:numPr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fff0"/>
    <w:next w:val="afff0"/>
    <w:uiPriority w:val="39"/>
    <w:rsid w:val="004B2DED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6">
    <w:name w:val="List 5"/>
    <w:basedOn w:val="afff0"/>
    <w:rsid w:val="004B2DED"/>
    <w:pPr>
      <w:ind w:leftChars="800" w:left="100" w:hangingChars="200" w:hanging="200"/>
    </w:pPr>
  </w:style>
  <w:style w:type="paragraph" w:styleId="39">
    <w:name w:val="Body Text Indent 3"/>
    <w:aliases w:val="正文文字缩进 3"/>
    <w:basedOn w:val="afff0"/>
    <w:link w:val="3Char1"/>
    <w:rsid w:val="004B2DED"/>
    <w:pPr>
      <w:spacing w:after="120"/>
      <w:ind w:leftChars="200" w:left="420"/>
    </w:pPr>
    <w:rPr>
      <w:sz w:val="16"/>
      <w:szCs w:val="16"/>
    </w:rPr>
  </w:style>
  <w:style w:type="paragraph" w:styleId="71">
    <w:name w:val="index 7"/>
    <w:basedOn w:val="afff0"/>
    <w:next w:val="afff0"/>
    <w:rsid w:val="004B2DED"/>
    <w:pPr>
      <w:ind w:left="1470" w:hanging="210"/>
      <w:jc w:val="left"/>
    </w:pPr>
    <w:rPr>
      <w:sz w:val="20"/>
      <w:szCs w:val="20"/>
    </w:rPr>
  </w:style>
  <w:style w:type="paragraph" w:styleId="90">
    <w:name w:val="index 9"/>
    <w:basedOn w:val="afff0"/>
    <w:next w:val="afff0"/>
    <w:rsid w:val="004B2DED"/>
    <w:pPr>
      <w:ind w:left="1890" w:hanging="210"/>
      <w:jc w:val="left"/>
    </w:pPr>
    <w:rPr>
      <w:sz w:val="20"/>
      <w:szCs w:val="20"/>
    </w:rPr>
  </w:style>
  <w:style w:type="paragraph" w:styleId="afffff2">
    <w:name w:val="table of figures"/>
    <w:basedOn w:val="afff0"/>
    <w:next w:val="afff0"/>
    <w:uiPriority w:val="99"/>
    <w:rsid w:val="004B2DED"/>
    <w:pPr>
      <w:ind w:leftChars="200" w:left="840" w:hangingChars="200" w:hanging="420"/>
    </w:pPr>
  </w:style>
  <w:style w:type="paragraph" w:styleId="28">
    <w:name w:val="toc 2"/>
    <w:basedOn w:val="afff0"/>
    <w:next w:val="afff0"/>
    <w:uiPriority w:val="39"/>
    <w:qFormat/>
    <w:rsid w:val="004B2DED"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fff0"/>
    <w:next w:val="afff0"/>
    <w:uiPriority w:val="39"/>
    <w:rsid w:val="004B2DED"/>
    <w:pPr>
      <w:ind w:left="1470"/>
      <w:jc w:val="left"/>
    </w:pPr>
    <w:rPr>
      <w:sz w:val="20"/>
      <w:szCs w:val="20"/>
    </w:rPr>
  </w:style>
  <w:style w:type="paragraph" w:styleId="29">
    <w:name w:val="Body Text 2"/>
    <w:aliases w:val="正文文字 2"/>
    <w:basedOn w:val="afff0"/>
    <w:link w:val="2Char2"/>
    <w:rsid w:val="004B2DED"/>
    <w:pPr>
      <w:spacing w:after="120" w:line="480" w:lineRule="auto"/>
    </w:pPr>
  </w:style>
  <w:style w:type="paragraph" w:styleId="46">
    <w:name w:val="List 4"/>
    <w:basedOn w:val="afff0"/>
    <w:rsid w:val="004B2DED"/>
    <w:pPr>
      <w:ind w:leftChars="600" w:left="100" w:hangingChars="200" w:hanging="200"/>
    </w:pPr>
  </w:style>
  <w:style w:type="paragraph" w:styleId="2a">
    <w:name w:val="List Continue 2"/>
    <w:basedOn w:val="afff0"/>
    <w:rsid w:val="004B2DED"/>
    <w:pPr>
      <w:spacing w:after="120"/>
      <w:ind w:leftChars="400" w:left="840"/>
    </w:pPr>
  </w:style>
  <w:style w:type="paragraph" w:styleId="afffff3">
    <w:name w:val="Message Header"/>
    <w:basedOn w:val="afff0"/>
    <w:link w:val="Charf7"/>
    <w:rsid w:val="004B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HTML0">
    <w:name w:val="HTML Preformatted"/>
    <w:aliases w:val="HTML 预先格式化"/>
    <w:basedOn w:val="afff0"/>
    <w:link w:val="HTMLChar0"/>
    <w:uiPriority w:val="99"/>
    <w:rsid w:val="004B2DED"/>
    <w:rPr>
      <w:rFonts w:ascii="Courier New" w:hAnsi="Courier New" w:cs="Courier New"/>
      <w:sz w:val="20"/>
      <w:szCs w:val="20"/>
    </w:rPr>
  </w:style>
  <w:style w:type="paragraph" w:styleId="afffff4">
    <w:name w:val="Normal (Web)"/>
    <w:aliases w:val="普通 (Web)"/>
    <w:basedOn w:val="afff0"/>
    <w:uiPriority w:val="99"/>
    <w:rsid w:val="004B2DE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a">
    <w:name w:val="List Continue 3"/>
    <w:basedOn w:val="afff0"/>
    <w:rsid w:val="004B2DED"/>
    <w:pPr>
      <w:spacing w:after="120"/>
      <w:ind w:leftChars="600" w:left="1260"/>
    </w:pPr>
  </w:style>
  <w:style w:type="paragraph" w:styleId="2b">
    <w:name w:val="index 2"/>
    <w:basedOn w:val="afff0"/>
    <w:next w:val="afff0"/>
    <w:rsid w:val="004B2DED"/>
    <w:pPr>
      <w:ind w:left="420" w:hanging="210"/>
      <w:jc w:val="left"/>
    </w:pPr>
    <w:rPr>
      <w:sz w:val="20"/>
      <w:szCs w:val="20"/>
    </w:rPr>
  </w:style>
  <w:style w:type="paragraph" w:styleId="afffff5">
    <w:name w:val="Title"/>
    <w:basedOn w:val="afff0"/>
    <w:link w:val="Charf8"/>
    <w:qFormat/>
    <w:rsid w:val="004B2DE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ffff6">
    <w:name w:val="endnote reference"/>
    <w:semiHidden/>
    <w:rsid w:val="004B2DED"/>
    <w:rPr>
      <w:vertAlign w:val="superscript"/>
    </w:rPr>
  </w:style>
  <w:style w:type="character" w:styleId="afffff7">
    <w:name w:val="page number"/>
    <w:rsid w:val="004B2DED"/>
    <w:rPr>
      <w:rFonts w:ascii="Times New Roman" w:eastAsia="宋体" w:hAnsi="Times New Roman"/>
      <w:sz w:val="18"/>
    </w:rPr>
  </w:style>
  <w:style w:type="character" w:styleId="afffff8">
    <w:name w:val="FollowedHyperlink"/>
    <w:aliases w:val="访问过的超链接"/>
    <w:rsid w:val="004B2DED"/>
    <w:rPr>
      <w:color w:val="800080"/>
      <w:u w:val="single"/>
    </w:rPr>
  </w:style>
  <w:style w:type="character" w:styleId="afffff9">
    <w:name w:val="Emphasis"/>
    <w:basedOn w:val="afff1"/>
    <w:uiPriority w:val="20"/>
    <w:qFormat/>
    <w:rsid w:val="004B2DED"/>
    <w:rPr>
      <w:i/>
      <w:iCs/>
    </w:rPr>
  </w:style>
  <w:style w:type="character" w:styleId="HTML1">
    <w:name w:val="HTML Definition"/>
    <w:basedOn w:val="afff1"/>
    <w:rsid w:val="004B2DED"/>
    <w:rPr>
      <w:i/>
      <w:iCs/>
    </w:rPr>
  </w:style>
  <w:style w:type="character" w:styleId="HTML2">
    <w:name w:val="HTML Typewriter"/>
    <w:basedOn w:val="afff1"/>
    <w:rsid w:val="004B2DED"/>
    <w:rPr>
      <w:rFonts w:ascii="Courier New" w:hAnsi="Courier New"/>
      <w:sz w:val="20"/>
      <w:szCs w:val="20"/>
    </w:rPr>
  </w:style>
  <w:style w:type="character" w:styleId="HTML3">
    <w:name w:val="HTML Acronym"/>
    <w:basedOn w:val="afff1"/>
    <w:rsid w:val="004B2DED"/>
  </w:style>
  <w:style w:type="character" w:styleId="HTML4">
    <w:name w:val="HTML Variable"/>
    <w:basedOn w:val="afff1"/>
    <w:rsid w:val="004B2DED"/>
    <w:rPr>
      <w:i/>
      <w:iCs/>
    </w:rPr>
  </w:style>
  <w:style w:type="character" w:styleId="afffffa">
    <w:name w:val="Hyperlink"/>
    <w:aliases w:val="超级链接"/>
    <w:uiPriority w:val="99"/>
    <w:rsid w:val="004B2DED"/>
    <w:rPr>
      <w:color w:val="0000FF"/>
      <w:spacing w:val="0"/>
      <w:w w:val="100"/>
      <w:szCs w:val="21"/>
      <w:u w:val="single"/>
    </w:rPr>
  </w:style>
  <w:style w:type="character" w:styleId="HTML5">
    <w:name w:val="HTML Code"/>
    <w:aliases w:val="HTML 编码"/>
    <w:basedOn w:val="afff1"/>
    <w:rsid w:val="004B2DED"/>
    <w:rPr>
      <w:rFonts w:ascii="Courier New" w:hAnsi="Courier New"/>
      <w:sz w:val="20"/>
      <w:szCs w:val="20"/>
    </w:rPr>
  </w:style>
  <w:style w:type="character" w:styleId="afffffb">
    <w:name w:val="annotation reference"/>
    <w:basedOn w:val="afff1"/>
    <w:rsid w:val="004B2DED"/>
    <w:rPr>
      <w:sz w:val="21"/>
      <w:szCs w:val="21"/>
    </w:rPr>
  </w:style>
  <w:style w:type="character" w:styleId="HTML6">
    <w:name w:val="HTML Cite"/>
    <w:aliases w:val="HTML 站点"/>
    <w:basedOn w:val="afff1"/>
    <w:rsid w:val="004B2DED"/>
    <w:rPr>
      <w:i/>
      <w:iCs/>
    </w:rPr>
  </w:style>
  <w:style w:type="character" w:styleId="afffffc">
    <w:name w:val="footnote reference"/>
    <w:rsid w:val="004B2DED"/>
    <w:rPr>
      <w:vertAlign w:val="superscript"/>
    </w:rPr>
  </w:style>
  <w:style w:type="character" w:styleId="HTML7">
    <w:name w:val="HTML Keyboard"/>
    <w:basedOn w:val="afff1"/>
    <w:rsid w:val="004B2DED"/>
    <w:rPr>
      <w:rFonts w:ascii="Courier New" w:hAnsi="Courier New"/>
      <w:sz w:val="20"/>
      <w:szCs w:val="20"/>
    </w:rPr>
  </w:style>
  <w:style w:type="character" w:styleId="HTML8">
    <w:name w:val="HTML Sample"/>
    <w:basedOn w:val="afff1"/>
    <w:rsid w:val="004B2DED"/>
    <w:rPr>
      <w:rFonts w:ascii="Courier New" w:hAnsi="Courier New"/>
    </w:rPr>
  </w:style>
  <w:style w:type="table" w:styleId="afffffd">
    <w:name w:val="Table Grid"/>
    <w:aliases w:val="Gridding"/>
    <w:basedOn w:val="afff2"/>
    <w:uiPriority w:val="59"/>
    <w:rsid w:val="004B2DED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一级条标题"/>
    <w:next w:val="afffff"/>
    <w:link w:val="Charf9"/>
    <w:rsid w:val="004B2DED"/>
    <w:pPr>
      <w:numPr>
        <w:ilvl w:val="1"/>
        <w:numId w:val="12"/>
      </w:numPr>
      <w:spacing w:beforeLines="50" w:afterLines="50"/>
      <w:outlineLvl w:val="2"/>
    </w:pPr>
    <w:rPr>
      <w:rFonts w:ascii="黑体" w:eastAsia="黑体" w:cs="Times New Roman"/>
      <w:kern w:val="2"/>
      <w:sz w:val="21"/>
      <w:szCs w:val="21"/>
    </w:rPr>
  </w:style>
  <w:style w:type="paragraph" w:customStyle="1" w:styleId="afffffe">
    <w:name w:val="标准书脚_奇数页"/>
    <w:rsid w:val="004B2DED"/>
    <w:pPr>
      <w:spacing w:before="120"/>
      <w:ind w:right="198"/>
      <w:jc w:val="right"/>
    </w:pPr>
    <w:rPr>
      <w:rFonts w:ascii="宋体" w:cs="Times New Roman"/>
      <w:kern w:val="2"/>
      <w:sz w:val="18"/>
      <w:szCs w:val="18"/>
    </w:rPr>
  </w:style>
  <w:style w:type="paragraph" w:customStyle="1" w:styleId="affffff">
    <w:name w:val="标准书眉_奇数页"/>
    <w:next w:val="afff0"/>
    <w:rsid w:val="004B2DED"/>
    <w:pPr>
      <w:tabs>
        <w:tab w:val="center" w:pos="4154"/>
        <w:tab w:val="right" w:pos="8306"/>
      </w:tabs>
      <w:spacing w:after="220"/>
      <w:jc w:val="right"/>
    </w:pPr>
    <w:rPr>
      <w:rFonts w:ascii="黑体" w:eastAsia="黑体" w:cs="Times New Roman"/>
      <w:kern w:val="2"/>
      <w:sz w:val="21"/>
      <w:szCs w:val="21"/>
    </w:rPr>
  </w:style>
  <w:style w:type="paragraph" w:customStyle="1" w:styleId="ab">
    <w:name w:val="章标题"/>
    <w:next w:val="afffff"/>
    <w:rsid w:val="004B2DED"/>
    <w:pPr>
      <w:numPr>
        <w:numId w:val="12"/>
      </w:numPr>
      <w:spacing w:beforeLines="100" w:afterLines="100"/>
      <w:jc w:val="both"/>
      <w:outlineLvl w:val="1"/>
    </w:pPr>
    <w:rPr>
      <w:rFonts w:ascii="黑体" w:eastAsia="黑体" w:cs="Times New Roman"/>
      <w:kern w:val="2"/>
      <w:sz w:val="21"/>
      <w:szCs w:val="22"/>
    </w:rPr>
  </w:style>
  <w:style w:type="paragraph" w:customStyle="1" w:styleId="ad">
    <w:name w:val="二级条标题"/>
    <w:basedOn w:val="ac"/>
    <w:next w:val="afffff"/>
    <w:rsid w:val="004B2DED"/>
    <w:pPr>
      <w:numPr>
        <w:ilvl w:val="2"/>
      </w:numPr>
      <w:spacing w:before="50" w:after="50"/>
      <w:outlineLvl w:val="3"/>
    </w:pPr>
  </w:style>
  <w:style w:type="paragraph" w:customStyle="1" w:styleId="2c">
    <w:name w:val="封面标准号2"/>
    <w:rsid w:val="004B2DED"/>
    <w:pPr>
      <w:spacing w:before="357" w:line="280" w:lineRule="exact"/>
      <w:jc w:val="right"/>
    </w:pPr>
    <w:rPr>
      <w:rFonts w:ascii="黑体" w:eastAsia="黑体" w:cs="Times New Roman"/>
      <w:kern w:val="2"/>
      <w:sz w:val="28"/>
      <w:szCs w:val="28"/>
    </w:rPr>
  </w:style>
  <w:style w:type="paragraph" w:customStyle="1" w:styleId="af3">
    <w:name w:val="列项——（一级）"/>
    <w:rsid w:val="004B2DED"/>
    <w:pPr>
      <w:widowControl w:val="0"/>
      <w:numPr>
        <w:numId w:val="13"/>
      </w:numPr>
      <w:jc w:val="both"/>
    </w:pPr>
    <w:rPr>
      <w:rFonts w:ascii="宋体" w:cs="Times New Roman"/>
      <w:kern w:val="2"/>
      <w:sz w:val="21"/>
      <w:szCs w:val="22"/>
    </w:rPr>
  </w:style>
  <w:style w:type="paragraph" w:customStyle="1" w:styleId="af4">
    <w:name w:val="列项●（二级）"/>
    <w:rsid w:val="004B2DED"/>
    <w:pPr>
      <w:numPr>
        <w:ilvl w:val="1"/>
        <w:numId w:val="13"/>
      </w:numPr>
      <w:tabs>
        <w:tab w:val="left" w:pos="840"/>
      </w:tabs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0">
    <w:name w:val="目次、标准名称标题"/>
    <w:basedOn w:val="afff0"/>
    <w:next w:val="afffff"/>
    <w:rsid w:val="004B2DE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e">
    <w:name w:val="三级条标题"/>
    <w:basedOn w:val="ad"/>
    <w:next w:val="afffff"/>
    <w:rsid w:val="004B2DED"/>
    <w:pPr>
      <w:numPr>
        <w:ilvl w:val="3"/>
      </w:numPr>
      <w:outlineLvl w:val="4"/>
    </w:pPr>
  </w:style>
  <w:style w:type="paragraph" w:customStyle="1" w:styleId="a8">
    <w:name w:val="示例"/>
    <w:next w:val="affffff1"/>
    <w:rsid w:val="004B2DED"/>
    <w:pPr>
      <w:widowControl w:val="0"/>
      <w:numPr>
        <w:numId w:val="14"/>
      </w:numPr>
      <w:jc w:val="both"/>
    </w:pPr>
    <w:rPr>
      <w:rFonts w:ascii="宋体" w:cs="Times New Roman"/>
      <w:kern w:val="2"/>
      <w:sz w:val="18"/>
      <w:szCs w:val="18"/>
    </w:rPr>
  </w:style>
  <w:style w:type="paragraph" w:customStyle="1" w:styleId="affffff1">
    <w:name w:val="示例内容"/>
    <w:rsid w:val="004B2DED"/>
    <w:pPr>
      <w:ind w:firstLineChars="200" w:firstLine="200"/>
    </w:pPr>
    <w:rPr>
      <w:rFonts w:ascii="宋体" w:cs="Times New Roman"/>
      <w:kern w:val="2"/>
      <w:sz w:val="18"/>
      <w:szCs w:val="18"/>
    </w:rPr>
  </w:style>
  <w:style w:type="paragraph" w:customStyle="1" w:styleId="afa">
    <w:name w:val="数字编号列项（二级）"/>
    <w:rsid w:val="004B2DED"/>
    <w:pPr>
      <w:numPr>
        <w:ilvl w:val="1"/>
        <w:numId w:val="15"/>
      </w:numPr>
      <w:tabs>
        <w:tab w:val="left" w:pos="840"/>
      </w:tabs>
      <w:jc w:val="both"/>
    </w:pPr>
    <w:rPr>
      <w:rFonts w:ascii="宋体" w:cs="Times New Roman"/>
      <w:kern w:val="2"/>
      <w:sz w:val="21"/>
      <w:szCs w:val="22"/>
    </w:rPr>
  </w:style>
  <w:style w:type="paragraph" w:customStyle="1" w:styleId="af">
    <w:name w:val="四级条标题"/>
    <w:basedOn w:val="ae"/>
    <w:next w:val="afffff"/>
    <w:rsid w:val="004B2DED"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fffff"/>
    <w:rsid w:val="004B2DED"/>
    <w:pPr>
      <w:numPr>
        <w:ilvl w:val="5"/>
      </w:numPr>
      <w:outlineLvl w:val="6"/>
    </w:pPr>
  </w:style>
  <w:style w:type="paragraph" w:customStyle="1" w:styleId="affe">
    <w:name w:val="注："/>
    <w:next w:val="afffff"/>
    <w:rsid w:val="004B2DED"/>
    <w:pPr>
      <w:widowControl w:val="0"/>
      <w:numPr>
        <w:numId w:val="16"/>
      </w:numPr>
      <w:autoSpaceDE w:val="0"/>
      <w:autoSpaceDN w:val="0"/>
      <w:jc w:val="both"/>
    </w:pPr>
    <w:rPr>
      <w:rFonts w:ascii="宋体" w:cs="Times New Roman"/>
      <w:kern w:val="2"/>
      <w:sz w:val="18"/>
      <w:szCs w:val="18"/>
    </w:rPr>
  </w:style>
  <w:style w:type="paragraph" w:customStyle="1" w:styleId="a6">
    <w:name w:val="注×："/>
    <w:rsid w:val="004B2DED"/>
    <w:pPr>
      <w:widowControl w:val="0"/>
      <w:numPr>
        <w:numId w:val="17"/>
      </w:numPr>
      <w:autoSpaceDE w:val="0"/>
      <w:autoSpaceDN w:val="0"/>
      <w:jc w:val="both"/>
    </w:pPr>
    <w:rPr>
      <w:rFonts w:ascii="宋体" w:cs="Times New Roman"/>
      <w:kern w:val="2"/>
      <w:sz w:val="18"/>
      <w:szCs w:val="18"/>
    </w:rPr>
  </w:style>
  <w:style w:type="paragraph" w:customStyle="1" w:styleId="af9">
    <w:name w:val="字母编号列项（一级）"/>
    <w:rsid w:val="004B2DED"/>
    <w:pPr>
      <w:numPr>
        <w:numId w:val="15"/>
      </w:numPr>
      <w:jc w:val="both"/>
    </w:pPr>
    <w:rPr>
      <w:rFonts w:ascii="宋体" w:cs="Times New Roman"/>
      <w:kern w:val="2"/>
      <w:sz w:val="21"/>
      <w:szCs w:val="22"/>
    </w:rPr>
  </w:style>
  <w:style w:type="paragraph" w:customStyle="1" w:styleId="af5">
    <w:name w:val="列项◆（三级）"/>
    <w:basedOn w:val="afff0"/>
    <w:rsid w:val="004B2DED"/>
    <w:pPr>
      <w:numPr>
        <w:ilvl w:val="2"/>
        <w:numId w:val="13"/>
      </w:numPr>
    </w:pPr>
    <w:rPr>
      <w:rFonts w:ascii="宋体"/>
      <w:szCs w:val="21"/>
    </w:rPr>
  </w:style>
  <w:style w:type="paragraph" w:customStyle="1" w:styleId="afb">
    <w:name w:val="编号列项（三级）"/>
    <w:rsid w:val="004B2DED"/>
    <w:pPr>
      <w:numPr>
        <w:ilvl w:val="2"/>
        <w:numId w:val="15"/>
      </w:numPr>
      <w:tabs>
        <w:tab w:val="left" w:pos="840"/>
      </w:tabs>
    </w:pPr>
    <w:rPr>
      <w:rFonts w:ascii="宋体" w:cs="Times New Roman"/>
      <w:kern w:val="2"/>
      <w:sz w:val="21"/>
      <w:szCs w:val="22"/>
    </w:rPr>
  </w:style>
  <w:style w:type="paragraph" w:customStyle="1" w:styleId="aff0">
    <w:name w:val="示例×："/>
    <w:basedOn w:val="ab"/>
    <w:qFormat/>
    <w:rsid w:val="004B2DED"/>
    <w:pPr>
      <w:numPr>
        <w:numId w:val="1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f2">
    <w:name w:val="二级无"/>
    <w:basedOn w:val="ad"/>
    <w:rsid w:val="004B2DED"/>
    <w:pPr>
      <w:spacing w:beforeLines="0" w:afterLines="0"/>
    </w:pPr>
    <w:rPr>
      <w:rFonts w:ascii="宋体" w:eastAsia="宋体"/>
    </w:rPr>
  </w:style>
  <w:style w:type="paragraph" w:customStyle="1" w:styleId="affffff3">
    <w:name w:val="注：（正文）"/>
    <w:basedOn w:val="affe"/>
    <w:next w:val="afffff"/>
    <w:rsid w:val="004B2DED"/>
  </w:style>
  <w:style w:type="paragraph" w:customStyle="1" w:styleId="aa">
    <w:name w:val="注×：（正文）"/>
    <w:rsid w:val="004B2DED"/>
    <w:pPr>
      <w:numPr>
        <w:numId w:val="19"/>
      </w:numPr>
      <w:jc w:val="both"/>
    </w:pPr>
    <w:rPr>
      <w:rFonts w:ascii="宋体" w:cs="Times New Roman"/>
      <w:kern w:val="2"/>
      <w:sz w:val="18"/>
      <w:szCs w:val="18"/>
    </w:rPr>
  </w:style>
  <w:style w:type="paragraph" w:customStyle="1" w:styleId="affffff4">
    <w:name w:val="标准标志"/>
    <w:next w:val="afff0"/>
    <w:rsid w:val="004B2DED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cs="Times New Roman"/>
      <w:b/>
      <w:w w:val="170"/>
      <w:kern w:val="2"/>
      <w:sz w:val="96"/>
      <w:szCs w:val="96"/>
    </w:rPr>
  </w:style>
  <w:style w:type="paragraph" w:customStyle="1" w:styleId="affffff5">
    <w:name w:val="标准称谓"/>
    <w:next w:val="afff0"/>
    <w:rsid w:val="004B2DED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cs="Times New Roman"/>
      <w:b/>
      <w:bCs/>
      <w:spacing w:val="20"/>
      <w:w w:val="148"/>
      <w:kern w:val="2"/>
      <w:sz w:val="48"/>
      <w:szCs w:val="22"/>
    </w:rPr>
  </w:style>
  <w:style w:type="paragraph" w:customStyle="1" w:styleId="affffff6">
    <w:name w:val="标准书脚_偶数页"/>
    <w:rsid w:val="004B2DED"/>
    <w:pPr>
      <w:spacing w:before="120"/>
      <w:ind w:left="221"/>
    </w:pPr>
    <w:rPr>
      <w:rFonts w:ascii="宋体" w:cs="Times New Roman"/>
      <w:kern w:val="2"/>
      <w:sz w:val="18"/>
      <w:szCs w:val="18"/>
    </w:rPr>
  </w:style>
  <w:style w:type="paragraph" w:customStyle="1" w:styleId="affffff7">
    <w:name w:val="标准书眉_偶数页"/>
    <w:basedOn w:val="affffff"/>
    <w:next w:val="afff0"/>
    <w:rsid w:val="004B2DED"/>
    <w:pPr>
      <w:jc w:val="left"/>
    </w:pPr>
  </w:style>
  <w:style w:type="paragraph" w:customStyle="1" w:styleId="affffff8">
    <w:name w:val="标准书眉一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affffff9">
    <w:name w:val="参考文献"/>
    <w:basedOn w:val="afff0"/>
    <w:next w:val="afffff"/>
    <w:rsid w:val="004B2DE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a">
    <w:name w:val="参考文献、索引标题"/>
    <w:basedOn w:val="afff0"/>
    <w:next w:val="afffff"/>
    <w:rsid w:val="004B2DED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b">
    <w:name w:val="发布部门"/>
    <w:next w:val="afffff"/>
    <w:rsid w:val="004B2DED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cs="Times New Roman"/>
      <w:b/>
      <w:spacing w:val="20"/>
      <w:w w:val="135"/>
      <w:kern w:val="2"/>
      <w:sz w:val="28"/>
      <w:szCs w:val="22"/>
    </w:rPr>
  </w:style>
  <w:style w:type="paragraph" w:customStyle="1" w:styleId="affffffc">
    <w:name w:val="发布日期"/>
    <w:rsid w:val="004B2DED"/>
    <w:rPr>
      <w:rFonts w:eastAsia="黑体" w:cs="Times New Roman"/>
      <w:kern w:val="2"/>
      <w:sz w:val="28"/>
      <w:szCs w:val="22"/>
    </w:rPr>
  </w:style>
  <w:style w:type="paragraph" w:customStyle="1" w:styleId="affffffd">
    <w:name w:val="封面标准代替信息"/>
    <w:rsid w:val="004B2DED"/>
    <w:pPr>
      <w:spacing w:before="57" w:line="280" w:lineRule="exact"/>
      <w:jc w:val="right"/>
    </w:pPr>
    <w:rPr>
      <w:rFonts w:ascii="宋体" w:cs="Times New Roman"/>
      <w:kern w:val="2"/>
      <w:sz w:val="21"/>
      <w:szCs w:val="21"/>
    </w:rPr>
  </w:style>
  <w:style w:type="paragraph" w:customStyle="1" w:styleId="17">
    <w:name w:val="封面标准号1"/>
    <w:rsid w:val="004B2DE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cs="Times New Roman"/>
      <w:kern w:val="2"/>
      <w:sz w:val="28"/>
      <w:szCs w:val="22"/>
    </w:rPr>
  </w:style>
  <w:style w:type="paragraph" w:customStyle="1" w:styleId="affffffe">
    <w:name w:val="封面标准名称"/>
    <w:rsid w:val="004B2DED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paragraph" w:customStyle="1" w:styleId="afffffff">
    <w:name w:val="封面标准英文名称"/>
    <w:basedOn w:val="affffffe"/>
    <w:rsid w:val="004B2DED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ff0">
    <w:name w:val="封面一致性程度标识"/>
    <w:basedOn w:val="afffffff"/>
    <w:rsid w:val="004B2DED"/>
    <w:pPr>
      <w:framePr w:wrap="around"/>
      <w:spacing w:before="440"/>
    </w:pPr>
    <w:rPr>
      <w:rFonts w:ascii="宋体" w:eastAsia="宋体"/>
    </w:rPr>
  </w:style>
  <w:style w:type="paragraph" w:customStyle="1" w:styleId="afffffff1">
    <w:name w:val="封面标准文稿类别"/>
    <w:basedOn w:val="afffffff0"/>
    <w:rsid w:val="004B2DED"/>
    <w:pPr>
      <w:framePr w:wrap="around"/>
      <w:spacing w:after="160" w:line="240" w:lineRule="auto"/>
    </w:pPr>
    <w:rPr>
      <w:sz w:val="24"/>
    </w:rPr>
  </w:style>
  <w:style w:type="paragraph" w:customStyle="1" w:styleId="afffffff2">
    <w:name w:val="封面标准文稿编辑信息"/>
    <w:basedOn w:val="afffffff1"/>
    <w:rsid w:val="004B2DED"/>
    <w:pPr>
      <w:framePr w:wrap="around"/>
      <w:spacing w:before="180" w:line="180" w:lineRule="exact"/>
    </w:pPr>
    <w:rPr>
      <w:sz w:val="21"/>
    </w:rPr>
  </w:style>
  <w:style w:type="paragraph" w:customStyle="1" w:styleId="afffffff3">
    <w:name w:val="封面正文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aff5">
    <w:name w:val="附录标识"/>
    <w:basedOn w:val="afff0"/>
    <w:next w:val="afffff"/>
    <w:rsid w:val="004B2DED"/>
    <w:pPr>
      <w:keepNext/>
      <w:widowControl/>
      <w:numPr>
        <w:numId w:val="2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ff4">
    <w:name w:val="附录标题"/>
    <w:basedOn w:val="afffff"/>
    <w:next w:val="afffff"/>
    <w:rsid w:val="004B2DED"/>
    <w:pPr>
      <w:ind w:firstLineChars="0" w:firstLine="0"/>
      <w:jc w:val="center"/>
    </w:pPr>
    <w:rPr>
      <w:rFonts w:ascii="黑体" w:eastAsia="黑体"/>
    </w:rPr>
  </w:style>
  <w:style w:type="paragraph" w:customStyle="1" w:styleId="aff2">
    <w:name w:val="附录表标号"/>
    <w:basedOn w:val="afff0"/>
    <w:next w:val="afffff"/>
    <w:rsid w:val="004B2DED"/>
    <w:pPr>
      <w:numPr>
        <w:numId w:val="2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3">
    <w:name w:val="附录表标题"/>
    <w:basedOn w:val="afff0"/>
    <w:next w:val="afffff"/>
    <w:rsid w:val="004B2DED"/>
    <w:pPr>
      <w:numPr>
        <w:ilvl w:val="1"/>
        <w:numId w:val="21"/>
      </w:numPr>
      <w:tabs>
        <w:tab w:val="left" w:pos="0"/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8">
    <w:name w:val="附录二级条标题"/>
    <w:basedOn w:val="afff0"/>
    <w:next w:val="afffff"/>
    <w:rsid w:val="004B2DED"/>
    <w:pPr>
      <w:widowControl/>
      <w:numPr>
        <w:ilvl w:val="3"/>
        <w:numId w:val="20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fff5">
    <w:name w:val="附录二级无"/>
    <w:basedOn w:val="aff8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6">
    <w:name w:val="附录公式"/>
    <w:basedOn w:val="afffff"/>
    <w:next w:val="afffff"/>
    <w:link w:val="Charfa"/>
    <w:qFormat/>
    <w:rsid w:val="004B2DED"/>
  </w:style>
  <w:style w:type="paragraph" w:customStyle="1" w:styleId="afffffff7">
    <w:name w:val="附录公式编号制表符"/>
    <w:basedOn w:val="afff0"/>
    <w:next w:val="afffff"/>
    <w:qFormat/>
    <w:rsid w:val="004B2DED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9">
    <w:name w:val="附录三级条标题"/>
    <w:basedOn w:val="aff8"/>
    <w:next w:val="afffff"/>
    <w:rsid w:val="004B2DED"/>
    <w:pPr>
      <w:numPr>
        <w:ilvl w:val="4"/>
      </w:numPr>
      <w:outlineLvl w:val="4"/>
    </w:pPr>
  </w:style>
  <w:style w:type="paragraph" w:customStyle="1" w:styleId="afffffff8">
    <w:name w:val="附录三级无"/>
    <w:basedOn w:val="aff9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d">
    <w:name w:val="附录数字编号列项（二级）"/>
    <w:qFormat/>
    <w:rsid w:val="004B2DED"/>
    <w:pPr>
      <w:numPr>
        <w:ilvl w:val="1"/>
        <w:numId w:val="22"/>
      </w:numPr>
      <w:tabs>
        <w:tab w:val="clear" w:pos="840"/>
        <w:tab w:val="left" w:pos="839"/>
      </w:tabs>
    </w:pPr>
    <w:rPr>
      <w:rFonts w:ascii="宋体" w:cs="Times New Roman"/>
      <w:kern w:val="2"/>
      <w:sz w:val="21"/>
      <w:szCs w:val="22"/>
    </w:rPr>
  </w:style>
  <w:style w:type="paragraph" w:customStyle="1" w:styleId="affa">
    <w:name w:val="附录四级条标题"/>
    <w:basedOn w:val="aff9"/>
    <w:next w:val="afffff"/>
    <w:rsid w:val="004B2DED"/>
    <w:pPr>
      <w:numPr>
        <w:ilvl w:val="5"/>
      </w:numPr>
      <w:outlineLvl w:val="5"/>
    </w:pPr>
  </w:style>
  <w:style w:type="paragraph" w:customStyle="1" w:styleId="afffffff9">
    <w:name w:val="附录四级无"/>
    <w:basedOn w:val="affa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图标号"/>
    <w:basedOn w:val="afff0"/>
    <w:rsid w:val="004B2DED"/>
    <w:pPr>
      <w:keepNext/>
      <w:pageBreakBefore/>
      <w:widowControl/>
      <w:numPr>
        <w:numId w:val="2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f2">
    <w:name w:val="附录图标题"/>
    <w:basedOn w:val="afff0"/>
    <w:next w:val="afffff"/>
    <w:rsid w:val="004B2DED"/>
    <w:pPr>
      <w:numPr>
        <w:ilvl w:val="1"/>
        <w:numId w:val="23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b">
    <w:name w:val="附录五级条标题"/>
    <w:basedOn w:val="affa"/>
    <w:next w:val="afffff"/>
    <w:rsid w:val="004B2DED"/>
    <w:pPr>
      <w:numPr>
        <w:ilvl w:val="6"/>
      </w:numPr>
      <w:outlineLvl w:val="6"/>
    </w:pPr>
  </w:style>
  <w:style w:type="paragraph" w:customStyle="1" w:styleId="afffffffa">
    <w:name w:val="附录五级无"/>
    <w:basedOn w:val="affb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6">
    <w:name w:val="附录章标题"/>
    <w:next w:val="afffff"/>
    <w:rsid w:val="004B2DED"/>
    <w:pPr>
      <w:numPr>
        <w:ilvl w:val="1"/>
        <w:numId w:val="2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cs="Times New Roman"/>
      <w:kern w:val="21"/>
      <w:sz w:val="21"/>
      <w:szCs w:val="22"/>
    </w:rPr>
  </w:style>
  <w:style w:type="paragraph" w:customStyle="1" w:styleId="aff7">
    <w:name w:val="附录一级条标题"/>
    <w:basedOn w:val="aff6"/>
    <w:next w:val="afffff"/>
    <w:rsid w:val="004B2DED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fffffffb">
    <w:name w:val="附录一级无"/>
    <w:basedOn w:val="aff7"/>
    <w:rsid w:val="004B2DED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c">
    <w:name w:val="附录字母编号列项（一级）"/>
    <w:qFormat/>
    <w:rsid w:val="004B2DED"/>
    <w:pPr>
      <w:numPr>
        <w:numId w:val="22"/>
      </w:numPr>
    </w:pPr>
    <w:rPr>
      <w:rFonts w:ascii="宋体" w:cs="Times New Roman"/>
      <w:kern w:val="2"/>
      <w:sz w:val="21"/>
      <w:szCs w:val="22"/>
    </w:rPr>
  </w:style>
  <w:style w:type="paragraph" w:customStyle="1" w:styleId="afffffffc">
    <w:name w:val="列项说明"/>
    <w:basedOn w:val="afff0"/>
    <w:rsid w:val="004B2DED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fd">
    <w:name w:val="列项说明数字编号"/>
    <w:rsid w:val="004B2DED"/>
    <w:pPr>
      <w:ind w:leftChars="400" w:left="600" w:hangingChars="200" w:hanging="200"/>
    </w:pPr>
    <w:rPr>
      <w:rFonts w:ascii="宋体" w:cs="Times New Roman"/>
      <w:kern w:val="2"/>
      <w:sz w:val="21"/>
      <w:szCs w:val="22"/>
    </w:rPr>
  </w:style>
  <w:style w:type="paragraph" w:customStyle="1" w:styleId="afffffffe">
    <w:name w:val="目次、索引正文"/>
    <w:rsid w:val="004B2DED"/>
    <w:pPr>
      <w:spacing w:line="320" w:lineRule="exact"/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ff">
    <w:name w:val="其他标准标志"/>
    <w:basedOn w:val="affffff4"/>
    <w:rsid w:val="004B2DED"/>
    <w:pPr>
      <w:framePr w:w="6101" w:wrap="around" w:vAnchor="page" w:hAnchor="page" w:x="4673" w:y="942"/>
    </w:pPr>
    <w:rPr>
      <w:w w:val="130"/>
    </w:rPr>
  </w:style>
  <w:style w:type="paragraph" w:customStyle="1" w:styleId="affffffff0">
    <w:name w:val="其他标准称谓"/>
    <w:next w:val="afff0"/>
    <w:rsid w:val="004B2DED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2"/>
      <w:sz w:val="48"/>
      <w:szCs w:val="52"/>
    </w:rPr>
  </w:style>
  <w:style w:type="paragraph" w:customStyle="1" w:styleId="affffffff1">
    <w:name w:val="其他发布部门"/>
    <w:basedOn w:val="affffffb"/>
    <w:rsid w:val="004B2DED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f2">
    <w:name w:val="前言、引言标题"/>
    <w:next w:val="afffff"/>
    <w:rsid w:val="004B2DED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cs="Times New Roman"/>
      <w:kern w:val="2"/>
      <w:sz w:val="32"/>
      <w:szCs w:val="22"/>
    </w:rPr>
  </w:style>
  <w:style w:type="paragraph" w:customStyle="1" w:styleId="affffffff3">
    <w:name w:val="三级无"/>
    <w:basedOn w:val="ae"/>
    <w:rsid w:val="004B2DED"/>
    <w:pPr>
      <w:spacing w:beforeLines="0" w:afterLines="0"/>
    </w:pPr>
    <w:rPr>
      <w:rFonts w:ascii="宋体" w:eastAsia="宋体"/>
    </w:rPr>
  </w:style>
  <w:style w:type="paragraph" w:customStyle="1" w:styleId="affffffff4">
    <w:name w:val="实施日期"/>
    <w:basedOn w:val="affffffc"/>
    <w:rsid w:val="004B2DED"/>
    <w:pPr>
      <w:framePr w:wrap="around" w:vAnchor="page" w:hAnchor="text" w:y="1"/>
      <w:jc w:val="right"/>
    </w:pPr>
  </w:style>
  <w:style w:type="paragraph" w:customStyle="1" w:styleId="affffffff5">
    <w:name w:val="示例后文字"/>
    <w:basedOn w:val="afffff"/>
    <w:next w:val="afffff"/>
    <w:qFormat/>
    <w:rsid w:val="004B2DED"/>
    <w:pPr>
      <w:ind w:firstLine="360"/>
    </w:pPr>
    <w:rPr>
      <w:sz w:val="18"/>
    </w:rPr>
  </w:style>
  <w:style w:type="paragraph" w:customStyle="1" w:styleId="a7">
    <w:name w:val="首示例"/>
    <w:next w:val="afffff"/>
    <w:link w:val="Charfb"/>
    <w:qFormat/>
    <w:rsid w:val="004B2DED"/>
    <w:pPr>
      <w:numPr>
        <w:numId w:val="24"/>
      </w:numPr>
      <w:tabs>
        <w:tab w:val="left" w:pos="360"/>
      </w:tabs>
      <w:ind w:firstLine="0"/>
    </w:pPr>
    <w:rPr>
      <w:rFonts w:ascii="宋体" w:hAnsi="宋体" w:cs="Times New Roman"/>
      <w:sz w:val="18"/>
      <w:szCs w:val="18"/>
    </w:rPr>
  </w:style>
  <w:style w:type="paragraph" w:customStyle="1" w:styleId="affffffff6">
    <w:name w:val="四级无"/>
    <w:basedOn w:val="af"/>
    <w:rsid w:val="004B2DED"/>
    <w:pPr>
      <w:spacing w:beforeLines="0" w:afterLines="0"/>
    </w:pPr>
    <w:rPr>
      <w:rFonts w:ascii="宋体" w:eastAsia="宋体"/>
    </w:rPr>
  </w:style>
  <w:style w:type="paragraph" w:customStyle="1" w:styleId="affffffff7">
    <w:name w:val="条文脚注"/>
    <w:basedOn w:val="af7"/>
    <w:rsid w:val="004B2DED"/>
    <w:pPr>
      <w:numPr>
        <w:numId w:val="0"/>
      </w:numPr>
      <w:jc w:val="both"/>
    </w:pPr>
  </w:style>
  <w:style w:type="paragraph" w:customStyle="1" w:styleId="affffffff8">
    <w:name w:val="图标脚注说明"/>
    <w:basedOn w:val="afffff"/>
    <w:rsid w:val="004B2DED"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f0"/>
    <w:rsid w:val="004B2DED"/>
    <w:pPr>
      <w:numPr>
        <w:numId w:val="25"/>
      </w:numPr>
    </w:pPr>
    <w:rPr>
      <w:rFonts w:ascii="宋体"/>
      <w:sz w:val="18"/>
      <w:szCs w:val="18"/>
    </w:rPr>
  </w:style>
  <w:style w:type="paragraph" w:customStyle="1" w:styleId="affffffff9">
    <w:name w:val="图的脚注"/>
    <w:next w:val="afffff"/>
    <w:qFormat/>
    <w:rsid w:val="004B2DED"/>
    <w:pPr>
      <w:widowControl w:val="0"/>
      <w:ind w:leftChars="200" w:left="840" w:hangingChars="200" w:hanging="420"/>
      <w:jc w:val="both"/>
    </w:pPr>
    <w:rPr>
      <w:rFonts w:ascii="宋体" w:cs="Times New Roman"/>
      <w:kern w:val="2"/>
      <w:sz w:val="18"/>
      <w:szCs w:val="22"/>
    </w:rPr>
  </w:style>
  <w:style w:type="paragraph" w:customStyle="1" w:styleId="affffffffa">
    <w:name w:val="文献分类号"/>
    <w:rsid w:val="004B2DED"/>
    <w:pPr>
      <w:widowControl w:val="0"/>
      <w:textAlignment w:val="center"/>
    </w:pPr>
    <w:rPr>
      <w:rFonts w:ascii="黑体" w:eastAsia="黑体" w:cs="Times New Roman"/>
      <w:kern w:val="2"/>
      <w:sz w:val="21"/>
      <w:szCs w:val="21"/>
    </w:rPr>
  </w:style>
  <w:style w:type="paragraph" w:customStyle="1" w:styleId="affffffffb">
    <w:name w:val="五级无"/>
    <w:basedOn w:val="af0"/>
    <w:rsid w:val="004B2DED"/>
    <w:pPr>
      <w:spacing w:beforeLines="0" w:afterLines="0"/>
    </w:pPr>
    <w:rPr>
      <w:rFonts w:ascii="宋体" w:eastAsia="宋体"/>
    </w:rPr>
  </w:style>
  <w:style w:type="paragraph" w:customStyle="1" w:styleId="affffffffc">
    <w:name w:val="一级无"/>
    <w:basedOn w:val="ac"/>
    <w:rsid w:val="004B2DED"/>
    <w:pPr>
      <w:spacing w:beforeLines="0" w:afterLines="0"/>
    </w:pPr>
    <w:rPr>
      <w:rFonts w:ascii="宋体" w:eastAsia="宋体"/>
    </w:rPr>
  </w:style>
  <w:style w:type="paragraph" w:customStyle="1" w:styleId="aff4">
    <w:name w:val="正文表标题"/>
    <w:next w:val="afffff"/>
    <w:rsid w:val="004B2DED"/>
    <w:pPr>
      <w:numPr>
        <w:numId w:val="26"/>
      </w:numPr>
      <w:tabs>
        <w:tab w:val="left" w:pos="360"/>
      </w:tabs>
      <w:spacing w:beforeLines="50" w:afterLines="50"/>
      <w:jc w:val="center"/>
    </w:pPr>
    <w:rPr>
      <w:rFonts w:ascii="黑体" w:eastAsia="黑体" w:cs="Times New Roman"/>
      <w:kern w:val="2"/>
      <w:sz w:val="21"/>
      <w:szCs w:val="22"/>
    </w:rPr>
  </w:style>
  <w:style w:type="paragraph" w:customStyle="1" w:styleId="affffffffd">
    <w:name w:val="正文公式编号制表符"/>
    <w:basedOn w:val="afffff"/>
    <w:next w:val="afffff"/>
    <w:qFormat/>
    <w:rsid w:val="004B2DED"/>
    <w:pPr>
      <w:ind w:firstLineChars="0" w:firstLine="0"/>
    </w:pPr>
  </w:style>
  <w:style w:type="paragraph" w:customStyle="1" w:styleId="aff1">
    <w:name w:val="正文图标题"/>
    <w:next w:val="afffff"/>
    <w:link w:val="Charfc"/>
    <w:rsid w:val="004B2DED"/>
    <w:pPr>
      <w:numPr>
        <w:numId w:val="27"/>
      </w:numPr>
      <w:tabs>
        <w:tab w:val="left" w:pos="360"/>
      </w:tabs>
      <w:spacing w:beforeLines="50" w:afterLines="50"/>
      <w:jc w:val="center"/>
    </w:pPr>
    <w:rPr>
      <w:rFonts w:ascii="黑体" w:eastAsia="黑体" w:cs="Times New Roman"/>
      <w:kern w:val="2"/>
      <w:sz w:val="21"/>
      <w:szCs w:val="22"/>
    </w:rPr>
  </w:style>
  <w:style w:type="paragraph" w:customStyle="1" w:styleId="affffffffe">
    <w:name w:val="终结线"/>
    <w:basedOn w:val="afff0"/>
    <w:rsid w:val="004B2DED"/>
    <w:pPr>
      <w:framePr w:hSpace="181" w:vSpace="181" w:wrap="around" w:vAnchor="text" w:hAnchor="margin" w:xAlign="center" w:y="285"/>
    </w:pPr>
  </w:style>
  <w:style w:type="paragraph" w:customStyle="1" w:styleId="afffffffff">
    <w:name w:val="其他发布日期"/>
    <w:basedOn w:val="affffffc"/>
    <w:rsid w:val="004B2DED"/>
    <w:pPr>
      <w:framePr w:wrap="around" w:vAnchor="page" w:hAnchor="text" w:x="1419" w:y="1"/>
    </w:pPr>
  </w:style>
  <w:style w:type="paragraph" w:customStyle="1" w:styleId="afffffffff0">
    <w:name w:val="其他实施日期"/>
    <w:basedOn w:val="affffffff4"/>
    <w:rsid w:val="004B2DED"/>
    <w:pPr>
      <w:framePr w:wrap="around"/>
    </w:pPr>
  </w:style>
  <w:style w:type="paragraph" w:customStyle="1" w:styleId="2d">
    <w:name w:val="封面标准名称2"/>
    <w:basedOn w:val="affffffe"/>
    <w:rsid w:val="004B2DED"/>
    <w:pPr>
      <w:framePr w:wrap="around" w:hAnchor="text" w:y="4469"/>
      <w:spacing w:beforeLines="630"/>
    </w:pPr>
  </w:style>
  <w:style w:type="paragraph" w:customStyle="1" w:styleId="2e">
    <w:name w:val="封面标准英文名称2"/>
    <w:basedOn w:val="afffffff"/>
    <w:rsid w:val="004B2DED"/>
    <w:pPr>
      <w:framePr w:wrap="around" w:y="4469"/>
    </w:pPr>
  </w:style>
  <w:style w:type="paragraph" w:customStyle="1" w:styleId="2f">
    <w:name w:val="封面一致性程度标识2"/>
    <w:basedOn w:val="afffffff0"/>
    <w:rsid w:val="004B2DED"/>
    <w:pPr>
      <w:framePr w:wrap="around" w:y="4469"/>
    </w:pPr>
  </w:style>
  <w:style w:type="paragraph" w:customStyle="1" w:styleId="2f0">
    <w:name w:val="封面标准文稿类别2"/>
    <w:basedOn w:val="afffffff1"/>
    <w:rsid w:val="004B2DED"/>
    <w:pPr>
      <w:framePr w:wrap="around" w:y="4469"/>
    </w:pPr>
  </w:style>
  <w:style w:type="paragraph" w:customStyle="1" w:styleId="2f1">
    <w:name w:val="封面标准文稿编辑信息2"/>
    <w:basedOn w:val="afffffff2"/>
    <w:rsid w:val="004B2DED"/>
    <w:pPr>
      <w:framePr w:wrap="around" w:y="4469"/>
    </w:pPr>
  </w:style>
  <w:style w:type="paragraph" w:customStyle="1" w:styleId="a2">
    <w:name w:val="二级无标题条"/>
    <w:basedOn w:val="afff0"/>
    <w:rsid w:val="004B2DED"/>
    <w:pPr>
      <w:numPr>
        <w:ilvl w:val="3"/>
        <w:numId w:val="28"/>
      </w:numPr>
    </w:pPr>
  </w:style>
  <w:style w:type="paragraph" w:customStyle="1" w:styleId="a3">
    <w:name w:val="三级无标题条"/>
    <w:basedOn w:val="afff0"/>
    <w:rsid w:val="004B2DED"/>
    <w:pPr>
      <w:numPr>
        <w:ilvl w:val="4"/>
        <w:numId w:val="28"/>
      </w:numPr>
    </w:pPr>
  </w:style>
  <w:style w:type="paragraph" w:customStyle="1" w:styleId="a4">
    <w:name w:val="四级无标题条"/>
    <w:basedOn w:val="afff0"/>
    <w:rsid w:val="004B2DED"/>
    <w:pPr>
      <w:numPr>
        <w:ilvl w:val="5"/>
        <w:numId w:val="28"/>
      </w:numPr>
    </w:pPr>
  </w:style>
  <w:style w:type="paragraph" w:customStyle="1" w:styleId="a5">
    <w:name w:val="五级无标题条"/>
    <w:basedOn w:val="afff0"/>
    <w:rsid w:val="004B2DED"/>
    <w:pPr>
      <w:numPr>
        <w:ilvl w:val="6"/>
        <w:numId w:val="28"/>
      </w:numPr>
    </w:pPr>
  </w:style>
  <w:style w:type="paragraph" w:customStyle="1" w:styleId="a1">
    <w:name w:val="一级无标题条"/>
    <w:basedOn w:val="afff0"/>
    <w:rsid w:val="004B2DED"/>
    <w:pPr>
      <w:numPr>
        <w:ilvl w:val="2"/>
        <w:numId w:val="28"/>
      </w:numPr>
    </w:pPr>
  </w:style>
  <w:style w:type="paragraph" w:customStyle="1" w:styleId="12">
    <w:name w:val="列项 1"/>
    <w:basedOn w:val="afff0"/>
    <w:rsid w:val="004B2DED"/>
    <w:pPr>
      <w:widowControl/>
      <w:numPr>
        <w:numId w:val="29"/>
      </w:numPr>
      <w:snapToGrid w:val="0"/>
      <w:spacing w:line="320" w:lineRule="atLeast"/>
    </w:pPr>
    <w:rPr>
      <w:kern w:val="0"/>
      <w:szCs w:val="20"/>
    </w:rPr>
  </w:style>
  <w:style w:type="paragraph" w:customStyle="1" w:styleId="afff">
    <w:name w:val="列项——"/>
    <w:rsid w:val="004B2DED"/>
    <w:pPr>
      <w:widowControl w:val="0"/>
      <w:numPr>
        <w:numId w:val="30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cs="Times New Roman"/>
      <w:kern w:val="2"/>
      <w:sz w:val="21"/>
      <w:szCs w:val="22"/>
    </w:rPr>
  </w:style>
  <w:style w:type="paragraph" w:customStyle="1" w:styleId="af8">
    <w:name w:val="列项·"/>
    <w:rsid w:val="004B2DED"/>
    <w:pPr>
      <w:numPr>
        <w:numId w:val="31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cs="Times New Roman"/>
      <w:kern w:val="2"/>
      <w:sz w:val="21"/>
      <w:szCs w:val="22"/>
    </w:rPr>
  </w:style>
  <w:style w:type="paragraph" w:customStyle="1" w:styleId="afffffffff1">
    <w:name w:val="图表脚注"/>
    <w:next w:val="afffff"/>
    <w:rsid w:val="004B2DED"/>
    <w:pPr>
      <w:ind w:leftChars="200" w:left="300" w:hangingChars="100" w:hanging="100"/>
      <w:jc w:val="both"/>
    </w:pPr>
    <w:rPr>
      <w:rFonts w:ascii="宋体" w:cs="Times New Roman"/>
      <w:kern w:val="2"/>
      <w:sz w:val="18"/>
      <w:szCs w:val="22"/>
    </w:rPr>
  </w:style>
  <w:style w:type="paragraph" w:customStyle="1" w:styleId="afffffffff2">
    <w:name w:val="无标题条"/>
    <w:next w:val="afffff"/>
    <w:rsid w:val="004B2DED"/>
    <w:pPr>
      <w:jc w:val="both"/>
    </w:pPr>
    <w:rPr>
      <w:rFonts w:cs="Times New Roman"/>
      <w:kern w:val="2"/>
      <w:sz w:val="21"/>
      <w:szCs w:val="22"/>
    </w:rPr>
  </w:style>
  <w:style w:type="paragraph" w:customStyle="1" w:styleId="Figure">
    <w:name w:val="Figure"/>
    <w:basedOn w:val="afff0"/>
    <w:next w:val="afff0"/>
    <w:rsid w:val="004B2DED"/>
    <w:pPr>
      <w:numPr>
        <w:numId w:val="32"/>
      </w:num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480"/>
      <w:jc w:val="center"/>
      <w:textAlignment w:val="baseline"/>
    </w:pPr>
    <w:rPr>
      <w:kern w:val="0"/>
    </w:rPr>
  </w:style>
  <w:style w:type="paragraph" w:customStyle="1" w:styleId="afffffffff3">
    <w:name w:val="图形文字"/>
    <w:basedOn w:val="afff0"/>
    <w:rsid w:val="004B2DED"/>
    <w:pPr>
      <w:adjustRightInd w:val="0"/>
      <w:spacing w:line="320" w:lineRule="atLeast"/>
      <w:jc w:val="center"/>
      <w:textAlignment w:val="baseline"/>
    </w:pPr>
    <w:rPr>
      <w:rFonts w:ascii="TimesNewRomanPSMT" w:hAnsi="TimesNewRomanPSMT"/>
      <w:kern w:val="0"/>
    </w:rPr>
  </w:style>
  <w:style w:type="paragraph" w:customStyle="1" w:styleId="47">
    <w:name w:val="样式 4"/>
    <w:basedOn w:val="42"/>
    <w:rsid w:val="004B2DED"/>
    <w:pPr>
      <w:adjustRightInd w:val="0"/>
      <w:spacing w:line="376" w:lineRule="atLeast"/>
      <w:jc w:val="left"/>
      <w:textAlignment w:val="baseline"/>
      <w:outlineLvl w:val="9"/>
    </w:pPr>
    <w:rPr>
      <w:b w:val="0"/>
      <w:kern w:val="0"/>
      <w:sz w:val="24"/>
    </w:rPr>
  </w:style>
  <w:style w:type="paragraph" w:customStyle="1" w:styleId="afffffffff4">
    <w:name w:val="列项细分"/>
    <w:basedOn w:val="afff0"/>
    <w:rsid w:val="004B2DED"/>
    <w:pPr>
      <w:tabs>
        <w:tab w:val="decimal" w:pos="1161"/>
        <w:tab w:val="left" w:pos="1196"/>
      </w:tabs>
      <w:adjustRightInd w:val="0"/>
      <w:spacing w:line="360" w:lineRule="atLeast"/>
      <w:ind w:left="1140" w:hanging="301"/>
      <w:textAlignment w:val="baseline"/>
    </w:pPr>
    <w:rPr>
      <w:rFonts w:ascii="宋体"/>
      <w:kern w:val="0"/>
    </w:rPr>
  </w:style>
  <w:style w:type="paragraph" w:customStyle="1" w:styleId="afffffffff5">
    <w:name w:val="列项"/>
    <w:basedOn w:val="afff0"/>
    <w:rsid w:val="004B2DED"/>
    <w:pPr>
      <w:tabs>
        <w:tab w:val="left" w:pos="709"/>
      </w:tabs>
      <w:adjustRightInd w:val="0"/>
      <w:spacing w:line="360" w:lineRule="atLeast"/>
      <w:ind w:firstLine="420"/>
      <w:textAlignment w:val="baseline"/>
    </w:pPr>
    <w:rPr>
      <w:kern w:val="0"/>
    </w:rPr>
  </w:style>
  <w:style w:type="paragraph" w:customStyle="1" w:styleId="TableTitle">
    <w:name w:val="Table_Title"/>
    <w:basedOn w:val="afff0"/>
    <w:next w:val="afff0"/>
    <w:rsid w:val="004B2DED"/>
    <w:pPr>
      <w:keepNext/>
      <w:tabs>
        <w:tab w:val="left" w:pos="425"/>
      </w:tabs>
      <w:autoSpaceDE w:val="0"/>
      <w:autoSpaceDN w:val="0"/>
      <w:adjustRightInd w:val="0"/>
      <w:spacing w:after="57"/>
      <w:ind w:left="425" w:hanging="425"/>
      <w:jc w:val="center"/>
      <w:textAlignment w:val="baseline"/>
    </w:pPr>
    <w:rPr>
      <w:kern w:val="0"/>
    </w:rPr>
  </w:style>
  <w:style w:type="paragraph" w:customStyle="1" w:styleId="18">
    <w:name w:val="附录标题1"/>
    <w:basedOn w:val="afff0"/>
    <w:next w:val="afff0"/>
    <w:rsid w:val="004B2DED"/>
    <w:pPr>
      <w:adjustRightInd w:val="0"/>
      <w:spacing w:line="360" w:lineRule="atLeast"/>
      <w:ind w:left="432" w:hanging="432"/>
      <w:jc w:val="center"/>
      <w:textAlignment w:val="baseline"/>
    </w:pPr>
    <w:rPr>
      <w:b/>
      <w:kern w:val="0"/>
    </w:rPr>
  </w:style>
  <w:style w:type="paragraph" w:customStyle="1" w:styleId="2f2">
    <w:name w:val="附录标题2"/>
    <w:basedOn w:val="afff0"/>
    <w:next w:val="afff0"/>
    <w:rsid w:val="004B2DED"/>
    <w:pPr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3b">
    <w:name w:val="附录标题3"/>
    <w:basedOn w:val="afff0"/>
    <w:next w:val="afff0"/>
    <w:rsid w:val="004B2DED"/>
    <w:pPr>
      <w:adjustRightInd w:val="0"/>
      <w:spacing w:line="360" w:lineRule="atLeast"/>
      <w:ind w:left="720" w:hanging="720"/>
      <w:textAlignment w:val="baseline"/>
    </w:pPr>
    <w:rPr>
      <w:b/>
      <w:kern w:val="0"/>
    </w:rPr>
  </w:style>
  <w:style w:type="paragraph" w:customStyle="1" w:styleId="48">
    <w:name w:val="附录标题4"/>
    <w:basedOn w:val="afff0"/>
    <w:next w:val="afff0"/>
    <w:rsid w:val="004B2DED"/>
    <w:pPr>
      <w:adjustRightInd w:val="0"/>
      <w:spacing w:line="360" w:lineRule="atLeast"/>
      <w:ind w:left="864" w:hanging="864"/>
      <w:textAlignment w:val="baseline"/>
    </w:pPr>
    <w:rPr>
      <w:kern w:val="0"/>
    </w:rPr>
  </w:style>
  <w:style w:type="paragraph" w:customStyle="1" w:styleId="57">
    <w:name w:val="附录标题5"/>
    <w:basedOn w:val="afff0"/>
    <w:next w:val="afff0"/>
    <w:rsid w:val="004B2DED"/>
    <w:pPr>
      <w:tabs>
        <w:tab w:val="left" w:pos="1008"/>
      </w:tabs>
      <w:adjustRightInd w:val="0"/>
      <w:spacing w:line="360" w:lineRule="atLeast"/>
      <w:ind w:left="1008" w:hanging="1008"/>
      <w:textAlignment w:val="baseline"/>
    </w:pPr>
    <w:rPr>
      <w:kern w:val="0"/>
    </w:rPr>
  </w:style>
  <w:style w:type="paragraph" w:customStyle="1" w:styleId="FIGURETEXT">
    <w:name w:val="FIGURE_TEXT"/>
    <w:rsid w:val="004B2DED"/>
    <w:pPr>
      <w:tabs>
        <w:tab w:val="left" w:pos="3960"/>
      </w:tabs>
      <w:jc w:val="center"/>
    </w:pPr>
    <w:rPr>
      <w:rFonts w:cs="Times New Roman"/>
      <w:kern w:val="2"/>
      <w:sz w:val="21"/>
      <w:szCs w:val="22"/>
    </w:rPr>
  </w:style>
  <w:style w:type="paragraph" w:customStyle="1" w:styleId="afffffffff6">
    <w:name w:val="È±Ê¡ÎÄ±¾"/>
    <w:basedOn w:val="afff0"/>
    <w:rsid w:val="004B2DED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afffffffff7">
    <w:name w:val="È±?"/>
    <w:rsid w:val="004B2DED"/>
    <w:pPr>
      <w:overflowPunct w:val="0"/>
      <w:autoSpaceDE w:val="0"/>
      <w:autoSpaceDN w:val="0"/>
      <w:adjustRightInd w:val="0"/>
      <w:textAlignment w:val="baseline"/>
    </w:pPr>
    <w:rPr>
      <w:rFonts w:cs="Times New Roman"/>
      <w:kern w:val="2"/>
      <w:sz w:val="24"/>
      <w:szCs w:val="22"/>
    </w:rPr>
  </w:style>
  <w:style w:type="paragraph" w:customStyle="1" w:styleId="TableText">
    <w:name w:val="Table_Text"/>
    <w:basedOn w:val="afffff"/>
    <w:rsid w:val="004B2DED"/>
    <w:pPr>
      <w:widowControl w:val="0"/>
      <w:tabs>
        <w:tab w:val="clear" w:pos="4201"/>
        <w:tab w:val="clear" w:pos="9298"/>
      </w:tabs>
      <w:adjustRightInd w:val="0"/>
      <w:ind w:firstLineChars="0" w:firstLine="0"/>
    </w:pPr>
    <w:rPr>
      <w:rFonts w:ascii="Times New Roman"/>
      <w:color w:val="000000"/>
      <w:szCs w:val="24"/>
    </w:rPr>
  </w:style>
  <w:style w:type="paragraph" w:customStyle="1" w:styleId="a14">
    <w:name w:val="a14"/>
    <w:basedOn w:val="afff0"/>
    <w:rsid w:val="004B2DED"/>
    <w:pPr>
      <w:widowControl/>
      <w:spacing w:before="100" w:after="100" w:line="300" w:lineRule="atLeast"/>
      <w:ind w:firstLine="375"/>
      <w:jc w:val="left"/>
    </w:pPr>
    <w:rPr>
      <w:rFonts w:ascii="宋体" w:hAnsi="宋体"/>
      <w:kern w:val="0"/>
    </w:rPr>
  </w:style>
  <w:style w:type="paragraph" w:customStyle="1" w:styleId="af6">
    <w:name w:val="序号"/>
    <w:basedOn w:val="afff0"/>
    <w:rsid w:val="004B2DED"/>
    <w:pPr>
      <w:numPr>
        <w:numId w:val="33"/>
      </w:numPr>
    </w:pPr>
  </w:style>
  <w:style w:type="paragraph" w:customStyle="1" w:styleId="4074">
    <w:name w:val="样式 正文（首行缩进两字）标题4 + 左侧:  0.74 厘米"/>
    <w:basedOn w:val="afffb"/>
    <w:rsid w:val="004B2DED"/>
    <w:pPr>
      <w:adjustRightInd/>
      <w:spacing w:line="360" w:lineRule="auto"/>
      <w:ind w:firstLineChars="200" w:firstLine="200"/>
      <w:textAlignment w:val="auto"/>
    </w:pPr>
    <w:rPr>
      <w:kern w:val="2"/>
      <w:sz w:val="24"/>
      <w:szCs w:val="20"/>
    </w:rPr>
  </w:style>
  <w:style w:type="paragraph" w:customStyle="1" w:styleId="19">
    <w:name w:val="牛样式1"/>
    <w:basedOn w:val="afff0"/>
    <w:rsid w:val="004B2DED"/>
    <w:pPr>
      <w:adjustRightInd w:val="0"/>
      <w:spacing w:line="315" w:lineRule="atLeast"/>
      <w:jc w:val="left"/>
      <w:textAlignment w:val="baseline"/>
    </w:pPr>
    <w:rPr>
      <w:rFonts w:ascii="Arial" w:eastAsia="黑体"/>
      <w:kern w:val="0"/>
      <w:szCs w:val="20"/>
      <w:lang w:eastAsia="zh-TW"/>
    </w:rPr>
  </w:style>
  <w:style w:type="paragraph" w:customStyle="1" w:styleId="afffffffff8">
    <w:name w:val="缺省文本"/>
    <w:basedOn w:val="afff0"/>
    <w:rsid w:val="004B2DED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Style165">
    <w:name w:val="_Style 165"/>
    <w:rsid w:val="004B2DED"/>
    <w:rPr>
      <w:rFonts w:cs="Times New Roman"/>
      <w:kern w:val="2"/>
      <w:sz w:val="21"/>
      <w:szCs w:val="22"/>
    </w:rPr>
  </w:style>
  <w:style w:type="paragraph" w:customStyle="1" w:styleId="TH">
    <w:name w:val="TH"/>
    <w:basedOn w:val="afff0"/>
    <w:link w:val="THChar"/>
    <w:rsid w:val="004B2DED"/>
    <w:pPr>
      <w:keepNext/>
      <w:keepLines/>
      <w:widowControl/>
      <w:spacing w:before="60" w:after="180" w:line="300" w:lineRule="auto"/>
      <w:jc w:val="center"/>
      <w:outlineLvl w:val="0"/>
    </w:pPr>
    <w:rPr>
      <w:rFonts w:ascii="Arial" w:hAnsi="Arial"/>
      <w:b/>
      <w:kern w:val="0"/>
      <w:sz w:val="20"/>
      <w:szCs w:val="20"/>
    </w:rPr>
  </w:style>
  <w:style w:type="paragraph" w:customStyle="1" w:styleId="TAH">
    <w:name w:val="TAH"/>
    <w:basedOn w:val="TAC"/>
    <w:link w:val="TAHCar"/>
    <w:rsid w:val="004B2DED"/>
    <w:rPr>
      <w:b/>
    </w:rPr>
  </w:style>
  <w:style w:type="paragraph" w:customStyle="1" w:styleId="TAC">
    <w:name w:val="TAC"/>
    <w:basedOn w:val="afff0"/>
    <w:link w:val="TACCar"/>
    <w:rsid w:val="004B2DED"/>
    <w:pPr>
      <w:keepNext/>
      <w:keepLines/>
      <w:widowControl/>
      <w:spacing w:line="300" w:lineRule="auto"/>
      <w:jc w:val="center"/>
      <w:outlineLvl w:val="0"/>
    </w:pPr>
    <w:rPr>
      <w:rFonts w:ascii="Arial" w:hAnsi="Arial"/>
      <w:kern w:val="0"/>
      <w:sz w:val="18"/>
      <w:szCs w:val="20"/>
    </w:rPr>
  </w:style>
  <w:style w:type="paragraph" w:customStyle="1" w:styleId="EQ">
    <w:name w:val="EQ"/>
    <w:basedOn w:val="afff0"/>
    <w:next w:val="afff0"/>
    <w:rsid w:val="004B2DED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afffffffff9">
    <w:name w:val="表格文字"/>
    <w:basedOn w:val="afff0"/>
    <w:link w:val="Charfd"/>
    <w:rsid w:val="004B2DED"/>
    <w:pPr>
      <w:adjustRightInd w:val="0"/>
      <w:spacing w:line="360" w:lineRule="atLeast"/>
      <w:jc w:val="center"/>
      <w:textAlignment w:val="baseline"/>
    </w:pPr>
    <w:rPr>
      <w:rFonts w:ascii="宋体"/>
      <w:kern w:val="0"/>
      <w:sz w:val="28"/>
      <w:szCs w:val="20"/>
    </w:rPr>
  </w:style>
  <w:style w:type="paragraph" w:customStyle="1" w:styleId="TAL">
    <w:name w:val="TAL"/>
    <w:basedOn w:val="afff0"/>
    <w:link w:val="TALChar"/>
    <w:rsid w:val="004B2DED"/>
    <w:pPr>
      <w:keepNext/>
      <w:keepLines/>
      <w:widowControl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/>
      <w:kern w:val="0"/>
      <w:sz w:val="18"/>
      <w:szCs w:val="20"/>
    </w:rPr>
  </w:style>
  <w:style w:type="paragraph" w:customStyle="1" w:styleId="afffffffffa">
    <w:name w:val="正文抵头"/>
    <w:basedOn w:val="afff0"/>
    <w:rsid w:val="004B2DED"/>
    <w:pPr>
      <w:widowControl/>
      <w:spacing w:after="120"/>
    </w:pPr>
    <w:rPr>
      <w:kern w:val="0"/>
      <w:szCs w:val="20"/>
    </w:rPr>
  </w:style>
  <w:style w:type="paragraph" w:customStyle="1" w:styleId="NF">
    <w:name w:val="NF"/>
    <w:basedOn w:val="afff0"/>
    <w:rsid w:val="004B2DED"/>
    <w:pPr>
      <w:keepNext/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ascii="Arial" w:hAnsi="Arial"/>
      <w:kern w:val="0"/>
      <w:sz w:val="18"/>
      <w:szCs w:val="20"/>
    </w:rPr>
  </w:style>
  <w:style w:type="paragraph" w:customStyle="1" w:styleId="TF">
    <w:name w:val="TF"/>
    <w:basedOn w:val="TH"/>
    <w:rsid w:val="004B2DED"/>
    <w:pPr>
      <w:overflowPunct w:val="0"/>
      <w:autoSpaceDE w:val="0"/>
      <w:autoSpaceDN w:val="0"/>
      <w:adjustRightInd w:val="0"/>
      <w:spacing w:before="0" w:after="240" w:line="240" w:lineRule="auto"/>
      <w:ind w:firstLine="425"/>
      <w:textAlignment w:val="baseline"/>
      <w:outlineLvl w:val="9"/>
    </w:pPr>
    <w:rPr>
      <w:sz w:val="21"/>
    </w:rPr>
  </w:style>
  <w:style w:type="paragraph" w:customStyle="1" w:styleId="ZT">
    <w:name w:val="ZT"/>
    <w:rsid w:val="004B2DED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Times New Roman"/>
      <w:b/>
      <w:kern w:val="2"/>
      <w:sz w:val="34"/>
      <w:szCs w:val="22"/>
      <w:lang w:eastAsia="en-US"/>
    </w:rPr>
  </w:style>
  <w:style w:type="paragraph" w:customStyle="1" w:styleId="B1">
    <w:name w:val="B1"/>
    <w:basedOn w:val="afffff1"/>
    <w:link w:val="B1Zchn"/>
    <w:rsid w:val="004B2DED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TAN">
    <w:name w:val="TAN"/>
    <w:basedOn w:val="TAL"/>
    <w:link w:val="TANChar"/>
    <w:rsid w:val="004B2DED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left="851" w:hanging="851"/>
      <w:textAlignment w:val="baseline"/>
      <w:outlineLvl w:val="9"/>
    </w:pPr>
  </w:style>
  <w:style w:type="paragraph" w:customStyle="1" w:styleId="afffffffffb">
    <w:name w:val="图号"/>
    <w:basedOn w:val="afff0"/>
    <w:rsid w:val="004B2DED"/>
    <w:pPr>
      <w:tabs>
        <w:tab w:val="left" w:pos="425"/>
      </w:tabs>
      <w:spacing w:line="360" w:lineRule="exact"/>
    </w:pPr>
    <w:rPr>
      <w:rFonts w:ascii="宋体"/>
      <w:color w:val="000000"/>
      <w:szCs w:val="20"/>
    </w:rPr>
  </w:style>
  <w:style w:type="paragraph" w:customStyle="1" w:styleId="afffffffffc">
    <w:name w:val="项目"/>
    <w:basedOn w:val="afff0"/>
    <w:rsid w:val="004B2DED"/>
    <w:pPr>
      <w:tabs>
        <w:tab w:val="left" w:pos="360"/>
      </w:tabs>
      <w:autoSpaceDE w:val="0"/>
      <w:autoSpaceDN w:val="0"/>
      <w:adjustRightInd w:val="0"/>
      <w:spacing w:line="360" w:lineRule="atLeast"/>
      <w:ind w:left="360" w:hanging="360"/>
    </w:pPr>
    <w:rPr>
      <w:kern w:val="0"/>
      <w:szCs w:val="20"/>
    </w:rPr>
  </w:style>
  <w:style w:type="paragraph" w:customStyle="1" w:styleId="1a">
    <w:name w:val="1"/>
    <w:basedOn w:val="afff0"/>
    <w:next w:val="29"/>
    <w:rsid w:val="004B2DED"/>
    <w:rPr>
      <w:sz w:val="18"/>
    </w:rPr>
  </w:style>
  <w:style w:type="paragraph" w:customStyle="1" w:styleId="afffffffffd">
    <w:name w:val="测试项目列表字体"/>
    <w:basedOn w:val="afff0"/>
    <w:rsid w:val="004B2DED"/>
    <w:pPr>
      <w:autoSpaceDE w:val="0"/>
      <w:autoSpaceDN w:val="0"/>
      <w:adjustRightInd w:val="0"/>
      <w:spacing w:line="360" w:lineRule="auto"/>
      <w:ind w:firstLine="425"/>
      <w:jc w:val="left"/>
    </w:pPr>
    <w:rPr>
      <w:kern w:val="0"/>
      <w:szCs w:val="20"/>
    </w:rPr>
  </w:style>
  <w:style w:type="paragraph" w:customStyle="1" w:styleId="2f3">
    <w:name w:val="2"/>
    <w:basedOn w:val="afff0"/>
    <w:next w:val="39"/>
    <w:rsid w:val="004B2DED"/>
    <w:pPr>
      <w:spacing w:after="120"/>
      <w:ind w:leftChars="200" w:left="420"/>
    </w:pPr>
    <w:rPr>
      <w:sz w:val="16"/>
      <w:szCs w:val="16"/>
    </w:rPr>
  </w:style>
  <w:style w:type="paragraph" w:customStyle="1" w:styleId="TAR">
    <w:name w:val="TAR"/>
    <w:basedOn w:val="TAL"/>
    <w:rsid w:val="004B2DED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9"/>
    </w:pPr>
  </w:style>
  <w:style w:type="paragraph" w:customStyle="1" w:styleId="NO">
    <w:name w:val="NO"/>
    <w:basedOn w:val="afff0"/>
    <w:link w:val="NOChar"/>
    <w:rsid w:val="004B2DED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</w:rPr>
  </w:style>
  <w:style w:type="paragraph" w:customStyle="1" w:styleId="LD">
    <w:name w:val="LD"/>
    <w:rsid w:val="004B2DE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Times New Roman"/>
      <w:kern w:val="2"/>
      <w:sz w:val="21"/>
      <w:szCs w:val="22"/>
    </w:rPr>
  </w:style>
  <w:style w:type="paragraph" w:customStyle="1" w:styleId="CharCharCharCharChar1CharCharChar">
    <w:name w:val="Char Char Char Char Char1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">
    <w:name w:val="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1Char">
    <w:name w:val="Char Char Char Char Char1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1b">
    <w:name w:val="修订1"/>
    <w:hidden/>
    <w:uiPriority w:val="99"/>
    <w:semiHidden/>
    <w:rsid w:val="004B2DED"/>
    <w:rPr>
      <w:rFonts w:cs="Times New Roman"/>
      <w:kern w:val="2"/>
      <w:sz w:val="21"/>
      <w:szCs w:val="24"/>
    </w:rPr>
  </w:style>
  <w:style w:type="paragraph" w:customStyle="1" w:styleId="CharCharCharChar">
    <w:name w:val="Char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B2">
    <w:name w:val="B2"/>
    <w:basedOn w:val="25"/>
    <w:link w:val="B2Char"/>
    <w:rsid w:val="004B2DED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PL">
    <w:name w:val="PL"/>
    <w:link w:val="PLChar"/>
    <w:rsid w:val="004B2D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kern w:val="2"/>
      <w:sz w:val="16"/>
      <w:szCs w:val="22"/>
      <w:lang w:eastAsia="en-US"/>
    </w:rPr>
  </w:style>
  <w:style w:type="paragraph" w:customStyle="1" w:styleId="CharChar1Char">
    <w:name w:val="Char Char1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szCs w:val="21"/>
    </w:rPr>
  </w:style>
  <w:style w:type="paragraph" w:customStyle="1" w:styleId="Charfe">
    <w:name w:val="Char"/>
    <w:basedOn w:val="afff0"/>
    <w:rsid w:val="004B2DED"/>
    <w:pPr>
      <w:spacing w:line="360" w:lineRule="auto"/>
      <w:ind w:left="420"/>
      <w:textAlignment w:val="baseline"/>
    </w:pPr>
  </w:style>
  <w:style w:type="paragraph" w:customStyle="1" w:styleId="CharChar1CharCharCharCharCharChar1CharCharCharChar1CharChar">
    <w:name w:val="Char Char1 Char Char Char Char Char Char1 Char Char Char Char1 Char Char"/>
    <w:basedOn w:val="afff0"/>
    <w:semiHidden/>
    <w:rsid w:val="004B2DE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napToGrid w:val="0"/>
      <w:sz w:val="20"/>
      <w:szCs w:val="21"/>
    </w:rPr>
  </w:style>
  <w:style w:type="paragraph" w:customStyle="1" w:styleId="CharChar1CharCharCharCharCharCharCharCharCharChar">
    <w:name w:val="Char Char1 Char Char Char Char Char Char Char Char Char Char"/>
    <w:basedOn w:val="afffe"/>
    <w:rsid w:val="004B2D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afffffffffe">
    <w:name w:val="已访问的超级链接"/>
    <w:rsid w:val="004B2DED"/>
    <w:rPr>
      <w:rFonts w:cs="Times New Roman"/>
      <w:kern w:val="2"/>
      <w:sz w:val="21"/>
      <w:szCs w:val="22"/>
    </w:rPr>
  </w:style>
  <w:style w:type="paragraph" w:customStyle="1" w:styleId="affffffffff">
    <w:name w:val="首页页脚"/>
    <w:basedOn w:val="affffa"/>
    <w:rsid w:val="004B2DED"/>
    <w:pPr>
      <w:pBdr>
        <w:top w:val="single" w:sz="4" w:space="1" w:color="auto"/>
      </w:pBdr>
      <w:tabs>
        <w:tab w:val="center" w:pos="4153"/>
        <w:tab w:val="right" w:pos="8306"/>
      </w:tabs>
      <w:ind w:right="0"/>
      <w:jc w:val="both"/>
    </w:pPr>
    <w:rPr>
      <w:rFonts w:ascii="黑体" w:eastAsia="黑体"/>
      <w:b/>
      <w:sz w:val="21"/>
      <w:szCs w:val="20"/>
    </w:rPr>
  </w:style>
  <w:style w:type="paragraph" w:customStyle="1" w:styleId="affffffffff0">
    <w:name w:val="正文页眉"/>
    <w:basedOn w:val="affffc"/>
    <w:rsid w:val="004B2DED"/>
    <w:pPr>
      <w:pBdr>
        <w:bottom w:val="single" w:sz="6" w:space="1" w:color="auto"/>
      </w:pBdr>
      <w:tabs>
        <w:tab w:val="center" w:pos="4153"/>
        <w:tab w:val="right" w:pos="8306"/>
      </w:tabs>
      <w:ind w:left="726" w:hanging="363"/>
      <w:jc w:val="center"/>
    </w:pPr>
    <w:rPr>
      <w:rFonts w:eastAsia="黑体"/>
      <w:b/>
      <w:sz w:val="21"/>
      <w:szCs w:val="20"/>
    </w:rPr>
  </w:style>
  <w:style w:type="paragraph" w:customStyle="1" w:styleId="1c">
    <w:name w:val="注1"/>
    <w:basedOn w:val="afff0"/>
    <w:next w:val="afff0"/>
    <w:rsid w:val="004B2DED"/>
    <w:pPr>
      <w:ind w:left="783" w:hanging="363"/>
    </w:pPr>
    <w:rPr>
      <w:sz w:val="18"/>
      <w:szCs w:val="20"/>
    </w:rPr>
  </w:style>
  <w:style w:type="paragraph" w:customStyle="1" w:styleId="2f4">
    <w:name w:val="注2"/>
    <w:basedOn w:val="afff0"/>
    <w:rsid w:val="004B2DED"/>
    <w:pPr>
      <w:ind w:left="618" w:hanging="198"/>
    </w:pPr>
    <w:rPr>
      <w:sz w:val="18"/>
      <w:szCs w:val="20"/>
    </w:rPr>
  </w:style>
  <w:style w:type="paragraph" w:customStyle="1" w:styleId="3c">
    <w:name w:val="注3"/>
    <w:basedOn w:val="afff0"/>
    <w:rsid w:val="004B2DED"/>
    <w:pPr>
      <w:ind w:left="930" w:hanging="510"/>
    </w:pPr>
    <w:rPr>
      <w:sz w:val="18"/>
      <w:szCs w:val="20"/>
    </w:rPr>
  </w:style>
  <w:style w:type="paragraph" w:customStyle="1" w:styleId="B3">
    <w:name w:val="B3"/>
    <w:basedOn w:val="35"/>
    <w:link w:val="B3Char2"/>
    <w:rsid w:val="004B2DED"/>
    <w:pPr>
      <w:widowControl/>
      <w:spacing w:after="180"/>
      <w:ind w:leftChars="0" w:left="1135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EX">
    <w:name w:val="EX"/>
    <w:basedOn w:val="afff0"/>
    <w:rsid w:val="004B2DED"/>
    <w:pPr>
      <w:keepLines/>
      <w:widowControl/>
      <w:spacing w:after="180"/>
      <w:ind w:left="1702" w:hanging="1418"/>
      <w:jc w:val="left"/>
    </w:pPr>
    <w:rPr>
      <w:kern w:val="0"/>
      <w:sz w:val="20"/>
      <w:szCs w:val="20"/>
      <w:lang w:eastAsia="en-US"/>
    </w:rPr>
  </w:style>
  <w:style w:type="paragraph" w:customStyle="1" w:styleId="EW">
    <w:name w:val="EW"/>
    <w:basedOn w:val="EX"/>
    <w:rsid w:val="004B2DED"/>
    <w:pPr>
      <w:spacing w:after="0"/>
    </w:pPr>
  </w:style>
  <w:style w:type="paragraph" w:customStyle="1" w:styleId="H6">
    <w:name w:val="H6"/>
    <w:basedOn w:val="52"/>
    <w:next w:val="afff0"/>
    <w:rsid w:val="004B2DED"/>
    <w:pPr>
      <w:widowControl/>
      <w:tabs>
        <w:tab w:val="left" w:pos="1008"/>
      </w:tabs>
      <w:spacing w:before="120" w:after="180" w:line="240" w:lineRule="auto"/>
      <w:ind w:left="1985" w:hanging="1985"/>
      <w:jc w:val="left"/>
      <w:outlineLvl w:val="9"/>
    </w:pPr>
    <w:rPr>
      <w:rFonts w:ascii="Arial" w:hAnsi="Arial"/>
      <w:b w:val="0"/>
      <w:bCs w:val="0"/>
      <w:kern w:val="0"/>
      <w:sz w:val="20"/>
      <w:szCs w:val="20"/>
      <w:lang w:eastAsia="en-US"/>
    </w:rPr>
  </w:style>
  <w:style w:type="paragraph" w:customStyle="1" w:styleId="ZD">
    <w:name w:val="ZD"/>
    <w:rsid w:val="004B2DED"/>
    <w:pPr>
      <w:widowControl w:val="0"/>
    </w:pPr>
    <w:rPr>
      <w:rFonts w:ascii="Arial" w:hAnsi="Arial" w:cs="Times New Roman"/>
      <w:kern w:val="2"/>
      <w:sz w:val="32"/>
      <w:szCs w:val="22"/>
      <w:lang w:eastAsia="en-US"/>
    </w:rPr>
  </w:style>
  <w:style w:type="paragraph" w:customStyle="1" w:styleId="TT">
    <w:name w:val="TT"/>
    <w:basedOn w:val="14"/>
    <w:next w:val="afff0"/>
    <w:rsid w:val="004B2DED"/>
    <w:pPr>
      <w:widowControl/>
      <w:pBdr>
        <w:top w:val="single" w:sz="12" w:space="3" w:color="auto"/>
      </w:pBdr>
      <w:tabs>
        <w:tab w:val="left" w:pos="422"/>
      </w:tabs>
      <w:snapToGrid w:val="0"/>
      <w:spacing w:before="240" w:after="180" w:line="240" w:lineRule="auto"/>
      <w:ind w:left="1134" w:hanging="1134"/>
      <w:jc w:val="left"/>
      <w:outlineLvl w:val="9"/>
    </w:pPr>
    <w:rPr>
      <w:rFonts w:ascii="Arial" w:hAnsi="Arial"/>
      <w:b w:val="0"/>
      <w:bCs w:val="0"/>
      <w:kern w:val="0"/>
      <w:sz w:val="36"/>
      <w:szCs w:val="20"/>
      <w:lang w:eastAsia="en-US"/>
    </w:rPr>
  </w:style>
  <w:style w:type="paragraph" w:customStyle="1" w:styleId="FP">
    <w:name w:val="FP"/>
    <w:basedOn w:val="afff0"/>
    <w:rsid w:val="004B2DED"/>
    <w:pPr>
      <w:widowControl/>
      <w:jc w:val="left"/>
    </w:pPr>
    <w:rPr>
      <w:kern w:val="0"/>
      <w:sz w:val="20"/>
      <w:szCs w:val="20"/>
      <w:lang w:eastAsia="en-US"/>
    </w:rPr>
  </w:style>
  <w:style w:type="paragraph" w:customStyle="1" w:styleId="NW">
    <w:name w:val="NW"/>
    <w:basedOn w:val="NO"/>
    <w:rsid w:val="004B2DED"/>
    <w:pPr>
      <w:adjustRightInd/>
      <w:spacing w:after="0"/>
      <w:textAlignment w:val="auto"/>
    </w:pPr>
    <w:rPr>
      <w:lang w:eastAsia="en-US"/>
    </w:rPr>
  </w:style>
  <w:style w:type="paragraph" w:customStyle="1" w:styleId="EditorsNote">
    <w:name w:val="Editor's Note"/>
    <w:basedOn w:val="NO"/>
    <w:rsid w:val="004B2DED"/>
    <w:pPr>
      <w:adjustRightInd/>
      <w:textAlignment w:val="auto"/>
    </w:pPr>
    <w:rPr>
      <w:color w:val="FF0000"/>
      <w:lang w:eastAsia="en-US"/>
    </w:rPr>
  </w:style>
  <w:style w:type="paragraph" w:customStyle="1" w:styleId="ZA">
    <w:name w:val="ZA"/>
    <w:rsid w:val="004B2DED"/>
    <w:pPr>
      <w:widowControl w:val="0"/>
      <w:pBdr>
        <w:bottom w:val="single" w:sz="12" w:space="1" w:color="auto"/>
      </w:pBdr>
      <w:jc w:val="right"/>
    </w:pPr>
    <w:rPr>
      <w:rFonts w:ascii="Arial" w:hAnsi="Arial" w:cs="Times New Roman"/>
      <w:kern w:val="2"/>
      <w:sz w:val="40"/>
      <w:szCs w:val="22"/>
      <w:lang w:eastAsia="en-US"/>
    </w:rPr>
  </w:style>
  <w:style w:type="paragraph" w:customStyle="1" w:styleId="ZB">
    <w:name w:val="ZB"/>
    <w:rsid w:val="004B2DED"/>
    <w:pPr>
      <w:widowControl w:val="0"/>
      <w:ind w:right="28"/>
      <w:jc w:val="right"/>
    </w:pPr>
    <w:rPr>
      <w:rFonts w:ascii="Arial" w:hAnsi="Arial" w:cs="Times New Roman"/>
      <w:i/>
      <w:kern w:val="2"/>
      <w:sz w:val="21"/>
      <w:szCs w:val="22"/>
      <w:lang w:eastAsia="en-US"/>
    </w:rPr>
  </w:style>
  <w:style w:type="paragraph" w:customStyle="1" w:styleId="ZU">
    <w:name w:val="ZU"/>
    <w:rsid w:val="004B2DED"/>
    <w:pPr>
      <w:widowControl w:val="0"/>
      <w:pBdr>
        <w:top w:val="single" w:sz="12" w:space="1" w:color="auto"/>
      </w:pBdr>
      <w:jc w:val="right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ZH">
    <w:name w:val="ZH"/>
    <w:rsid w:val="004B2DED"/>
    <w:pPr>
      <w:widowControl w:val="0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ZG">
    <w:name w:val="ZG"/>
    <w:rsid w:val="004B2DED"/>
    <w:pPr>
      <w:widowControl w:val="0"/>
      <w:jc w:val="right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B4">
    <w:name w:val="B4"/>
    <w:basedOn w:val="46"/>
    <w:rsid w:val="004B2DED"/>
    <w:pPr>
      <w:widowControl/>
      <w:spacing w:after="180"/>
      <w:ind w:leftChars="0" w:left="1418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B5">
    <w:name w:val="B5"/>
    <w:basedOn w:val="56"/>
    <w:rsid w:val="004B2DED"/>
    <w:pPr>
      <w:widowControl/>
      <w:spacing w:after="180"/>
      <w:ind w:leftChars="0" w:left="1702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ZTD">
    <w:name w:val="ZTD"/>
    <w:basedOn w:val="ZB"/>
    <w:rsid w:val="004B2DED"/>
    <w:pPr>
      <w:framePr w:h="284" w:wrap="notBeside" w:hAnchor="text" w:y="852"/>
    </w:pPr>
    <w:rPr>
      <w:i w:val="0"/>
      <w:sz w:val="40"/>
    </w:rPr>
  </w:style>
  <w:style w:type="paragraph" w:customStyle="1" w:styleId="ZV">
    <w:name w:val="ZV"/>
    <w:basedOn w:val="ZU"/>
    <w:rsid w:val="004B2DED"/>
    <w:pPr>
      <w:framePr w:wrap="notBeside" w:hAnchor="text" w:y="16161"/>
    </w:pPr>
  </w:style>
  <w:style w:type="paragraph" w:customStyle="1" w:styleId="INDENT1">
    <w:name w:val="INDENT1"/>
    <w:basedOn w:val="afff0"/>
    <w:rsid w:val="004B2DED"/>
    <w:pPr>
      <w:widowControl/>
      <w:spacing w:after="180"/>
      <w:ind w:left="851"/>
      <w:jc w:val="left"/>
    </w:pPr>
    <w:rPr>
      <w:kern w:val="0"/>
      <w:sz w:val="20"/>
      <w:szCs w:val="20"/>
      <w:lang w:eastAsia="en-US"/>
    </w:rPr>
  </w:style>
  <w:style w:type="paragraph" w:customStyle="1" w:styleId="INDENT2">
    <w:name w:val="INDENT2"/>
    <w:basedOn w:val="afff0"/>
    <w:rsid w:val="004B2DED"/>
    <w:pPr>
      <w:widowControl/>
      <w:spacing w:after="180"/>
      <w:ind w:left="1135" w:hanging="284"/>
      <w:jc w:val="left"/>
    </w:pPr>
    <w:rPr>
      <w:kern w:val="0"/>
      <w:sz w:val="20"/>
      <w:szCs w:val="20"/>
      <w:lang w:eastAsia="en-US"/>
    </w:rPr>
  </w:style>
  <w:style w:type="paragraph" w:customStyle="1" w:styleId="INDENT3">
    <w:name w:val="INDENT3"/>
    <w:basedOn w:val="afff0"/>
    <w:rsid w:val="004B2DED"/>
    <w:pPr>
      <w:widowControl/>
      <w:spacing w:after="180"/>
      <w:ind w:left="1701" w:hanging="567"/>
      <w:jc w:val="left"/>
    </w:pPr>
    <w:rPr>
      <w:kern w:val="0"/>
      <w:sz w:val="20"/>
      <w:szCs w:val="20"/>
      <w:lang w:eastAsia="en-US"/>
    </w:rPr>
  </w:style>
  <w:style w:type="paragraph" w:customStyle="1" w:styleId="FigureTitle">
    <w:name w:val="Figure_Title"/>
    <w:basedOn w:val="afff0"/>
    <w:next w:val="afff0"/>
    <w:rsid w:val="004B2DED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kern w:val="0"/>
      <w:sz w:val="24"/>
      <w:szCs w:val="20"/>
      <w:lang w:eastAsia="en-US"/>
    </w:rPr>
  </w:style>
  <w:style w:type="paragraph" w:customStyle="1" w:styleId="RecCCITT">
    <w:name w:val="Rec_CCITT_#"/>
    <w:basedOn w:val="afff0"/>
    <w:rsid w:val="004B2DED"/>
    <w:pPr>
      <w:keepNext/>
      <w:keepLines/>
      <w:widowControl/>
      <w:spacing w:after="180"/>
      <w:jc w:val="left"/>
    </w:pPr>
    <w:rPr>
      <w:b/>
      <w:kern w:val="0"/>
      <w:sz w:val="20"/>
      <w:szCs w:val="20"/>
      <w:lang w:eastAsia="en-US"/>
    </w:rPr>
  </w:style>
  <w:style w:type="paragraph" w:customStyle="1" w:styleId="enumlev2">
    <w:name w:val="enumlev2"/>
    <w:basedOn w:val="afff0"/>
    <w:rsid w:val="004B2DED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kern w:val="0"/>
      <w:sz w:val="20"/>
      <w:szCs w:val="20"/>
      <w:lang w:eastAsia="en-US"/>
    </w:rPr>
  </w:style>
  <w:style w:type="paragraph" w:customStyle="1" w:styleId="CouvRecTitle">
    <w:name w:val="Couv Rec Title"/>
    <w:basedOn w:val="afff0"/>
    <w:rsid w:val="004B2DED"/>
    <w:pPr>
      <w:keepNext/>
      <w:keepLines/>
      <w:widowControl/>
      <w:spacing w:before="240" w:after="180"/>
      <w:ind w:left="1418"/>
      <w:jc w:val="left"/>
    </w:pPr>
    <w:rPr>
      <w:rFonts w:ascii="Arial" w:hAnsi="Arial"/>
      <w:b/>
      <w:kern w:val="0"/>
      <w:sz w:val="36"/>
      <w:szCs w:val="20"/>
      <w:lang w:eastAsia="en-US"/>
    </w:rPr>
  </w:style>
  <w:style w:type="paragraph" w:customStyle="1" w:styleId="TAJ">
    <w:name w:val="TAJ"/>
    <w:basedOn w:val="TH"/>
    <w:rsid w:val="004B2DED"/>
    <w:pPr>
      <w:spacing w:line="240" w:lineRule="auto"/>
      <w:outlineLvl w:val="9"/>
    </w:pPr>
    <w:rPr>
      <w:lang w:eastAsia="en-US"/>
    </w:rPr>
  </w:style>
  <w:style w:type="paragraph" w:customStyle="1" w:styleId="NormalBody2Text2Indent3">
    <w:name w:val="Normal.Body2.Text2.Indent.3"/>
    <w:rsid w:val="004B2DED"/>
    <w:pPr>
      <w:widowControl w:val="0"/>
      <w:ind w:left="357"/>
    </w:pPr>
    <w:rPr>
      <w:rFonts w:ascii="Arial" w:hAnsi="Arial" w:cs="Times New Roman"/>
      <w:kern w:val="2"/>
      <w:sz w:val="21"/>
      <w:szCs w:val="22"/>
      <w:lang w:eastAsia="en-US"/>
    </w:rPr>
  </w:style>
  <w:style w:type="paragraph" w:customStyle="1" w:styleId="Guidance">
    <w:name w:val="Guidance"/>
    <w:basedOn w:val="afff0"/>
    <w:rsid w:val="004B2DED"/>
    <w:pPr>
      <w:widowControl/>
      <w:spacing w:after="180"/>
      <w:jc w:val="left"/>
    </w:pPr>
    <w:rPr>
      <w:i/>
      <w:color w:val="0000FF"/>
      <w:kern w:val="0"/>
      <w:sz w:val="20"/>
      <w:szCs w:val="20"/>
      <w:lang w:eastAsia="en-US"/>
    </w:rPr>
  </w:style>
  <w:style w:type="paragraph" w:customStyle="1" w:styleId="Reference">
    <w:name w:val="Reference"/>
    <w:basedOn w:val="NormalBody2Text2Indent3"/>
    <w:rsid w:val="004B2DED"/>
    <w:pPr>
      <w:ind w:left="283" w:hanging="283"/>
    </w:pPr>
    <w:rPr>
      <w:snapToGrid w:val="0"/>
    </w:rPr>
  </w:style>
  <w:style w:type="paragraph" w:customStyle="1" w:styleId="berschrift91H13">
    <w:name w:val="Überschrift9.1.H13"/>
    <w:basedOn w:val="NormalBody2Text2Indent3"/>
    <w:next w:val="NormalBody2Text2Indent3"/>
    <w:rsid w:val="004B2DED"/>
    <w:pPr>
      <w:keepNext/>
      <w:spacing w:before="240" w:after="120"/>
      <w:ind w:left="0"/>
      <w:jc w:val="both"/>
    </w:pPr>
    <w:rPr>
      <w:sz w:val="24"/>
    </w:rPr>
  </w:style>
  <w:style w:type="paragraph" w:customStyle="1" w:styleId="berschrift84h42">
    <w:name w:val="Überschrift8.4.h42"/>
    <w:basedOn w:val="NormalBody2Text2Indent3"/>
    <w:next w:val="NormalBody2Text2Indent3"/>
    <w:rsid w:val="004B2DED"/>
    <w:pPr>
      <w:keepNext/>
      <w:spacing w:before="240" w:after="120"/>
      <w:ind w:left="0"/>
      <w:jc w:val="both"/>
    </w:pPr>
  </w:style>
  <w:style w:type="paragraph" w:customStyle="1" w:styleId="Note">
    <w:name w:val="Note"/>
    <w:basedOn w:val="afff0"/>
    <w:rsid w:val="004B2DED"/>
    <w:pPr>
      <w:widowControl/>
      <w:spacing w:line="360" w:lineRule="auto"/>
      <w:ind w:left="860" w:hanging="860"/>
    </w:pPr>
    <w:rPr>
      <w:rFonts w:eastAsia="隶书"/>
      <w:b/>
      <w:snapToGrid w:val="0"/>
      <w:spacing w:val="20"/>
      <w:kern w:val="0"/>
      <w:szCs w:val="20"/>
    </w:rPr>
  </w:style>
  <w:style w:type="paragraph" w:customStyle="1" w:styleId="PaperTitle">
    <w:name w:val="PaperTitle"/>
    <w:basedOn w:val="afff0"/>
    <w:rsid w:val="004B2DED"/>
    <w:pPr>
      <w:widowControl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spacing w:line="360" w:lineRule="auto"/>
      <w:ind w:left="2160" w:right="1083" w:hanging="884"/>
      <w:jc w:val="center"/>
    </w:pPr>
    <w:rPr>
      <w:rFonts w:eastAsia="楷体_GB2312"/>
      <w:b/>
      <w:snapToGrid w:val="0"/>
      <w:kern w:val="0"/>
      <w:sz w:val="52"/>
      <w:szCs w:val="20"/>
    </w:rPr>
  </w:style>
  <w:style w:type="paragraph" w:customStyle="1" w:styleId="affffffffff1">
    <w:name w:val="目录"/>
    <w:basedOn w:val="afff0"/>
    <w:next w:val="afff0"/>
    <w:rsid w:val="004B2DED"/>
    <w:pPr>
      <w:keepNext/>
      <w:widowControl/>
      <w:spacing w:line="360" w:lineRule="auto"/>
      <w:jc w:val="center"/>
    </w:pPr>
    <w:rPr>
      <w:b/>
      <w:spacing w:val="80"/>
      <w:kern w:val="0"/>
      <w:sz w:val="36"/>
      <w:szCs w:val="20"/>
    </w:rPr>
  </w:style>
  <w:style w:type="paragraph" w:customStyle="1" w:styleId="affffffffff2">
    <w:name w:val="资料编号"/>
    <w:basedOn w:val="afff0"/>
    <w:next w:val="afff0"/>
    <w:rsid w:val="004B2DED"/>
    <w:pPr>
      <w:widowControl/>
      <w:spacing w:line="360" w:lineRule="auto"/>
      <w:ind w:left="4997"/>
    </w:pPr>
    <w:rPr>
      <w:b/>
      <w:snapToGrid w:val="0"/>
      <w:spacing w:val="20"/>
      <w:kern w:val="0"/>
      <w:sz w:val="28"/>
      <w:szCs w:val="20"/>
    </w:rPr>
  </w:style>
  <w:style w:type="paragraph" w:customStyle="1" w:styleId="affffffffff3">
    <w:name w:val="ÕýÎÄÊ×ÐÐËõ½ø"/>
    <w:basedOn w:val="afff0"/>
    <w:rsid w:val="004B2DED"/>
    <w:pPr>
      <w:widowControl/>
      <w:overflowPunct w:val="0"/>
      <w:autoSpaceDE w:val="0"/>
      <w:autoSpaceDN w:val="0"/>
      <w:adjustRightInd w:val="0"/>
      <w:spacing w:line="360" w:lineRule="auto"/>
      <w:ind w:firstLine="425"/>
      <w:textAlignment w:val="baseline"/>
    </w:pPr>
    <w:rPr>
      <w:kern w:val="0"/>
      <w:szCs w:val="20"/>
    </w:rPr>
  </w:style>
  <w:style w:type="paragraph" w:customStyle="1" w:styleId="CharChar1">
    <w:name w:val="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">
    <w:name w:val="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erschrift1H1">
    <w:name w:val="Überschrift 1.H1"/>
    <w:basedOn w:val="afff0"/>
    <w:next w:val="afff0"/>
    <w:rsid w:val="004B2DED"/>
    <w:pPr>
      <w:keepNext/>
      <w:keepLines/>
      <w:widowControl/>
      <w:pBdr>
        <w:top w:val="single" w:sz="12" w:space="3" w:color="auto"/>
      </w:pBdr>
      <w:tabs>
        <w:tab w:val="left" w:pos="1140"/>
      </w:tabs>
      <w:spacing w:before="240" w:after="180"/>
      <w:ind w:left="840" w:hanging="420"/>
      <w:jc w:val="left"/>
      <w:outlineLvl w:val="0"/>
    </w:pPr>
    <w:rPr>
      <w:rFonts w:ascii="Arial" w:eastAsia="MS Mincho" w:hAnsi="Arial"/>
      <w:kern w:val="0"/>
      <w:sz w:val="36"/>
      <w:szCs w:val="20"/>
    </w:rPr>
  </w:style>
  <w:style w:type="paragraph" w:customStyle="1" w:styleId="textintend1">
    <w:name w:val="text intend 1"/>
    <w:basedOn w:val="text"/>
    <w:rsid w:val="004B2DED"/>
    <w:pPr>
      <w:widowControl/>
      <w:tabs>
        <w:tab w:val="left" w:pos="1140"/>
      </w:tabs>
      <w:spacing w:after="120"/>
      <w:ind w:left="840" w:hanging="420"/>
    </w:pPr>
  </w:style>
  <w:style w:type="paragraph" w:customStyle="1" w:styleId="text">
    <w:name w:val="text"/>
    <w:basedOn w:val="afff0"/>
    <w:rsid w:val="004B2DED"/>
    <w:pPr>
      <w:spacing w:after="240"/>
    </w:pPr>
    <w:rPr>
      <w:rFonts w:eastAsia="MS Mincho"/>
      <w:kern w:val="0"/>
      <w:sz w:val="24"/>
      <w:szCs w:val="20"/>
      <w:lang w:eastAsia="en-US"/>
    </w:rPr>
  </w:style>
  <w:style w:type="paragraph" w:customStyle="1" w:styleId="textintend2">
    <w:name w:val="text intend 2"/>
    <w:basedOn w:val="text"/>
    <w:rsid w:val="004B2DED"/>
    <w:pPr>
      <w:widowControl/>
      <w:tabs>
        <w:tab w:val="left" w:pos="1140"/>
      </w:tabs>
      <w:spacing w:after="120"/>
      <w:ind w:left="737" w:hanging="317"/>
    </w:pPr>
  </w:style>
  <w:style w:type="paragraph" w:customStyle="1" w:styleId="textintend3">
    <w:name w:val="text intend 3"/>
    <w:basedOn w:val="text"/>
    <w:rsid w:val="004B2DED"/>
    <w:pPr>
      <w:widowControl/>
      <w:tabs>
        <w:tab w:val="left" w:pos="1120"/>
      </w:tabs>
      <w:spacing w:after="120"/>
      <w:ind w:firstLine="400"/>
    </w:pPr>
  </w:style>
  <w:style w:type="paragraph" w:customStyle="1" w:styleId="normalpuce">
    <w:name w:val="normal puce"/>
    <w:basedOn w:val="afff0"/>
    <w:rsid w:val="004B2DED"/>
    <w:pPr>
      <w:spacing w:before="60" w:after="60"/>
      <w:ind w:left="3261"/>
    </w:pPr>
    <w:rPr>
      <w:rFonts w:eastAsia="MS Mincho"/>
      <w:kern w:val="0"/>
      <w:sz w:val="20"/>
      <w:szCs w:val="20"/>
      <w:lang w:eastAsia="en-US"/>
    </w:rPr>
  </w:style>
  <w:style w:type="paragraph" w:customStyle="1" w:styleId="TdocHeading1">
    <w:name w:val="Tdoc_Heading_1"/>
    <w:basedOn w:val="14"/>
    <w:next w:val="afff0"/>
    <w:rsid w:val="004B2DED"/>
    <w:pPr>
      <w:widowControl/>
      <w:spacing w:before="240" w:after="0" w:line="240" w:lineRule="auto"/>
      <w:jc w:val="left"/>
    </w:pPr>
    <w:rPr>
      <w:rFonts w:ascii="Arial" w:eastAsia="MS Mincho" w:hAnsi="Arial"/>
      <w:bCs w:val="0"/>
      <w:kern w:val="28"/>
      <w:sz w:val="24"/>
      <w:szCs w:val="20"/>
      <w:lang w:eastAsia="en-US"/>
    </w:rPr>
  </w:style>
  <w:style w:type="paragraph" w:customStyle="1" w:styleId="TdocList">
    <w:name w:val="Tdoc_List"/>
    <w:basedOn w:val="TdocReference"/>
    <w:rsid w:val="004B2DED"/>
    <w:pPr>
      <w:spacing w:before="0"/>
      <w:ind w:left="0" w:firstLine="0"/>
    </w:pPr>
  </w:style>
  <w:style w:type="paragraph" w:customStyle="1" w:styleId="TdocReference">
    <w:name w:val="Tdoc_Reference"/>
    <w:basedOn w:val="afff0"/>
    <w:rsid w:val="004B2DED"/>
    <w:pPr>
      <w:widowControl/>
      <w:spacing w:before="120"/>
      <w:ind w:left="567" w:hanging="567"/>
      <w:jc w:val="left"/>
    </w:pPr>
    <w:rPr>
      <w:rFonts w:eastAsia="Times New Roman"/>
      <w:kern w:val="0"/>
      <w:sz w:val="20"/>
      <w:szCs w:val="20"/>
      <w:lang w:eastAsia="en-US"/>
    </w:rPr>
  </w:style>
  <w:style w:type="paragraph" w:customStyle="1" w:styleId="TdocHeading2">
    <w:name w:val="Tdoc_Heading_2"/>
    <w:basedOn w:val="TdocHeading1"/>
    <w:next w:val="TdocText"/>
    <w:rsid w:val="004B2DED"/>
    <w:pPr>
      <w:outlineLvl w:val="1"/>
    </w:pPr>
    <w:rPr>
      <w:rFonts w:eastAsia="Times New Roman"/>
      <w:sz w:val="20"/>
    </w:rPr>
  </w:style>
  <w:style w:type="paragraph" w:customStyle="1" w:styleId="TdocText">
    <w:name w:val="Tdoc_Text"/>
    <w:basedOn w:val="afff0"/>
    <w:rsid w:val="004B2DED"/>
    <w:pPr>
      <w:widowControl/>
      <w:spacing w:before="120"/>
    </w:pPr>
    <w:rPr>
      <w:rFonts w:eastAsia="Times New Roman"/>
      <w:kern w:val="0"/>
      <w:sz w:val="20"/>
      <w:szCs w:val="20"/>
      <w:lang w:eastAsia="en-US"/>
    </w:rPr>
  </w:style>
  <w:style w:type="paragraph" w:customStyle="1" w:styleId="affffffffff4">
    <w:name w:val="六级条标题"/>
    <w:basedOn w:val="af0"/>
    <w:next w:val="afff0"/>
    <w:rsid w:val="004B2DED"/>
    <w:pPr>
      <w:numPr>
        <w:numId w:val="0"/>
      </w:numPr>
      <w:tabs>
        <w:tab w:val="left" w:pos="567"/>
      </w:tabs>
      <w:spacing w:beforeLines="0" w:afterLines="0"/>
      <w:jc w:val="both"/>
    </w:pPr>
    <w:rPr>
      <w:szCs w:val="20"/>
    </w:rPr>
  </w:style>
  <w:style w:type="paragraph" w:customStyle="1" w:styleId="affffffffff5">
    <w:name w:val="七级条标题"/>
    <w:basedOn w:val="affffffffff4"/>
    <w:rsid w:val="004B2DED"/>
    <w:pPr>
      <w:tabs>
        <w:tab w:val="clear" w:pos="567"/>
        <w:tab w:val="left" w:pos="1296"/>
      </w:tabs>
      <w:ind w:left="1296" w:hanging="1296"/>
    </w:pPr>
    <w:rPr>
      <w:rFonts w:ascii="Times New Roman" w:eastAsia="宋体"/>
    </w:rPr>
  </w:style>
  <w:style w:type="paragraph" w:customStyle="1" w:styleId="CharCharCharCharCharChar">
    <w:name w:val="Char Char Char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11">
    <w:name w:val="Char 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BodyChar">
    <w:name w:val="Body Char"/>
    <w:basedOn w:val="afff0"/>
    <w:link w:val="BodyCharChar"/>
    <w:rsid w:val="004B2DED"/>
    <w:pPr>
      <w:widowControl/>
      <w:numPr>
        <w:numId w:val="34"/>
      </w:numPr>
      <w:tabs>
        <w:tab w:val="left" w:pos="9356"/>
      </w:tabs>
      <w:spacing w:before="80" w:after="80" w:line="288" w:lineRule="auto"/>
      <w:ind w:rightChars="100" w:right="210"/>
    </w:pPr>
    <w:rPr>
      <w:color w:val="000000"/>
      <w:szCs w:val="21"/>
    </w:rPr>
  </w:style>
  <w:style w:type="paragraph" w:customStyle="1" w:styleId="CharCharCharCharChar1CharCharChar11">
    <w:name w:val="Char Char Char Char Char1 Char 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111">
    <w:name w:val="Char Char1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21">
    <w:name w:val="Char Char2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11">
    <w:name w:val="Char Char Char Char 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kern w:val="0"/>
      <w:szCs w:val="21"/>
    </w:rPr>
  </w:style>
  <w:style w:type="paragraph" w:customStyle="1" w:styleId="CharCharCharCharCharCharCharCharCharCharCharCharCharCharChar4CharCharCharChar">
    <w:name w:val="Char Char Char Char Char Char Char Char Char Char Char Char Char Char Char4 Char Char Char Char"/>
    <w:basedOn w:val="afffe"/>
    <w:rsid w:val="004B2DED"/>
    <w:rPr>
      <w:rFonts w:ascii="Tahoma" w:hAnsi="Tahoma"/>
      <w:sz w:val="24"/>
      <w:szCs w:val="20"/>
    </w:rPr>
  </w:style>
  <w:style w:type="paragraph" w:customStyle="1" w:styleId="CharCharCharCharChar1">
    <w:name w:val="Char Char 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</w:pPr>
    <w:rPr>
      <w:kern w:val="0"/>
      <w:szCs w:val="21"/>
    </w:rPr>
  </w:style>
  <w:style w:type="paragraph" w:customStyle="1" w:styleId="CharCharCharCharChar">
    <w:name w:val="Char Char Char Char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1d">
    <w:name w:val="列出段落1"/>
    <w:basedOn w:val="afff0"/>
    <w:uiPriority w:val="34"/>
    <w:qFormat/>
    <w:rsid w:val="004B2DED"/>
    <w:pPr>
      <w:ind w:firstLineChars="200" w:firstLine="420"/>
    </w:pPr>
  </w:style>
  <w:style w:type="paragraph" w:customStyle="1" w:styleId="CRCoverPage">
    <w:name w:val="CR Cover Page"/>
    <w:link w:val="CRCoverPageZchn"/>
    <w:rsid w:val="004B2DED"/>
    <w:pPr>
      <w:spacing w:after="120"/>
    </w:pPr>
    <w:rPr>
      <w:rFonts w:ascii="Arial" w:eastAsia="Times New Roman" w:hAnsi="Arial" w:cs="Times New Roman"/>
      <w:kern w:val="2"/>
      <w:sz w:val="21"/>
      <w:szCs w:val="22"/>
      <w:lang w:eastAsia="en-US"/>
    </w:rPr>
  </w:style>
  <w:style w:type="paragraph" w:customStyle="1" w:styleId="TOC1">
    <w:name w:val="TOC 标题1"/>
    <w:basedOn w:val="14"/>
    <w:next w:val="afff0"/>
    <w:uiPriority w:val="39"/>
    <w:unhideWhenUsed/>
    <w:qFormat/>
    <w:rsid w:val="004B2DED"/>
    <w:pPr>
      <w:outlineLvl w:val="9"/>
    </w:pPr>
  </w:style>
  <w:style w:type="paragraph" w:customStyle="1" w:styleId="Pre-requisite">
    <w:name w:val="Pre-requisite"/>
    <w:basedOn w:val="afff0"/>
    <w:rsid w:val="004B2DED"/>
    <w:pPr>
      <w:widowControl/>
      <w:numPr>
        <w:numId w:val="35"/>
      </w:numPr>
      <w:tabs>
        <w:tab w:val="left" w:pos="567"/>
        <w:tab w:val="left" w:pos="1134"/>
        <w:tab w:val="left" w:pos="1701"/>
        <w:tab w:val="left" w:pos="2268"/>
      </w:tabs>
      <w:jc w:val="left"/>
    </w:pPr>
    <w:rPr>
      <w:kern w:val="0"/>
      <w:szCs w:val="20"/>
    </w:rPr>
  </w:style>
  <w:style w:type="paragraph" w:customStyle="1" w:styleId="Action">
    <w:name w:val="Action"/>
    <w:basedOn w:val="afff0"/>
    <w:rsid w:val="004B2DED"/>
    <w:pPr>
      <w:widowControl/>
      <w:tabs>
        <w:tab w:val="left" w:pos="567"/>
        <w:tab w:val="left" w:pos="927"/>
        <w:tab w:val="left" w:pos="993"/>
        <w:tab w:val="left" w:pos="1701"/>
        <w:tab w:val="left" w:pos="2268"/>
      </w:tabs>
      <w:ind w:left="907" w:hanging="340"/>
      <w:jc w:val="left"/>
    </w:pPr>
    <w:rPr>
      <w:kern w:val="0"/>
      <w:sz w:val="22"/>
      <w:szCs w:val="20"/>
    </w:rPr>
  </w:style>
  <w:style w:type="paragraph" w:customStyle="1" w:styleId="MessageFlow">
    <w:name w:val="Message Flow"/>
    <w:basedOn w:val="afff0"/>
    <w:rsid w:val="004B2DED"/>
    <w:pPr>
      <w:widowControl/>
      <w:tabs>
        <w:tab w:val="left" w:pos="567"/>
        <w:tab w:val="left" w:pos="1134"/>
        <w:tab w:val="left" w:pos="1701"/>
        <w:tab w:val="left" w:pos="2268"/>
      </w:tabs>
      <w:adjustRightInd w:val="0"/>
      <w:spacing w:line="360" w:lineRule="atLeast"/>
      <w:jc w:val="left"/>
      <w:textAlignment w:val="baseline"/>
    </w:pPr>
    <w:rPr>
      <w:kern w:val="0"/>
      <w:sz w:val="22"/>
      <w:szCs w:val="20"/>
    </w:rPr>
  </w:style>
  <w:style w:type="paragraph" w:customStyle="1" w:styleId="1e">
    <w:name w:val="样式1"/>
    <w:basedOn w:val="afff0"/>
    <w:next w:val="afffff2"/>
    <w:rsid w:val="004B2DED"/>
    <w:pPr>
      <w:jc w:val="center"/>
    </w:pPr>
    <w:rPr>
      <w:sz w:val="24"/>
      <w:szCs w:val="20"/>
    </w:rPr>
  </w:style>
  <w:style w:type="paragraph" w:customStyle="1" w:styleId="CharCharChar1Char">
    <w:name w:val="Char Char Char1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hAnsi="Arial" w:cs="Arial"/>
      <w:kern w:val="0"/>
      <w:szCs w:val="21"/>
    </w:rPr>
  </w:style>
  <w:style w:type="paragraph" w:customStyle="1" w:styleId="affffffffff6">
    <w:name w:val="表格文本"/>
    <w:rsid w:val="004B2DED"/>
    <w:pPr>
      <w:tabs>
        <w:tab w:val="decimal" w:pos="0"/>
      </w:tabs>
    </w:pPr>
    <w:rPr>
      <w:rFonts w:ascii="Arial" w:hAnsi="Arial" w:cs="Times New Roman"/>
      <w:kern w:val="2"/>
      <w:sz w:val="21"/>
      <w:szCs w:val="21"/>
    </w:rPr>
  </w:style>
  <w:style w:type="paragraph" w:customStyle="1" w:styleId="affffffffff7">
    <w:name w:val="节名"/>
    <w:basedOn w:val="afff0"/>
    <w:rsid w:val="004B2DED"/>
    <w:pPr>
      <w:spacing w:afterLines="50"/>
    </w:pPr>
  </w:style>
  <w:style w:type="paragraph" w:customStyle="1" w:styleId="affffffffff8">
    <w:name w:val="图"/>
    <w:basedOn w:val="afff0"/>
    <w:next w:val="afff0"/>
    <w:rsid w:val="004B2DED"/>
    <w:pPr>
      <w:topLinePunct/>
      <w:snapToGrid w:val="0"/>
      <w:spacing w:before="200" w:after="60"/>
      <w:jc w:val="center"/>
    </w:pPr>
    <w:rPr>
      <w:kern w:val="21"/>
    </w:rPr>
  </w:style>
  <w:style w:type="paragraph" w:customStyle="1" w:styleId="affffffffff9">
    <w:name w:val="图注"/>
    <w:basedOn w:val="afff0"/>
    <w:next w:val="afff0"/>
    <w:rsid w:val="004B2DED"/>
    <w:pPr>
      <w:topLinePunct/>
      <w:snapToGrid w:val="0"/>
      <w:spacing w:before="60" w:after="200"/>
      <w:jc w:val="center"/>
    </w:pPr>
    <w:rPr>
      <w:kern w:val="21"/>
      <w:sz w:val="15"/>
    </w:rPr>
  </w:style>
  <w:style w:type="paragraph" w:customStyle="1" w:styleId="affffffffffa">
    <w:name w:val="表题"/>
    <w:basedOn w:val="afff0"/>
    <w:next w:val="afff0"/>
    <w:rsid w:val="004B2DED"/>
    <w:pPr>
      <w:tabs>
        <w:tab w:val="center" w:pos="4200"/>
      </w:tabs>
      <w:topLinePunct/>
      <w:spacing w:beforeLines="30"/>
      <w:ind w:firstLine="425"/>
    </w:pPr>
    <w:rPr>
      <w:rFonts w:ascii="Times New Roman MT Extra Bold" w:eastAsia="方正黑体简体" w:hAnsi="Times New Roman MT Extra Bold"/>
      <w:kern w:val="21"/>
      <w:sz w:val="18"/>
    </w:rPr>
  </w:style>
  <w:style w:type="paragraph" w:customStyle="1" w:styleId="affffffffffb">
    <w:name w:val="表文"/>
    <w:basedOn w:val="afff0"/>
    <w:next w:val="afff0"/>
    <w:rsid w:val="004B2DED"/>
    <w:pPr>
      <w:topLinePunct/>
      <w:snapToGrid w:val="0"/>
      <w:spacing w:before="60" w:after="60"/>
    </w:pPr>
    <w:rPr>
      <w:kern w:val="21"/>
      <w:sz w:val="15"/>
    </w:rPr>
  </w:style>
  <w:style w:type="paragraph" w:customStyle="1" w:styleId="affffffffffc">
    <w:name w:val="公式"/>
    <w:basedOn w:val="afff0"/>
    <w:rsid w:val="004B2DED"/>
    <w:pPr>
      <w:tabs>
        <w:tab w:val="center" w:pos="4200"/>
        <w:tab w:val="right" w:pos="8400"/>
      </w:tabs>
      <w:topLinePunct/>
      <w:snapToGrid w:val="0"/>
      <w:spacing w:before="60" w:after="60"/>
    </w:pPr>
    <w:rPr>
      <w:kern w:val="21"/>
    </w:rPr>
  </w:style>
  <w:style w:type="paragraph" w:customStyle="1" w:styleId="affffffffffd">
    <w:name w:val="一字高"/>
    <w:basedOn w:val="afff0"/>
    <w:rsid w:val="004B2DED"/>
    <w:pPr>
      <w:topLinePunct/>
      <w:snapToGrid w:val="0"/>
      <w:spacing w:line="120" w:lineRule="exact"/>
      <w:ind w:firstLine="425"/>
    </w:pPr>
    <w:rPr>
      <w:bCs/>
      <w:kern w:val="21"/>
    </w:rPr>
  </w:style>
  <w:style w:type="paragraph" w:customStyle="1" w:styleId="affffffffffe">
    <w:name w:val="黑体"/>
    <w:basedOn w:val="afff0"/>
    <w:rsid w:val="004B2DED"/>
    <w:pPr>
      <w:topLinePunct/>
      <w:ind w:firstLine="425"/>
    </w:pPr>
    <w:rPr>
      <w:rFonts w:ascii="Times New Roman MT Extra Bold" w:eastAsia="黑体" w:hAnsi="Times New Roman MT Extra Bold"/>
      <w:kern w:val="0"/>
      <w:szCs w:val="21"/>
    </w:rPr>
  </w:style>
  <w:style w:type="paragraph" w:customStyle="1" w:styleId="1f">
    <w:name w:val="正文1"/>
    <w:basedOn w:val="afff0"/>
    <w:rsid w:val="004B2DED"/>
    <w:pPr>
      <w:topLinePunct/>
      <w:spacing w:line="312" w:lineRule="exact"/>
      <w:ind w:firstLine="425"/>
      <w:textAlignment w:val="center"/>
    </w:pPr>
    <w:rPr>
      <w:kern w:val="21"/>
      <w:szCs w:val="21"/>
    </w:rPr>
  </w:style>
  <w:style w:type="paragraph" w:customStyle="1" w:styleId="afffffffffff">
    <w:name w:val="文献文"/>
    <w:basedOn w:val="afff0"/>
    <w:rsid w:val="004B2DED"/>
    <w:pPr>
      <w:topLinePunct/>
      <w:ind w:left="567" w:hanging="567"/>
    </w:pPr>
    <w:rPr>
      <w:kern w:val="18"/>
      <w:sz w:val="18"/>
      <w:szCs w:val="21"/>
    </w:rPr>
  </w:style>
  <w:style w:type="paragraph" w:customStyle="1" w:styleId="CharChar1CharCharCharCharCharCharChar">
    <w:name w:val="Char Char1 Char Char Char Char Char Char Char"/>
    <w:basedOn w:val="afff0"/>
    <w:semiHidden/>
    <w:rsid w:val="004B2DED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customStyle="1" w:styleId="200">
    <w:name w:val="20"/>
    <w:basedOn w:val="afff0"/>
    <w:rsid w:val="004B2DED"/>
    <w:pPr>
      <w:widowControl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kern w:val="0"/>
      <w:sz w:val="18"/>
      <w:szCs w:val="18"/>
      <w:lang w:eastAsia="ja-JP"/>
    </w:rPr>
  </w:style>
  <w:style w:type="paragraph" w:customStyle="1" w:styleId="MotorolaResponse1">
    <w:name w:val="Motorola Response1"/>
    <w:semiHidden/>
    <w:rsid w:val="004B2DED"/>
    <w:pPr>
      <w:keepNext/>
      <w:numPr>
        <w:numId w:val="36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1"/>
      <w:szCs w:val="22"/>
    </w:rPr>
  </w:style>
  <w:style w:type="paragraph" w:customStyle="1" w:styleId="Tabletext0">
    <w:name w:val="Table_text"/>
    <w:basedOn w:val="afff0"/>
    <w:link w:val="TabletextChar"/>
    <w:rsid w:val="004B2DED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Times New Roman"/>
      <w:kern w:val="0"/>
      <w:sz w:val="22"/>
      <w:szCs w:val="20"/>
      <w:lang w:eastAsia="en-US"/>
    </w:rPr>
  </w:style>
  <w:style w:type="paragraph" w:customStyle="1" w:styleId="Tablehead">
    <w:name w:val="Table_head"/>
    <w:basedOn w:val="afff0"/>
    <w:next w:val="Tabletext0"/>
    <w:rsid w:val="004B2DED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Batang"/>
      <w:b/>
      <w:kern w:val="0"/>
      <w:sz w:val="22"/>
      <w:szCs w:val="20"/>
      <w:lang w:eastAsia="en-US"/>
    </w:rPr>
  </w:style>
  <w:style w:type="paragraph" w:customStyle="1" w:styleId="QB2">
    <w:name w:val="QB标题2"/>
    <w:basedOn w:val="24"/>
    <w:link w:val="QB2Char"/>
    <w:rsid w:val="004B2DED"/>
    <w:pPr>
      <w:tabs>
        <w:tab w:val="left" w:pos="567"/>
      </w:tabs>
      <w:ind w:left="567" w:hanging="567"/>
    </w:pPr>
    <w:rPr>
      <w:b w:val="0"/>
      <w:sz w:val="21"/>
      <w:szCs w:val="21"/>
    </w:rPr>
  </w:style>
  <w:style w:type="paragraph" w:customStyle="1" w:styleId="QB3">
    <w:name w:val="QB标题3"/>
    <w:basedOn w:val="QB2"/>
    <w:rsid w:val="004B2DED"/>
    <w:pPr>
      <w:tabs>
        <w:tab w:val="clear" w:pos="567"/>
        <w:tab w:val="left" w:pos="180"/>
      </w:tabs>
      <w:ind w:left="1172" w:hanging="629"/>
    </w:pPr>
  </w:style>
  <w:style w:type="paragraph" w:customStyle="1" w:styleId="QB4">
    <w:name w:val="QB标题4"/>
    <w:basedOn w:val="QB2"/>
    <w:rsid w:val="004B2DED"/>
    <w:pPr>
      <w:tabs>
        <w:tab w:val="clear" w:pos="567"/>
        <w:tab w:val="left" w:pos="180"/>
      </w:tabs>
      <w:ind w:left="1172" w:hanging="629"/>
    </w:pPr>
  </w:style>
  <w:style w:type="paragraph" w:customStyle="1" w:styleId="QB5">
    <w:name w:val="QB标题5"/>
    <w:basedOn w:val="QB4"/>
    <w:rsid w:val="004B2DED"/>
  </w:style>
  <w:style w:type="paragraph" w:customStyle="1" w:styleId="QB6">
    <w:name w:val="QB标题6"/>
    <w:basedOn w:val="QB5"/>
    <w:rsid w:val="004B2DED"/>
  </w:style>
  <w:style w:type="paragraph" w:customStyle="1" w:styleId="QB">
    <w:name w:val="QB图"/>
    <w:basedOn w:val="afff0"/>
    <w:next w:val="afff0"/>
    <w:rsid w:val="004B2DED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QB0">
    <w:name w:val="QB表"/>
    <w:basedOn w:val="afff0"/>
    <w:next w:val="afff0"/>
    <w:rsid w:val="004B2DED"/>
    <w:pPr>
      <w:widowControl/>
      <w:autoSpaceDE w:val="0"/>
      <w:autoSpaceDN w:val="0"/>
      <w:ind w:left="1276" w:hanging="1276"/>
      <w:jc w:val="center"/>
    </w:pPr>
    <w:rPr>
      <w:rFonts w:ascii="宋体"/>
      <w:kern w:val="0"/>
      <w:szCs w:val="20"/>
    </w:rPr>
  </w:style>
  <w:style w:type="paragraph" w:customStyle="1" w:styleId="110">
    <w:name w:val="11"/>
    <w:basedOn w:val="afff0"/>
    <w:next w:val="29"/>
    <w:rsid w:val="004B2DED"/>
    <w:rPr>
      <w:sz w:val="18"/>
    </w:rPr>
  </w:style>
  <w:style w:type="paragraph" w:customStyle="1" w:styleId="CharCharCharCharCharCharCharCharCharCharCharCharChar">
    <w:name w:val="Char Char Char Char Char Char Char Char Char Char Char Char Char"/>
    <w:basedOn w:val="afffe"/>
    <w:rsid w:val="004B2DE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210">
    <w:name w:val="正文首行缩进 21"/>
    <w:basedOn w:val="afff0"/>
    <w:rsid w:val="004B2DED"/>
    <w:pPr>
      <w:spacing w:after="120"/>
      <w:ind w:leftChars="200" w:left="420" w:firstLineChars="200" w:firstLine="420"/>
    </w:pPr>
  </w:style>
  <w:style w:type="paragraph" w:customStyle="1" w:styleId="220">
    <w:name w:val="正文首行缩进 22"/>
    <w:basedOn w:val="afff0"/>
    <w:rsid w:val="004B2DED"/>
    <w:pPr>
      <w:spacing w:after="120"/>
      <w:ind w:leftChars="200" w:left="420" w:firstLineChars="200" w:firstLine="420"/>
    </w:pPr>
  </w:style>
  <w:style w:type="paragraph" w:customStyle="1" w:styleId="Body">
    <w:name w:val="Body"/>
    <w:basedOn w:val="afff0"/>
    <w:rsid w:val="004B2DED"/>
    <w:pPr>
      <w:widowControl/>
      <w:tabs>
        <w:tab w:val="left" w:pos="1247"/>
      </w:tabs>
      <w:spacing w:before="120" w:line="288" w:lineRule="auto"/>
      <w:ind w:left="1247"/>
    </w:pPr>
    <w:rPr>
      <w:rFonts w:ascii="Arial" w:hAnsi="Arial"/>
      <w:kern w:val="0"/>
      <w:sz w:val="24"/>
      <w:szCs w:val="21"/>
      <w:lang w:eastAsia="en-US"/>
    </w:rPr>
  </w:style>
  <w:style w:type="paragraph" w:customStyle="1" w:styleId="CharChar2Char">
    <w:name w:val="Char Char2 Char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1CharChar1Char">
    <w:name w:val="Char1 Char Char1 Char"/>
    <w:basedOn w:val="afff0"/>
    <w:rsid w:val="004B2DED"/>
    <w:pPr>
      <w:keepNext/>
      <w:tabs>
        <w:tab w:val="left" w:pos="2940"/>
      </w:tabs>
      <w:autoSpaceDE w:val="0"/>
      <w:autoSpaceDN w:val="0"/>
      <w:adjustRightInd w:val="0"/>
      <w:ind w:hanging="420"/>
      <w:jc w:val="left"/>
    </w:pPr>
    <w:rPr>
      <w:rFonts w:ascii="Times New Roman" w:hAnsi="Times New Roman"/>
      <w:sz w:val="20"/>
      <w:szCs w:val="20"/>
    </w:rPr>
  </w:style>
  <w:style w:type="paragraph" w:customStyle="1" w:styleId="MainTitle">
    <w:name w:val="Main Title"/>
    <w:basedOn w:val="afff0"/>
    <w:rsid w:val="004B2DED"/>
    <w:pPr>
      <w:suppressAutoHyphens/>
      <w:spacing w:before="480" w:after="60"/>
      <w:jc w:val="center"/>
    </w:pPr>
    <w:rPr>
      <w:rFonts w:ascii="宋体" w:hAnsi="宋体"/>
      <w:b/>
      <w:kern w:val="1"/>
      <w:sz w:val="32"/>
      <w:szCs w:val="20"/>
      <w:lang w:eastAsia="ar-SA"/>
    </w:rPr>
  </w:style>
  <w:style w:type="paragraph" w:customStyle="1" w:styleId="ItemList">
    <w:name w:val="Item List"/>
    <w:link w:val="ItemListChar"/>
    <w:rsid w:val="004B2DED"/>
    <w:pPr>
      <w:numPr>
        <w:numId w:val="37"/>
      </w:numPr>
      <w:spacing w:line="300" w:lineRule="auto"/>
      <w:jc w:val="both"/>
    </w:pPr>
    <w:rPr>
      <w:rFonts w:ascii="Arial" w:hAnsi="Arial" w:cs="Times New Roman"/>
      <w:sz w:val="21"/>
      <w:szCs w:val="21"/>
    </w:rPr>
  </w:style>
  <w:style w:type="paragraph" w:customStyle="1" w:styleId="WW-">
    <w:name w:val="WW-正文缩进"/>
    <w:basedOn w:val="afff0"/>
    <w:link w:val="WW-Char"/>
    <w:qFormat/>
    <w:rsid w:val="004B2DED"/>
    <w:pPr>
      <w:spacing w:line="360" w:lineRule="auto"/>
      <w:ind w:firstLine="420"/>
    </w:pPr>
    <w:rPr>
      <w:rFonts w:ascii="Arial" w:hAnsi="Arial"/>
      <w:sz w:val="24"/>
      <w:szCs w:val="20"/>
    </w:rPr>
  </w:style>
  <w:style w:type="paragraph" w:customStyle="1" w:styleId="CharCharCharCharChar1CharCharChar1">
    <w:name w:val="Char Char Char Char Char1 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11">
    <w:name w:val="Char Char1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2">
    <w:name w:val="Char Char2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Char1">
    <w:name w:val="Char Char Char 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1">
    <w:name w:val="Char Char Char1"/>
    <w:basedOn w:val="afff0"/>
    <w:rsid w:val="004B2DE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20">
    <w:name w:val="12"/>
    <w:basedOn w:val="afff0"/>
    <w:next w:val="29"/>
    <w:rsid w:val="004B2DED"/>
    <w:rPr>
      <w:rFonts w:ascii="Times New Roman" w:hAnsi="Times New Roman"/>
      <w:sz w:val="18"/>
      <w:szCs w:val="24"/>
    </w:rPr>
  </w:style>
  <w:style w:type="paragraph" w:customStyle="1" w:styleId="CarCar">
    <w:name w:val="Car Car"/>
    <w:semiHidden/>
    <w:rsid w:val="004B2DED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afffffffffff0">
    <w:name w:val="a"/>
    <w:basedOn w:val="afff0"/>
    <w:rsid w:val="004B2D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f4">
    <w:name w:val="段 Char"/>
    <w:link w:val="afffff"/>
    <w:rsid w:val="004B2DED"/>
    <w:rPr>
      <w:rFonts w:ascii="宋体"/>
      <w:sz w:val="21"/>
      <w:szCs w:val="22"/>
      <w:lang w:val="en-US" w:eastAsia="zh-CN" w:bidi="ar-SA"/>
    </w:rPr>
  </w:style>
  <w:style w:type="character" w:customStyle="1" w:styleId="afffffffffff1">
    <w:name w:val="发布"/>
    <w:rsid w:val="004B2DED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fa">
    <w:name w:val="附录公式 Char"/>
    <w:basedOn w:val="Charf4"/>
    <w:link w:val="afffffff6"/>
    <w:rsid w:val="004B2DED"/>
    <w:rPr>
      <w:rFonts w:ascii="宋体"/>
      <w:sz w:val="21"/>
      <w:szCs w:val="22"/>
      <w:lang w:val="en-US" w:eastAsia="zh-CN" w:bidi="ar-SA"/>
    </w:rPr>
  </w:style>
  <w:style w:type="character" w:customStyle="1" w:styleId="Charfb">
    <w:name w:val="首示例 Char"/>
    <w:link w:val="a7"/>
    <w:rsid w:val="004B2DED"/>
    <w:rPr>
      <w:rFonts w:ascii="宋体" w:hAnsi="宋体" w:cs="Times New Roman"/>
      <w:sz w:val="18"/>
      <w:szCs w:val="18"/>
    </w:rPr>
  </w:style>
  <w:style w:type="character" w:customStyle="1" w:styleId="Charf0">
    <w:name w:val="批注框文本 Char"/>
    <w:link w:val="affff9"/>
    <w:rsid w:val="004B2DED"/>
    <w:rPr>
      <w:kern w:val="2"/>
      <w:sz w:val="18"/>
      <w:szCs w:val="18"/>
    </w:rPr>
  </w:style>
  <w:style w:type="character" w:customStyle="1" w:styleId="Charb">
    <w:name w:val="正文文本 Char"/>
    <w:aliases w:val="正文文字 Char"/>
    <w:link w:val="affff2"/>
    <w:rsid w:val="004B2DED"/>
    <w:rPr>
      <w:kern w:val="2"/>
      <w:sz w:val="21"/>
      <w:szCs w:val="24"/>
    </w:rPr>
  </w:style>
  <w:style w:type="character" w:customStyle="1" w:styleId="Char2">
    <w:name w:val="正文首行缩进 Char"/>
    <w:basedOn w:val="Charb"/>
    <w:link w:val="afff6"/>
    <w:rsid w:val="004B2DED"/>
    <w:rPr>
      <w:kern w:val="2"/>
      <w:sz w:val="21"/>
      <w:szCs w:val="24"/>
    </w:rPr>
  </w:style>
  <w:style w:type="character" w:customStyle="1" w:styleId="1Char">
    <w:name w:val="标题 1 Char"/>
    <w:aliases w:val="l1 Char,H1 Char,NMP Heading 1 Char,h1 Char,Huvudrubrik Char,app heading 1 Char,R1 Char,H11 Char,1. heading 1 Char,标准章 Char,Otsikko 1 Char,Sec1 Char,1st level Char,1st level1 Char,h12 Char,1st level2 Char,h13 Char,1st level3 Char,h14 Char"/>
    <w:basedOn w:val="afff1"/>
    <w:link w:val="14"/>
    <w:rsid w:val="004B2DED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h2 Char,1.1  heading 2 Char,DO NOT USE_h2 Char,h21 Char,Head2A Char,附录一级标题 Char,节 Char,heading 2+ Indent: Left 0.25 in Char,1.1 Char,heading 2 Char,heading 21 Char,h22 Char,h23 Char,THeading 2 Char,UNDERRUBRIK 1-2 Char,R2 Char,H21 Char"/>
    <w:basedOn w:val="afff1"/>
    <w:link w:val="24"/>
    <w:rsid w:val="004B2DE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fff1"/>
    <w:link w:val="34"/>
    <w:rsid w:val="004B2DED"/>
    <w:rPr>
      <w:b/>
      <w:bCs/>
      <w:sz w:val="32"/>
      <w:szCs w:val="32"/>
    </w:rPr>
  </w:style>
  <w:style w:type="character" w:customStyle="1" w:styleId="4Char">
    <w:name w:val="标题 4 Char"/>
    <w:aliases w:val="PIM 4 Char,H4 Char,h4 Char,bullet Char,bl Char,bb Char,heading 4 Char,H41 Char,h41 Char,H42 Char,h42 Char,H43 Char,h43 Char,H411 Char,h411 Char,H421 Char,h421 Char,H44 Char,h44 Char,H412 Char,h412 Char,H422 Char,h422 Char,H431 Char,h431 Char"/>
    <w:basedOn w:val="afff1"/>
    <w:link w:val="42"/>
    <w:rsid w:val="004B2DED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h5 Char,Heading5 Char,heading 5 Char,h51 Char,heading 51 Char,Heading51 Char,h52 Char,h53 Char,H5 Char,IS41 Heading 5 Char,5 Char1,heading 5 + Indent: Left 0.5 in Char,l5 Char,hm Char,Table label Char,mh2 Char,Module heading 2 Char,Head 5 Char"/>
    <w:basedOn w:val="afff1"/>
    <w:link w:val="52"/>
    <w:rsid w:val="004B2DED"/>
    <w:rPr>
      <w:b/>
      <w:bCs/>
      <w:sz w:val="28"/>
      <w:szCs w:val="28"/>
    </w:rPr>
  </w:style>
  <w:style w:type="character" w:customStyle="1" w:styleId="6Char">
    <w:name w:val="标题 6 Char"/>
    <w:aliases w:val="Appendix Char,T1 Char,h6 Char"/>
    <w:basedOn w:val="afff1"/>
    <w:link w:val="6"/>
    <w:rsid w:val="004B2DED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h7 Char"/>
    <w:basedOn w:val="afff1"/>
    <w:link w:val="7"/>
    <w:rsid w:val="004B2DED"/>
    <w:rPr>
      <w:b/>
      <w:bCs/>
      <w:sz w:val="24"/>
      <w:szCs w:val="24"/>
    </w:rPr>
  </w:style>
  <w:style w:type="character" w:customStyle="1" w:styleId="8Char">
    <w:name w:val="标题 8 Char"/>
    <w:aliases w:val="h8 Char"/>
    <w:basedOn w:val="afff1"/>
    <w:link w:val="8"/>
    <w:rsid w:val="004B2DED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aliases w:val="h9 Char"/>
    <w:basedOn w:val="afff1"/>
    <w:link w:val="9"/>
    <w:rsid w:val="004B2DED"/>
    <w:rPr>
      <w:rFonts w:ascii="Cambria" w:eastAsia="宋体" w:hAnsi="Cambria" w:cs="Times New Roman"/>
      <w:szCs w:val="21"/>
    </w:rPr>
  </w:style>
  <w:style w:type="character" w:customStyle="1" w:styleId="HTMLChar">
    <w:name w:val="HTML 地址 Char"/>
    <w:basedOn w:val="afff1"/>
    <w:link w:val="HTML"/>
    <w:rsid w:val="004B2DED"/>
    <w:rPr>
      <w:i/>
      <w:iCs/>
      <w:kern w:val="2"/>
      <w:sz w:val="21"/>
      <w:szCs w:val="24"/>
    </w:rPr>
  </w:style>
  <w:style w:type="character" w:customStyle="1" w:styleId="HTMLChar0">
    <w:name w:val="HTML 预设格式 Char"/>
    <w:aliases w:val="HTML 预先格式化 Char"/>
    <w:basedOn w:val="afff1"/>
    <w:link w:val="HTML0"/>
    <w:uiPriority w:val="99"/>
    <w:rsid w:val="004B2DED"/>
    <w:rPr>
      <w:rFonts w:ascii="Courier New" w:hAnsi="Courier New" w:cs="Courier New"/>
      <w:kern w:val="2"/>
    </w:rPr>
  </w:style>
  <w:style w:type="character" w:customStyle="1" w:styleId="Charf8">
    <w:name w:val="标题 Char"/>
    <w:basedOn w:val="afff1"/>
    <w:link w:val="afffff5"/>
    <w:rsid w:val="004B2DED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ffffffffff2">
    <w:name w:val="个人答复风格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afffffffffff3">
    <w:name w:val="个人撰写风格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Char1">
    <w:name w:val="批注文字 Char"/>
    <w:basedOn w:val="afff1"/>
    <w:link w:val="afff5"/>
    <w:rsid w:val="004B2DED"/>
    <w:rPr>
      <w:sz w:val="21"/>
    </w:rPr>
  </w:style>
  <w:style w:type="character" w:customStyle="1" w:styleId="ZGSM">
    <w:name w:val="ZGSM"/>
    <w:rsid w:val="004B2DED"/>
  </w:style>
  <w:style w:type="character" w:customStyle="1" w:styleId="Char9">
    <w:name w:val="称呼 Char"/>
    <w:basedOn w:val="afff1"/>
    <w:link w:val="affff0"/>
    <w:rsid w:val="004B2DED"/>
    <w:rPr>
      <w:kern w:val="2"/>
      <w:sz w:val="21"/>
      <w:szCs w:val="24"/>
    </w:rPr>
  </w:style>
  <w:style w:type="character" w:customStyle="1" w:styleId="Char5">
    <w:name w:val="电子邮件签名 Char"/>
    <w:basedOn w:val="afff1"/>
    <w:link w:val="afffa"/>
    <w:rsid w:val="004B2DED"/>
    <w:rPr>
      <w:kern w:val="2"/>
      <w:sz w:val="21"/>
      <w:szCs w:val="24"/>
    </w:rPr>
  </w:style>
  <w:style w:type="character" w:customStyle="1" w:styleId="Char3">
    <w:name w:val="宏文本 Char"/>
    <w:basedOn w:val="afff1"/>
    <w:link w:val="afff8"/>
    <w:rsid w:val="004B2DED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character" w:customStyle="1" w:styleId="Chara">
    <w:name w:val="结束语 Char"/>
    <w:basedOn w:val="afff1"/>
    <w:link w:val="affff1"/>
    <w:rsid w:val="004B2DED"/>
    <w:rPr>
      <w:kern w:val="2"/>
      <w:sz w:val="21"/>
      <w:szCs w:val="24"/>
    </w:rPr>
  </w:style>
  <w:style w:type="character" w:customStyle="1" w:styleId="Chard">
    <w:name w:val="纯文本 Char"/>
    <w:aliases w:val="普通文字 Char"/>
    <w:basedOn w:val="afff1"/>
    <w:link w:val="affff6"/>
    <w:rsid w:val="004B2DED"/>
    <w:rPr>
      <w:rFonts w:ascii="宋体" w:hAnsi="Courier New" w:cs="Courier New"/>
      <w:kern w:val="2"/>
      <w:sz w:val="21"/>
      <w:szCs w:val="21"/>
    </w:rPr>
  </w:style>
  <w:style w:type="character" w:customStyle="1" w:styleId="Charf3">
    <w:name w:val="签名 Char"/>
    <w:basedOn w:val="afff1"/>
    <w:link w:val="affffd"/>
    <w:rsid w:val="004B2DED"/>
    <w:rPr>
      <w:kern w:val="2"/>
      <w:sz w:val="21"/>
      <w:szCs w:val="24"/>
    </w:rPr>
  </w:style>
  <w:style w:type="character" w:customStyle="1" w:styleId="Chare">
    <w:name w:val="日期 Char"/>
    <w:basedOn w:val="afff1"/>
    <w:link w:val="affff7"/>
    <w:rsid w:val="004B2DED"/>
    <w:rPr>
      <w:kern w:val="2"/>
      <w:sz w:val="21"/>
      <w:szCs w:val="24"/>
    </w:rPr>
  </w:style>
  <w:style w:type="character" w:customStyle="1" w:styleId="Charf5">
    <w:name w:val="副标题 Char"/>
    <w:aliases w:val="题目 Char"/>
    <w:basedOn w:val="afff1"/>
    <w:link w:val="afffff0"/>
    <w:rsid w:val="004B2DED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7">
    <w:name w:val="信息标题 Char"/>
    <w:basedOn w:val="afff1"/>
    <w:link w:val="afffff3"/>
    <w:rsid w:val="004B2DED"/>
    <w:rPr>
      <w:rFonts w:ascii="Arial" w:hAnsi="Arial" w:cs="Arial"/>
      <w:kern w:val="2"/>
      <w:sz w:val="24"/>
      <w:szCs w:val="24"/>
      <w:shd w:val="pct20" w:color="auto" w:fill="auto"/>
    </w:rPr>
  </w:style>
  <w:style w:type="character" w:customStyle="1" w:styleId="Charc">
    <w:name w:val="正文文本缩进 Char"/>
    <w:aliases w:val="正文文字缩进 Char"/>
    <w:basedOn w:val="afff1"/>
    <w:link w:val="affff3"/>
    <w:rsid w:val="004B2DED"/>
    <w:rPr>
      <w:kern w:val="2"/>
      <w:sz w:val="21"/>
      <w:szCs w:val="24"/>
    </w:rPr>
  </w:style>
  <w:style w:type="character" w:customStyle="1" w:styleId="2Char1">
    <w:name w:val="正文首行缩进 2 Char"/>
    <w:basedOn w:val="Charc"/>
    <w:link w:val="27"/>
    <w:rsid w:val="004B2DED"/>
    <w:rPr>
      <w:kern w:val="2"/>
      <w:sz w:val="21"/>
      <w:szCs w:val="24"/>
    </w:rPr>
  </w:style>
  <w:style w:type="character" w:customStyle="1" w:styleId="2Char2">
    <w:name w:val="正文文本 2 Char"/>
    <w:aliases w:val="正文文字 2 Char"/>
    <w:basedOn w:val="afff1"/>
    <w:link w:val="29"/>
    <w:rsid w:val="004B2DED"/>
    <w:rPr>
      <w:kern w:val="2"/>
      <w:sz w:val="21"/>
      <w:szCs w:val="24"/>
    </w:rPr>
  </w:style>
  <w:style w:type="character" w:customStyle="1" w:styleId="3Char0">
    <w:name w:val="正文文本 3 Char"/>
    <w:aliases w:val="正文文字 3 Char"/>
    <w:basedOn w:val="afff1"/>
    <w:link w:val="36"/>
    <w:rsid w:val="004B2DED"/>
    <w:rPr>
      <w:kern w:val="2"/>
      <w:sz w:val="16"/>
      <w:szCs w:val="16"/>
    </w:rPr>
  </w:style>
  <w:style w:type="character" w:customStyle="1" w:styleId="2Char0">
    <w:name w:val="正文文本缩进 2 Char"/>
    <w:aliases w:val="正文文字缩进 2 Char"/>
    <w:basedOn w:val="afff1"/>
    <w:link w:val="26"/>
    <w:rsid w:val="004B2DED"/>
    <w:rPr>
      <w:kern w:val="2"/>
      <w:sz w:val="21"/>
      <w:szCs w:val="24"/>
    </w:rPr>
  </w:style>
  <w:style w:type="character" w:customStyle="1" w:styleId="3Char1">
    <w:name w:val="正文文本缩进 3 Char"/>
    <w:aliases w:val="正文文字缩进 3 Char"/>
    <w:basedOn w:val="afff1"/>
    <w:link w:val="39"/>
    <w:rsid w:val="004B2DED"/>
    <w:rPr>
      <w:kern w:val="2"/>
      <w:sz w:val="16"/>
      <w:szCs w:val="16"/>
    </w:rPr>
  </w:style>
  <w:style w:type="character" w:customStyle="1" w:styleId="Char4">
    <w:name w:val="注释标题 Char"/>
    <w:basedOn w:val="afff1"/>
    <w:link w:val="afff9"/>
    <w:rsid w:val="004B2DED"/>
    <w:rPr>
      <w:kern w:val="2"/>
      <w:sz w:val="21"/>
      <w:szCs w:val="24"/>
    </w:rPr>
  </w:style>
  <w:style w:type="character" w:customStyle="1" w:styleId="Char0">
    <w:name w:val="批注主题 Char"/>
    <w:basedOn w:val="Char1"/>
    <w:link w:val="afff4"/>
    <w:rsid w:val="004B2DED"/>
    <w:rPr>
      <w:b/>
      <w:bCs/>
      <w:kern w:val="2"/>
      <w:sz w:val="21"/>
      <w:szCs w:val="24"/>
    </w:rPr>
  </w:style>
  <w:style w:type="character" w:customStyle="1" w:styleId="B2Char">
    <w:name w:val="B2 Char"/>
    <w:basedOn w:val="afff1"/>
    <w:link w:val="B2"/>
    <w:rsid w:val="004B2DED"/>
    <w:rPr>
      <w:lang w:eastAsia="ja-JP"/>
    </w:rPr>
  </w:style>
  <w:style w:type="character" w:customStyle="1" w:styleId="B1Zchn">
    <w:name w:val="B1 Zchn"/>
    <w:basedOn w:val="afff1"/>
    <w:link w:val="B1"/>
    <w:rsid w:val="004B2DED"/>
    <w:rPr>
      <w:lang w:eastAsia="en-US"/>
    </w:rPr>
  </w:style>
  <w:style w:type="character" w:customStyle="1" w:styleId="PLChar">
    <w:name w:val="PL Char"/>
    <w:basedOn w:val="afff1"/>
    <w:link w:val="PL"/>
    <w:rsid w:val="004B2DED"/>
    <w:rPr>
      <w:rFonts w:ascii="Courier New" w:hAnsi="Courier New" w:cs="Times New Roman"/>
      <w:kern w:val="2"/>
      <w:sz w:val="16"/>
      <w:szCs w:val="22"/>
      <w:lang w:val="en-US" w:eastAsia="en-US" w:bidi="ar-SA"/>
    </w:rPr>
  </w:style>
  <w:style w:type="character" w:customStyle="1" w:styleId="TAHCar">
    <w:name w:val="TAH Car"/>
    <w:basedOn w:val="afff1"/>
    <w:link w:val="TAH"/>
    <w:rsid w:val="004B2DED"/>
    <w:rPr>
      <w:rFonts w:ascii="Arial" w:hAnsi="Arial"/>
      <w:b/>
      <w:sz w:val="18"/>
    </w:rPr>
  </w:style>
  <w:style w:type="character" w:customStyle="1" w:styleId="TALChar">
    <w:name w:val="TAL Char"/>
    <w:basedOn w:val="afff1"/>
    <w:link w:val="TAL"/>
    <w:rsid w:val="004B2DED"/>
    <w:rPr>
      <w:rFonts w:ascii="Arial" w:hAnsi="Arial"/>
      <w:sz w:val="18"/>
    </w:rPr>
  </w:style>
  <w:style w:type="character" w:customStyle="1" w:styleId="TACCar">
    <w:name w:val="TAC Car"/>
    <w:basedOn w:val="TALChar"/>
    <w:link w:val="TAC"/>
    <w:rsid w:val="004B2DED"/>
    <w:rPr>
      <w:rFonts w:ascii="Arial" w:hAnsi="Arial"/>
      <w:sz w:val="18"/>
    </w:rPr>
  </w:style>
  <w:style w:type="character" w:customStyle="1" w:styleId="TAL0">
    <w:name w:val="TAL (文字)"/>
    <w:basedOn w:val="afff1"/>
    <w:rsid w:val="004B2DED"/>
    <w:rPr>
      <w:rFonts w:ascii="Arial" w:hAnsi="Arial"/>
      <w:sz w:val="18"/>
      <w:lang w:eastAsia="en-US" w:bidi="ar-SA"/>
    </w:rPr>
  </w:style>
  <w:style w:type="character" w:customStyle="1" w:styleId="NOChar">
    <w:name w:val="NO Char"/>
    <w:basedOn w:val="afff1"/>
    <w:link w:val="NO"/>
    <w:rsid w:val="004B2DED"/>
  </w:style>
  <w:style w:type="character" w:customStyle="1" w:styleId="TALCar">
    <w:name w:val="TAL Car"/>
    <w:basedOn w:val="afff1"/>
    <w:rsid w:val="004B2DED"/>
    <w:rPr>
      <w:rFonts w:ascii="Arial" w:hAnsi="Arial"/>
      <w:sz w:val="18"/>
      <w:lang w:eastAsia="ja-JP" w:bidi="ar-SA"/>
    </w:rPr>
  </w:style>
  <w:style w:type="character" w:customStyle="1" w:styleId="THChar">
    <w:name w:val="TH Char"/>
    <w:basedOn w:val="afff1"/>
    <w:link w:val="TH"/>
    <w:rsid w:val="004B2DED"/>
    <w:rPr>
      <w:rFonts w:ascii="Arial" w:hAnsi="Arial"/>
      <w:b/>
    </w:rPr>
  </w:style>
  <w:style w:type="character" w:customStyle="1" w:styleId="B1Char1">
    <w:name w:val="B1 Char1"/>
    <w:basedOn w:val="afff1"/>
    <w:rsid w:val="004B2DED"/>
    <w:rPr>
      <w:lang w:eastAsia="ja-JP" w:bidi="ar-SA"/>
    </w:rPr>
  </w:style>
  <w:style w:type="character" w:customStyle="1" w:styleId="Char6">
    <w:name w:val="正文缩进 Char"/>
    <w:aliases w:val="Title Char1,正文（首行缩进两字）＋行距：1.5倍行距 Char1,表正文 Char1,正文非缩进 Char1,正文不缩进 Char1,首行缩进 Char1,正文（首行缩进两字） Char1,±íÕýÎÄ Char1,ÕýÎÄ·ÇËõ½ø Char1,正文缩进 Char Char Char Char Char Char1,正文缩进 Char Char Char Char1,正文-段前3磅 Char1,特点 Char1,段1 Char1,Alt+X Char1"/>
    <w:basedOn w:val="afff1"/>
    <w:link w:val="afffb"/>
    <w:rsid w:val="004B2DED"/>
    <w:rPr>
      <w:sz w:val="21"/>
      <w:szCs w:val="24"/>
    </w:rPr>
  </w:style>
  <w:style w:type="character" w:customStyle="1" w:styleId="Charf1">
    <w:name w:val="页脚 Char"/>
    <w:basedOn w:val="afff1"/>
    <w:link w:val="affffa"/>
    <w:rsid w:val="004B2DED"/>
    <w:rPr>
      <w:kern w:val="2"/>
      <w:sz w:val="18"/>
      <w:szCs w:val="18"/>
    </w:rPr>
  </w:style>
  <w:style w:type="character" w:customStyle="1" w:styleId="Charf2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fff1"/>
    <w:link w:val="affffc"/>
    <w:uiPriority w:val="99"/>
    <w:rsid w:val="004B2DED"/>
    <w:rPr>
      <w:kern w:val="2"/>
      <w:sz w:val="18"/>
      <w:szCs w:val="18"/>
    </w:rPr>
  </w:style>
  <w:style w:type="character" w:customStyle="1" w:styleId="Charf6">
    <w:name w:val="脚注文本 Char"/>
    <w:basedOn w:val="afff1"/>
    <w:link w:val="af7"/>
    <w:rsid w:val="004B2DED"/>
    <w:rPr>
      <w:rFonts w:ascii="宋体" w:cs="Times New Roman"/>
      <w:kern w:val="2"/>
      <w:sz w:val="18"/>
      <w:szCs w:val="18"/>
    </w:rPr>
  </w:style>
  <w:style w:type="character" w:customStyle="1" w:styleId="Charf">
    <w:name w:val="尾注文本 Char"/>
    <w:basedOn w:val="afff1"/>
    <w:link w:val="affff8"/>
    <w:semiHidden/>
    <w:rsid w:val="004B2DED"/>
    <w:rPr>
      <w:kern w:val="2"/>
      <w:sz w:val="21"/>
      <w:szCs w:val="24"/>
    </w:rPr>
  </w:style>
  <w:style w:type="character" w:customStyle="1" w:styleId="Char8">
    <w:name w:val="文档结构图 Char"/>
    <w:basedOn w:val="afff1"/>
    <w:link w:val="afffe"/>
    <w:semiHidden/>
    <w:rsid w:val="004B2DED"/>
    <w:rPr>
      <w:kern w:val="2"/>
      <w:sz w:val="21"/>
      <w:szCs w:val="24"/>
      <w:shd w:val="clear" w:color="auto" w:fill="000080"/>
    </w:rPr>
  </w:style>
  <w:style w:type="character" w:customStyle="1" w:styleId="BodyCharChar">
    <w:name w:val="Body Char Char"/>
    <w:basedOn w:val="afff1"/>
    <w:link w:val="BodyChar"/>
    <w:rsid w:val="004B2DED"/>
    <w:rPr>
      <w:rFonts w:cs="Times New Roman"/>
      <w:color w:val="000000"/>
      <w:kern w:val="2"/>
      <w:sz w:val="21"/>
      <w:szCs w:val="21"/>
    </w:rPr>
  </w:style>
  <w:style w:type="character" w:customStyle="1" w:styleId="EmailStyle63">
    <w:name w:val="EmailStyle63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64">
    <w:name w:val="EmailStyle64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CRCoverPageZchn">
    <w:name w:val="CR Cover Page Zchn"/>
    <w:basedOn w:val="afff1"/>
    <w:link w:val="CRCoverPage"/>
    <w:rsid w:val="004B2DED"/>
    <w:rPr>
      <w:rFonts w:ascii="Arial" w:eastAsia="Times New Roman" w:hAnsi="Arial" w:cs="Times New Roman"/>
      <w:kern w:val="2"/>
      <w:sz w:val="21"/>
      <w:szCs w:val="22"/>
      <w:lang w:val="en-US" w:eastAsia="en-US" w:bidi="ar-SA"/>
    </w:rPr>
  </w:style>
  <w:style w:type="character" w:customStyle="1" w:styleId="Heading3unnumberedChar">
    <w:name w:val="Heading 3 unnumbered Char"/>
    <w:basedOn w:val="afff1"/>
    <w:rsid w:val="004B2DED"/>
    <w:rPr>
      <w:rFonts w:ascii="Helvetica" w:eastAsia="Batang" w:hAnsi="Helvetica" w:cs="Arial"/>
      <w:b/>
      <w:color w:val="0000FF"/>
      <w:kern w:val="28"/>
      <w:sz w:val="22"/>
      <w:szCs w:val="21"/>
      <w:lang w:val="en-US" w:eastAsia="ko-KR" w:bidi="ar-SA"/>
    </w:rPr>
  </w:style>
  <w:style w:type="character" w:customStyle="1" w:styleId="h11">
    <w:name w:val="h11"/>
    <w:basedOn w:val="afff1"/>
    <w:rsid w:val="004B2DED"/>
    <w:rPr>
      <w:rFonts w:ascii="Courier New" w:hAnsi="Courier New" w:cs="Courier New" w:hint="default"/>
      <w:b/>
      <w:bCs/>
      <w:sz w:val="24"/>
      <w:szCs w:val="24"/>
    </w:rPr>
  </w:style>
  <w:style w:type="character" w:customStyle="1" w:styleId="EmailStyle62">
    <w:name w:val="EmailStyle62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B1Char">
    <w:name w:val="B1 Char"/>
    <w:basedOn w:val="afff1"/>
    <w:rsid w:val="004B2DED"/>
    <w:rPr>
      <w:lang w:eastAsia="zh-CN" w:bidi="ar-SA"/>
    </w:rPr>
  </w:style>
  <w:style w:type="character" w:customStyle="1" w:styleId="TACChar">
    <w:name w:val="TAC Char"/>
    <w:basedOn w:val="afff1"/>
    <w:rsid w:val="004B2DED"/>
    <w:rPr>
      <w:rFonts w:ascii="Arial" w:hAnsi="Arial"/>
      <w:sz w:val="18"/>
    </w:rPr>
  </w:style>
  <w:style w:type="character" w:customStyle="1" w:styleId="CharChar15">
    <w:name w:val="Char Char15"/>
    <w:rsid w:val="004B2DED"/>
    <w:rPr>
      <w:rFonts w:ascii="Arial" w:hAnsi="Arial" w:cs="Times New Roman"/>
      <w:kern w:val="0"/>
      <w:sz w:val="36"/>
      <w:szCs w:val="20"/>
      <w:lang w:eastAsia="en-US"/>
    </w:rPr>
  </w:style>
  <w:style w:type="character" w:customStyle="1" w:styleId="msoins0">
    <w:name w:val="msoins"/>
    <w:basedOn w:val="afff1"/>
    <w:rsid w:val="004B2DED"/>
  </w:style>
  <w:style w:type="character" w:customStyle="1" w:styleId="QB2Char">
    <w:name w:val="QB标题2 Char"/>
    <w:basedOn w:val="afff1"/>
    <w:link w:val="QB2"/>
    <w:rsid w:val="004B2DED"/>
    <w:rPr>
      <w:rFonts w:ascii="Arial" w:eastAsia="黑体" w:hAnsi="Arial"/>
      <w:bCs/>
      <w:kern w:val="2"/>
      <w:sz w:val="21"/>
      <w:szCs w:val="21"/>
    </w:rPr>
  </w:style>
  <w:style w:type="character" w:customStyle="1" w:styleId="Char7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fffc"/>
    <w:rsid w:val="004B2DED"/>
    <w:rPr>
      <w:rFonts w:ascii="Cambria" w:eastAsia="黑体" w:hAnsi="Cambria" w:cs="Times New Roman"/>
      <w:sz w:val="20"/>
      <w:szCs w:val="20"/>
    </w:rPr>
  </w:style>
  <w:style w:type="character" w:customStyle="1" w:styleId="Charf9">
    <w:name w:val="一级条标题 Char"/>
    <w:basedOn w:val="afff1"/>
    <w:link w:val="ac"/>
    <w:rsid w:val="004B2DED"/>
    <w:rPr>
      <w:rFonts w:ascii="黑体" w:eastAsia="黑体" w:cs="Times New Roman"/>
      <w:kern w:val="2"/>
      <w:sz w:val="21"/>
      <w:szCs w:val="21"/>
    </w:rPr>
  </w:style>
  <w:style w:type="character" w:customStyle="1" w:styleId="TANChar">
    <w:name w:val="TAN Char"/>
    <w:basedOn w:val="TALChar"/>
    <w:link w:val="TAN"/>
    <w:rsid w:val="004B2DED"/>
    <w:rPr>
      <w:rFonts w:ascii="Arial" w:hAnsi="Arial"/>
      <w:sz w:val="18"/>
    </w:rPr>
  </w:style>
  <w:style w:type="character" w:customStyle="1" w:styleId="Charfc">
    <w:name w:val="正文图标题 Char"/>
    <w:basedOn w:val="afff1"/>
    <w:link w:val="aff1"/>
    <w:rsid w:val="004B2DED"/>
    <w:rPr>
      <w:rFonts w:ascii="黑体" w:eastAsia="黑体" w:cs="Times New Roman"/>
      <w:kern w:val="2"/>
      <w:sz w:val="21"/>
      <w:szCs w:val="22"/>
    </w:rPr>
  </w:style>
  <w:style w:type="character" w:customStyle="1" w:styleId="Charfd">
    <w:name w:val="表格文字 Char"/>
    <w:basedOn w:val="afff1"/>
    <w:link w:val="afffffffff9"/>
    <w:rsid w:val="004B2DED"/>
    <w:rPr>
      <w:rFonts w:ascii="宋体"/>
      <w:sz w:val="28"/>
    </w:rPr>
  </w:style>
  <w:style w:type="character" w:customStyle="1" w:styleId="WW-Char">
    <w:name w:val="WW-正文缩进 Char"/>
    <w:basedOn w:val="afff1"/>
    <w:link w:val="WW-"/>
    <w:rsid w:val="004B2DED"/>
    <w:rPr>
      <w:rFonts w:ascii="Arial" w:hAnsi="Arial"/>
      <w:kern w:val="2"/>
      <w:sz w:val="24"/>
    </w:rPr>
  </w:style>
  <w:style w:type="character" w:customStyle="1" w:styleId="EmailStyle4461">
    <w:name w:val="EmailStyle446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71">
    <w:name w:val="EmailStyle447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91">
    <w:name w:val="EmailStyle449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01">
    <w:name w:val="EmailStyle4501"/>
    <w:basedOn w:val="afff1"/>
    <w:rsid w:val="004B2DED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61">
    <w:name w:val="EmailStyle4561"/>
    <w:basedOn w:val="afff1"/>
    <w:rsid w:val="004B2DED"/>
    <w:rPr>
      <w:rFonts w:ascii="Arial" w:eastAsia="宋体" w:hAnsi="Arial" w:cs="Arial"/>
      <w:color w:val="auto"/>
      <w:sz w:val="20"/>
    </w:rPr>
  </w:style>
  <w:style w:type="character" w:customStyle="1" w:styleId="apple-style-span">
    <w:name w:val="apple-style-span"/>
    <w:basedOn w:val="afff1"/>
    <w:rsid w:val="004B2DED"/>
  </w:style>
  <w:style w:type="character" w:styleId="afffffffffff4">
    <w:name w:val="Placeholder Text"/>
    <w:basedOn w:val="afff1"/>
    <w:uiPriority w:val="99"/>
    <w:unhideWhenUsed/>
    <w:rsid w:val="00104C0C"/>
    <w:rPr>
      <w:color w:val="808080"/>
    </w:rPr>
  </w:style>
  <w:style w:type="paragraph" w:customStyle="1" w:styleId="49">
    <w:name w:val="4"/>
    <w:rsid w:val="009C3D6D"/>
    <w:rPr>
      <w:rFonts w:ascii="Times New Roman" w:hAnsi="Times New Roman" w:cs="Times New Roman"/>
    </w:rPr>
  </w:style>
  <w:style w:type="paragraph" w:styleId="afffffffffff5">
    <w:name w:val="Revision"/>
    <w:hidden/>
    <w:uiPriority w:val="99"/>
    <w:semiHidden/>
    <w:rsid w:val="009C3D6D"/>
    <w:rPr>
      <w:rFonts w:ascii="Times New Roman" w:hAnsi="Times New Roman" w:cs="Times New Roman"/>
      <w:kern w:val="2"/>
      <w:sz w:val="21"/>
      <w:szCs w:val="24"/>
    </w:rPr>
  </w:style>
  <w:style w:type="character" w:customStyle="1" w:styleId="Char10">
    <w:name w:val="正文缩进 Char1"/>
    <w:aliases w:val="Title Char,正文（首行缩进两字）＋行距：1.5倍行距 Char,表正文 Char,正文非缩进 Char,正文不缩进 Char,首行缩进 Char,正文缩进 Char Char,正文（首行缩进两字） Char,±íÕýÎÄ Char,ÕýÎÄ·ÇËõ½ø Char,正文缩进 Char Char Char Char Char Char,正文缩进 Char Char Char Char,正文-段前3磅 Char,特点 Char,段1 Char,Alt+X Char,d Cha"/>
    <w:rsid w:val="009C3D6D"/>
    <w:rPr>
      <w:sz w:val="21"/>
      <w:szCs w:val="24"/>
    </w:rPr>
  </w:style>
  <w:style w:type="paragraph" w:styleId="afffffffffff6">
    <w:name w:val="List Paragraph"/>
    <w:basedOn w:val="afff0"/>
    <w:uiPriority w:val="34"/>
    <w:qFormat/>
    <w:rsid w:val="009C3D6D"/>
    <w:pPr>
      <w:ind w:firstLineChars="200" w:firstLine="420"/>
    </w:pPr>
  </w:style>
  <w:style w:type="paragraph" w:styleId="TOC">
    <w:name w:val="TOC Heading"/>
    <w:basedOn w:val="14"/>
    <w:next w:val="afff0"/>
    <w:uiPriority w:val="39"/>
    <w:qFormat/>
    <w:rsid w:val="009C3D6D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tah0">
    <w:name w:val="tah"/>
    <w:basedOn w:val="afff0"/>
    <w:rsid w:val="009C3D6D"/>
    <w:pPr>
      <w:keepNext/>
      <w:jc w:val="center"/>
    </w:pPr>
    <w:rPr>
      <w:rFonts w:ascii="Arial" w:eastAsia="Batang" w:hAnsi="Arial" w:cs="Arial"/>
      <w:b/>
      <w:bCs/>
      <w:sz w:val="18"/>
      <w:szCs w:val="18"/>
    </w:rPr>
  </w:style>
  <w:style w:type="character" w:customStyle="1" w:styleId="B3Char2">
    <w:name w:val="B3 Char2"/>
    <w:link w:val="B3"/>
    <w:rsid w:val="009C3D6D"/>
    <w:rPr>
      <w:rFonts w:cs="Times New Roman"/>
      <w:lang w:eastAsia="en-US"/>
    </w:rPr>
  </w:style>
  <w:style w:type="character" w:customStyle="1" w:styleId="TALCharCharChar">
    <w:name w:val="TAL Char Char Char"/>
    <w:link w:val="TALCharChar"/>
    <w:rsid w:val="009C3D6D"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afff0"/>
    <w:link w:val="TALCharCharChar"/>
    <w:rsid w:val="009C3D6D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table">
    <w:name w:val="table"/>
    <w:basedOn w:val="afff0"/>
    <w:next w:val="afff0"/>
    <w:rsid w:val="009C3D6D"/>
    <w:pPr>
      <w:jc w:val="center"/>
    </w:pPr>
    <w:rPr>
      <w:rFonts w:ascii="Times New Roman" w:eastAsia="MS Mincho" w:hAnsi="Times New Roman"/>
      <w:szCs w:val="24"/>
    </w:rPr>
  </w:style>
  <w:style w:type="paragraph" w:customStyle="1" w:styleId="2f5">
    <w:name w:val="正文首行缩进 2字符"/>
    <w:basedOn w:val="afff0"/>
    <w:autoRedefine/>
    <w:rsid w:val="009C3D6D"/>
    <w:pPr>
      <w:ind w:right="437"/>
      <w:jc w:val="center"/>
    </w:pPr>
    <w:rPr>
      <w:rFonts w:ascii="Times New Roman" w:hAnsi="宋体"/>
      <w:noProof/>
      <w:kern w:val="0"/>
      <w:szCs w:val="21"/>
    </w:rPr>
  </w:style>
  <w:style w:type="paragraph" w:customStyle="1" w:styleId="pl0">
    <w:name w:val="pl"/>
    <w:basedOn w:val="afff0"/>
    <w:rsid w:val="009C3D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numbering">
    <w:name w:val="a_numbering"/>
    <w:basedOn w:val="afff0"/>
    <w:rsid w:val="009C3D6D"/>
    <w:pPr>
      <w:tabs>
        <w:tab w:val="num" w:pos="-588"/>
      </w:tabs>
    </w:pPr>
    <w:rPr>
      <w:rFonts w:ascii="Times New Roman" w:hAnsi="Times New Roman"/>
      <w:szCs w:val="24"/>
    </w:rPr>
  </w:style>
  <w:style w:type="paragraph" w:customStyle="1" w:styleId="13">
    <w:name w:val="编号1"/>
    <w:rsid w:val="009C3D6D"/>
    <w:pPr>
      <w:numPr>
        <w:numId w:val="38"/>
      </w:numPr>
    </w:pPr>
    <w:rPr>
      <w:rFonts w:ascii="宋体" w:hAnsi="Times New Roman" w:cs="Times New Roman"/>
      <w:kern w:val="2"/>
      <w:sz w:val="21"/>
      <w:szCs w:val="21"/>
    </w:rPr>
  </w:style>
  <w:style w:type="paragraph" w:customStyle="1" w:styleId="23">
    <w:name w:val="编号2"/>
    <w:rsid w:val="009C3D6D"/>
    <w:pPr>
      <w:numPr>
        <w:ilvl w:val="1"/>
        <w:numId w:val="38"/>
      </w:numPr>
    </w:pPr>
    <w:rPr>
      <w:rFonts w:ascii="宋体" w:hAnsi="Times New Roman" w:cs="Times New Roman"/>
      <w:kern w:val="2"/>
      <w:sz w:val="21"/>
      <w:szCs w:val="21"/>
    </w:rPr>
  </w:style>
  <w:style w:type="paragraph" w:customStyle="1" w:styleId="33">
    <w:name w:val="编号3"/>
    <w:basedOn w:val="afffff"/>
    <w:rsid w:val="009C3D6D"/>
    <w:pPr>
      <w:numPr>
        <w:ilvl w:val="2"/>
        <w:numId w:val="38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DocParagraph">
    <w:name w:val="DocParagraph"/>
    <w:basedOn w:val="afff0"/>
    <w:uiPriority w:val="1"/>
    <w:qFormat/>
    <w:rsid w:val="009C3D6D"/>
    <w:pPr>
      <w:spacing w:before="120" w:line="288" w:lineRule="auto"/>
      <w:ind w:left="1247"/>
    </w:pPr>
    <w:rPr>
      <w:rFonts w:ascii="Arial" w:hAnsi="Arial"/>
      <w:kern w:val="44"/>
      <w:szCs w:val="44"/>
    </w:rPr>
  </w:style>
  <w:style w:type="numbering" w:customStyle="1" w:styleId="afd">
    <w:name w:val="自动编号"/>
    <w:uiPriority w:val="99"/>
    <w:rsid w:val="009C3D6D"/>
    <w:pPr>
      <w:numPr>
        <w:numId w:val="39"/>
      </w:numPr>
    </w:pPr>
  </w:style>
  <w:style w:type="paragraph" w:customStyle="1" w:styleId="tablewide">
    <w:name w:val="table wide"/>
    <w:aliases w:val="tw,tablewide"/>
    <w:basedOn w:val="afff0"/>
    <w:rsid w:val="009C3D6D"/>
    <w:pPr>
      <w:keepLines/>
      <w:widowControl/>
      <w:spacing w:before="40" w:after="40"/>
      <w:ind w:left="180" w:right="100"/>
    </w:pPr>
    <w:rPr>
      <w:rFonts w:ascii="Times New Roman" w:hAnsi="Times New Roman"/>
      <w:kern w:val="0"/>
      <w:sz w:val="20"/>
      <w:szCs w:val="20"/>
      <w:lang w:eastAsia="en-US"/>
    </w:rPr>
  </w:style>
  <w:style w:type="paragraph" w:customStyle="1" w:styleId="afe">
    <w:name w:val="节标题"/>
    <w:basedOn w:val="afff0"/>
    <w:rsid w:val="009C3D6D"/>
    <w:pPr>
      <w:numPr>
        <w:ilvl w:val="1"/>
        <w:numId w:val="39"/>
      </w:numPr>
    </w:pPr>
    <w:rPr>
      <w:rFonts w:ascii="Times New Roman" w:hAnsi="Times New Roman"/>
      <w:szCs w:val="24"/>
    </w:rPr>
  </w:style>
  <w:style w:type="paragraph" w:customStyle="1" w:styleId="aff">
    <w:name w:val="小结标题"/>
    <w:basedOn w:val="afff0"/>
    <w:rsid w:val="009C3D6D"/>
    <w:pPr>
      <w:numPr>
        <w:ilvl w:val="2"/>
        <w:numId w:val="39"/>
      </w:numPr>
    </w:pPr>
    <w:rPr>
      <w:rFonts w:ascii="Times New Roman" w:hAnsi="Times New Roman"/>
      <w:szCs w:val="24"/>
    </w:rPr>
  </w:style>
  <w:style w:type="paragraph" w:customStyle="1" w:styleId="ns">
    <w:name w:val="ns"/>
    <w:aliases w:val="normal short,Normal short,s,Section"/>
    <w:basedOn w:val="afff0"/>
    <w:link w:val="nsChar"/>
    <w:rsid w:val="009C3D6D"/>
    <w:pPr>
      <w:widowControl/>
      <w:spacing w:before="160" w:after="160"/>
      <w:jc w:val="left"/>
    </w:pPr>
    <w:rPr>
      <w:rFonts w:ascii="Times New Roman" w:hAnsi="Times New Roman"/>
      <w:bCs/>
      <w:noProof/>
      <w:kern w:val="0"/>
      <w:sz w:val="20"/>
      <w:szCs w:val="20"/>
      <w:lang w:eastAsia="en-US"/>
    </w:rPr>
  </w:style>
  <w:style w:type="character" w:customStyle="1" w:styleId="nsChar">
    <w:name w:val="ns Char"/>
    <w:aliases w:val="normal short Char"/>
    <w:link w:val="ns"/>
    <w:rsid w:val="009C3D6D"/>
    <w:rPr>
      <w:rFonts w:ascii="Times New Roman" w:hAnsi="Times New Roman" w:cs="Times New Roman"/>
      <w:bCs/>
      <w:noProof/>
      <w:lang w:eastAsia="en-US"/>
    </w:rPr>
  </w:style>
  <w:style w:type="paragraph" w:customStyle="1" w:styleId="11">
    <w:name w:val="列项1"/>
    <w:rsid w:val="009C3D6D"/>
    <w:pPr>
      <w:numPr>
        <w:numId w:val="40"/>
      </w:numPr>
    </w:pPr>
    <w:rPr>
      <w:rFonts w:ascii="宋体" w:hAnsi="Times New Roman" w:cs="Times New Roman"/>
      <w:kern w:val="2"/>
      <w:sz w:val="21"/>
      <w:szCs w:val="21"/>
    </w:rPr>
  </w:style>
  <w:style w:type="paragraph" w:customStyle="1" w:styleId="2f6">
    <w:name w:val="正文（首行缩进2字符）"/>
    <w:basedOn w:val="afff0"/>
    <w:link w:val="2Char3"/>
    <w:rsid w:val="009C3D6D"/>
    <w:pPr>
      <w:spacing w:line="360" w:lineRule="auto"/>
      <w:ind w:firstLineChars="200" w:firstLine="480"/>
    </w:pPr>
    <w:rPr>
      <w:rFonts w:ascii="Times New Roman" w:hAnsi="Times New Roman"/>
      <w:sz w:val="24"/>
    </w:rPr>
  </w:style>
  <w:style w:type="character" w:customStyle="1" w:styleId="2Char3">
    <w:name w:val="正文（首行缩进2字符） Char"/>
    <w:link w:val="2f6"/>
    <w:rsid w:val="009C3D6D"/>
    <w:rPr>
      <w:rFonts w:ascii="Times New Roman" w:hAnsi="Times New Roman" w:cs="Times New Roman"/>
      <w:kern w:val="2"/>
      <w:sz w:val="24"/>
      <w:szCs w:val="22"/>
    </w:rPr>
  </w:style>
  <w:style w:type="paragraph" w:customStyle="1" w:styleId="afffffffffff7">
    <w:name w:val="英文名称"/>
    <w:rsid w:val="009C3D6D"/>
    <w:pPr>
      <w:spacing w:before="370" w:line="400" w:lineRule="exact"/>
      <w:jc w:val="center"/>
    </w:pPr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afffffffffff8">
    <w:name w:val="目次、标准标题"/>
    <w:next w:val="afffff"/>
    <w:rsid w:val="009C3D6D"/>
    <w:pPr>
      <w:keepNext/>
      <w:pageBreakBefore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2"/>
      <w:sz w:val="32"/>
      <w:szCs w:val="32"/>
    </w:rPr>
  </w:style>
  <w:style w:type="paragraph" w:customStyle="1" w:styleId="22">
    <w:name w:val="列项2"/>
    <w:basedOn w:val="afffff"/>
    <w:rsid w:val="009C3D6D"/>
    <w:pPr>
      <w:numPr>
        <w:ilvl w:val="1"/>
        <w:numId w:val="41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32">
    <w:name w:val="列项3"/>
    <w:basedOn w:val="afffff"/>
    <w:rsid w:val="009C3D6D"/>
    <w:pPr>
      <w:numPr>
        <w:ilvl w:val="2"/>
        <w:numId w:val="41"/>
      </w:numPr>
      <w:tabs>
        <w:tab w:val="clear" w:pos="4201"/>
        <w:tab w:val="clear" w:pos="9298"/>
      </w:tabs>
      <w:ind w:firstLineChars="0" w:firstLine="0"/>
    </w:pPr>
    <w:rPr>
      <w:rFonts w:hAnsi="Times New Roman" w:cs="Times New Roman"/>
      <w:kern w:val="2"/>
      <w:szCs w:val="21"/>
    </w:rPr>
  </w:style>
  <w:style w:type="paragraph" w:customStyle="1" w:styleId="afffffffffff9">
    <w:name w:val="封面－标题"/>
    <w:basedOn w:val="afff0"/>
    <w:next w:val="afff0"/>
    <w:rsid w:val="009C3D6D"/>
    <w:pPr>
      <w:ind w:firstLine="24"/>
      <w:jc w:val="center"/>
    </w:pPr>
    <w:rPr>
      <w:rFonts w:ascii="Arial" w:eastAsia="黑体" w:hAnsi="Arial" w:cs="Arial"/>
      <w:b/>
      <w:bCs/>
      <w:sz w:val="52"/>
      <w:szCs w:val="24"/>
    </w:rPr>
  </w:style>
  <w:style w:type="paragraph" w:customStyle="1" w:styleId="afffffffffffa">
    <w:name w:val="封面－版本号"/>
    <w:basedOn w:val="afff0"/>
    <w:next w:val="afff0"/>
    <w:rsid w:val="009C3D6D"/>
    <w:pPr>
      <w:ind w:left="6"/>
      <w:jc w:val="center"/>
    </w:pPr>
    <w:rPr>
      <w:rFonts w:ascii="Arial" w:eastAsia="黑体" w:hAnsi="Arial" w:cs="Arial"/>
      <w:b/>
      <w:bCs/>
      <w:sz w:val="36"/>
      <w:szCs w:val="24"/>
    </w:rPr>
  </w:style>
  <w:style w:type="paragraph" w:customStyle="1" w:styleId="afffffffffffb">
    <w:name w:val="封面公司名称"/>
    <w:basedOn w:val="afff0"/>
    <w:rsid w:val="009C3D6D"/>
    <w:pPr>
      <w:pBdr>
        <w:bottom w:val="single" w:sz="12" w:space="0" w:color="auto"/>
      </w:pBdr>
      <w:tabs>
        <w:tab w:val="left" w:pos="1230"/>
        <w:tab w:val="center" w:pos="4661"/>
      </w:tabs>
      <w:ind w:firstLineChars="6" w:firstLine="22"/>
    </w:pPr>
    <w:rPr>
      <w:rFonts w:ascii="黑体" w:eastAsia="黑体" w:hAnsi="黑体" w:cs="宋体"/>
      <w:b/>
      <w:bCs/>
      <w:color w:val="000000"/>
      <w:sz w:val="36"/>
      <w:szCs w:val="20"/>
    </w:rPr>
  </w:style>
  <w:style w:type="paragraph" w:customStyle="1" w:styleId="afffffffffffc">
    <w:name w:val="封面系统简称"/>
    <w:basedOn w:val="afff0"/>
    <w:next w:val="2f6"/>
    <w:rsid w:val="009C3D6D"/>
    <w:pPr>
      <w:pBdr>
        <w:top w:val="single" w:sz="12" w:space="1" w:color="auto"/>
      </w:pBdr>
      <w:ind w:firstLineChars="137" w:firstLine="605"/>
    </w:pPr>
    <w:rPr>
      <w:rFonts w:ascii="Times New Roman" w:hAnsi="Times New Roman" w:cs="宋体"/>
      <w:b/>
      <w:bCs/>
      <w:color w:val="000000"/>
      <w:sz w:val="44"/>
      <w:szCs w:val="20"/>
    </w:rPr>
  </w:style>
  <w:style w:type="paragraph" w:customStyle="1" w:styleId="afffffffffffd">
    <w:name w:val="封面系统全称"/>
    <w:basedOn w:val="afff0"/>
    <w:next w:val="2f6"/>
    <w:rsid w:val="009C3D6D"/>
    <w:pPr>
      <w:ind w:firstLine="600"/>
    </w:pPr>
    <w:rPr>
      <w:rFonts w:ascii="Times New Roman" w:hAnsi="Times New Roman"/>
      <w:color w:val="000000"/>
      <w:sz w:val="30"/>
      <w:szCs w:val="20"/>
      <w:lang w:val="fr-FR"/>
    </w:rPr>
  </w:style>
  <w:style w:type="paragraph" w:customStyle="1" w:styleId="afffffffffffe">
    <w:name w:val="正文居中"/>
    <w:basedOn w:val="afff0"/>
    <w:rsid w:val="009C3D6D"/>
    <w:pPr>
      <w:ind w:firstLineChars="10" w:firstLine="24"/>
      <w:jc w:val="center"/>
    </w:pPr>
    <w:rPr>
      <w:rFonts w:ascii="Times New Roman" w:hAnsi="Times New Roman" w:cs="宋体"/>
      <w:sz w:val="24"/>
      <w:szCs w:val="20"/>
    </w:rPr>
  </w:style>
  <w:style w:type="paragraph" w:customStyle="1" w:styleId="affffffffffff">
    <w:name w:val="正文底端单实线"/>
    <w:basedOn w:val="afff0"/>
    <w:next w:val="2f6"/>
    <w:rsid w:val="009C3D6D"/>
    <w:pPr>
      <w:pBdr>
        <w:bottom w:val="single" w:sz="12" w:space="1" w:color="auto"/>
      </w:pBdr>
      <w:spacing w:line="360" w:lineRule="auto"/>
    </w:pPr>
    <w:rPr>
      <w:rFonts w:ascii="Times New Roman" w:hAnsi="Times New Roman" w:cs="宋体"/>
      <w:sz w:val="24"/>
      <w:szCs w:val="20"/>
    </w:rPr>
  </w:style>
  <w:style w:type="paragraph" w:customStyle="1" w:styleId="affffffffffff0">
    <w:name w:val="英文声明"/>
    <w:basedOn w:val="afff0"/>
    <w:rsid w:val="009C3D6D"/>
    <w:pPr>
      <w:spacing w:beforeLines="20" w:afterLines="20" w:line="360" w:lineRule="auto"/>
      <w:ind w:leftChars="163" w:left="359" w:rightChars="502" w:right="1104" w:firstLineChars="200" w:firstLine="440"/>
    </w:pPr>
    <w:rPr>
      <w:rFonts w:ascii="AvantGarde Bk BT" w:hAnsi="AvantGarde Bk BT"/>
      <w:sz w:val="22"/>
      <w:szCs w:val="24"/>
    </w:rPr>
  </w:style>
  <w:style w:type="character" w:customStyle="1" w:styleId="TabletextChar">
    <w:name w:val="Table_text Char"/>
    <w:link w:val="Tabletext0"/>
    <w:locked/>
    <w:rsid w:val="009C3D6D"/>
    <w:rPr>
      <w:rFonts w:eastAsia="Times New Roman" w:cs="Times New Roman"/>
      <w:sz w:val="22"/>
      <w:lang w:eastAsia="en-US"/>
    </w:rPr>
  </w:style>
  <w:style w:type="paragraph" w:customStyle="1" w:styleId="Chaptitle">
    <w:name w:val="Chap_title"/>
    <w:basedOn w:val="afff0"/>
    <w:next w:val="afff0"/>
    <w:rsid w:val="009C3D6D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val="fr-FR" w:eastAsia="en-US"/>
    </w:rPr>
  </w:style>
  <w:style w:type="paragraph" w:customStyle="1" w:styleId="2f7">
    <w:name w:val="前言标题（2级）"/>
    <w:basedOn w:val="afff0"/>
    <w:next w:val="afff0"/>
    <w:rsid w:val="009C3D6D"/>
    <w:pPr>
      <w:widowControl/>
      <w:spacing w:before="80" w:after="80" w:line="360" w:lineRule="auto"/>
    </w:pPr>
    <w:rPr>
      <w:rFonts w:ascii="Times New Roman" w:eastAsia="华文中宋" w:hAnsi="Times New Roman"/>
      <w:sz w:val="30"/>
      <w:szCs w:val="24"/>
    </w:rPr>
  </w:style>
  <w:style w:type="paragraph" w:customStyle="1" w:styleId="affffffffffff1">
    <w:name w:val="前言内容"/>
    <w:basedOn w:val="afff0"/>
    <w:rsid w:val="009C3D6D"/>
    <w:pPr>
      <w:spacing w:line="360" w:lineRule="auto"/>
      <w:ind w:firstLine="420"/>
    </w:pPr>
    <w:rPr>
      <w:rFonts w:ascii="Times New Roman" w:hAnsi="Times New Roman"/>
      <w:szCs w:val="24"/>
    </w:rPr>
  </w:style>
  <w:style w:type="paragraph" w:customStyle="1" w:styleId="1f0">
    <w:name w:val="正文序列号（1）"/>
    <w:basedOn w:val="afff0"/>
    <w:rsid w:val="009C3D6D"/>
    <w:pPr>
      <w:tabs>
        <w:tab w:val="num" w:pos="964"/>
      </w:tabs>
      <w:spacing w:line="300" w:lineRule="auto"/>
      <w:jc w:val="left"/>
    </w:pPr>
    <w:rPr>
      <w:rFonts w:ascii="Times New Roman" w:hAnsi="Times New Roman"/>
      <w:sz w:val="22"/>
      <w:szCs w:val="24"/>
    </w:rPr>
  </w:style>
  <w:style w:type="paragraph" w:customStyle="1" w:styleId="Normal3">
    <w:name w:val="Normal3"/>
    <w:rsid w:val="009C3D6D"/>
    <w:pPr>
      <w:widowControl w:val="0"/>
      <w:adjustRightInd w:val="0"/>
      <w:spacing w:line="360" w:lineRule="atLeast"/>
      <w:textAlignment w:val="baseline"/>
    </w:pPr>
    <w:rPr>
      <w:rFonts w:ascii="宋体" w:hAnsi="Times New Roman" w:cs="Times New Roman"/>
      <w:sz w:val="34"/>
    </w:rPr>
  </w:style>
  <w:style w:type="paragraph" w:customStyle="1" w:styleId="150">
    <w:name w:val="文章正文+1.5倍行距"/>
    <w:basedOn w:val="afff0"/>
    <w:rsid w:val="009C3D6D"/>
    <w:pPr>
      <w:spacing w:line="360" w:lineRule="auto"/>
      <w:ind w:firstLine="420"/>
    </w:pPr>
    <w:rPr>
      <w:rFonts w:ascii="Times New Roman" w:hAnsi="Times New Roman"/>
      <w:szCs w:val="24"/>
    </w:rPr>
  </w:style>
  <w:style w:type="paragraph" w:customStyle="1" w:styleId="TableText1">
    <w:name w:val="Table Text"/>
    <w:link w:val="TableTextChar0"/>
    <w:rsid w:val="009C3D6D"/>
    <w:pPr>
      <w:snapToGrid w:val="0"/>
      <w:spacing w:before="80" w:after="80"/>
    </w:pPr>
    <w:rPr>
      <w:rFonts w:ascii="Arial" w:hAnsi="Arial" w:cs="Times New Roman"/>
      <w:sz w:val="18"/>
      <w:szCs w:val="18"/>
    </w:rPr>
  </w:style>
  <w:style w:type="numbering" w:styleId="111111">
    <w:name w:val="Outline List 1"/>
    <w:basedOn w:val="afff3"/>
    <w:rsid w:val="009C3D6D"/>
    <w:pPr>
      <w:numPr>
        <w:numId w:val="42"/>
      </w:numPr>
    </w:pPr>
  </w:style>
  <w:style w:type="character" w:customStyle="1" w:styleId="TableTextChar0">
    <w:name w:val="Table Text Char"/>
    <w:link w:val="TableText1"/>
    <w:rsid w:val="009C3D6D"/>
    <w:rPr>
      <w:rFonts w:ascii="Arial" w:hAnsi="Arial" w:cs="Times New Roman"/>
      <w:sz w:val="18"/>
      <w:szCs w:val="18"/>
      <w:lang w:bidi="ar-SA"/>
    </w:rPr>
  </w:style>
  <w:style w:type="character" w:customStyle="1" w:styleId="ItemListChar">
    <w:name w:val="Item List Char"/>
    <w:link w:val="ItemList"/>
    <w:rsid w:val="009C3D6D"/>
    <w:rPr>
      <w:rFonts w:ascii="Arial" w:hAnsi="Arial" w:cs="Times New Roman"/>
      <w:sz w:val="21"/>
      <w:szCs w:val="21"/>
    </w:rPr>
  </w:style>
  <w:style w:type="paragraph" w:customStyle="1" w:styleId="NotesTextListinTable">
    <w:name w:val="Notes Text List in Table"/>
    <w:rsid w:val="009C3D6D"/>
    <w:pPr>
      <w:numPr>
        <w:numId w:val="43"/>
      </w:numPr>
      <w:spacing w:before="40" w:after="40"/>
      <w:jc w:val="both"/>
    </w:pPr>
    <w:rPr>
      <w:rFonts w:ascii="Arial" w:eastAsia="楷体_GB2312" w:hAnsi="Arial" w:cs="楷体_GB2312"/>
      <w:noProof/>
      <w:sz w:val="18"/>
      <w:szCs w:val="18"/>
    </w:rPr>
  </w:style>
  <w:style w:type="paragraph" w:customStyle="1" w:styleId="ManualTitle1">
    <w:name w:val="Manual Title1"/>
    <w:semiHidden/>
    <w:rsid w:val="009C3D6D"/>
    <w:rPr>
      <w:rFonts w:ascii="Arial" w:eastAsia="黑体" w:hAnsi="Arial" w:cs="Times New Roman"/>
      <w:noProof/>
      <w:sz w:val="30"/>
      <w:lang w:eastAsia="en-US"/>
    </w:rPr>
  </w:style>
  <w:style w:type="paragraph" w:customStyle="1" w:styleId="BlockLabel">
    <w:name w:val="Block Label"/>
    <w:basedOn w:val="afff0"/>
    <w:next w:val="afff0"/>
    <w:rsid w:val="009C3D6D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FigureDescription">
    <w:name w:val="Figure Description"/>
    <w:next w:val="afff0"/>
    <w:rsid w:val="009C3D6D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ascii="Times New Roman" w:eastAsia="黑体" w:hAnsi="Times New Roman" w:cs="Arial"/>
      <w:spacing w:val="-4"/>
      <w:kern w:val="2"/>
      <w:sz w:val="21"/>
      <w:szCs w:val="21"/>
    </w:rPr>
  </w:style>
  <w:style w:type="paragraph" w:customStyle="1" w:styleId="ItemStep">
    <w:name w:val="Item Step"/>
    <w:link w:val="ItemStepChar"/>
    <w:rsid w:val="009C3D6D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hAnsi="Times New Roman" w:cs="Times New Roman"/>
      <w:sz w:val="21"/>
      <w:szCs w:val="21"/>
    </w:rPr>
  </w:style>
  <w:style w:type="paragraph" w:customStyle="1" w:styleId="Step">
    <w:name w:val="Step"/>
    <w:basedOn w:val="afff0"/>
    <w:rsid w:val="009C3D6D"/>
    <w:pPr>
      <w:widowControl/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jc w:val="left"/>
      <w:outlineLvl w:val="5"/>
    </w:pPr>
    <w:rPr>
      <w:rFonts w:ascii="Times New Roman" w:hAnsi="Times New Roman" w:cs="Arial"/>
      <w:snapToGrid w:val="0"/>
      <w:kern w:val="0"/>
      <w:szCs w:val="21"/>
    </w:rPr>
  </w:style>
  <w:style w:type="paragraph" w:customStyle="1" w:styleId="TableDescription">
    <w:name w:val="Table Description"/>
    <w:basedOn w:val="afff0"/>
    <w:next w:val="afff0"/>
    <w:rsid w:val="009C3D6D"/>
    <w:pPr>
      <w:keepNext/>
      <w:widowControl/>
      <w:topLinePunct/>
      <w:adjustRightInd w:val="0"/>
      <w:snapToGrid w:val="0"/>
      <w:spacing w:before="320" w:after="80" w:line="240" w:lineRule="atLeast"/>
      <w:ind w:left="1701"/>
      <w:jc w:val="left"/>
      <w:outlineLvl w:val="7"/>
    </w:pPr>
    <w:rPr>
      <w:rFonts w:ascii="Times New Roman" w:eastAsia="黑体" w:hAnsi="Times New Roman" w:cs="Arial"/>
      <w:spacing w:val="-4"/>
      <w:szCs w:val="21"/>
    </w:rPr>
  </w:style>
  <w:style w:type="character" w:customStyle="1" w:styleId="ItemStepChar">
    <w:name w:val="Item Step Char"/>
    <w:link w:val="ItemStep"/>
    <w:rsid w:val="009C3D6D"/>
    <w:rPr>
      <w:rFonts w:ascii="Times New Roman" w:hAnsi="Times New Roman" w:cs="Times New Roman"/>
      <w:sz w:val="21"/>
      <w:szCs w:val="21"/>
      <w:lang w:bidi="ar-SA"/>
    </w:rPr>
  </w:style>
  <w:style w:type="character" w:customStyle="1" w:styleId="CharChar0">
    <w:name w:val="段 Char Char"/>
    <w:rsid w:val="009C3D6D"/>
    <w:rPr>
      <w:rFonts w:ascii="宋体"/>
      <w:noProof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">
    <w:name w:val="默认段落字体 Para Char Char Char Char Char Char Char Char Char Char Char Char Char Char Char Char Char Char"/>
    <w:basedOn w:val="afff0"/>
    <w:rsid w:val="009C3D6D"/>
    <w:pPr>
      <w:widowControl/>
      <w:spacing w:before="160" w:after="160" w:line="240" w:lineRule="atLeast"/>
      <w:ind w:left="1701"/>
      <w:jc w:val="left"/>
    </w:pPr>
    <w:rPr>
      <w:rFonts w:ascii="Times New Roman" w:hAnsi="Times New Roman" w:cs="Arial"/>
      <w:sz w:val="24"/>
      <w:szCs w:val="24"/>
    </w:rPr>
  </w:style>
  <w:style w:type="paragraph" w:customStyle="1" w:styleId="affffffffffff2">
    <w:name w:val="正文序列号a."/>
    <w:basedOn w:val="afff0"/>
    <w:rsid w:val="009C3D6D"/>
    <w:pPr>
      <w:tabs>
        <w:tab w:val="num" w:pos="851"/>
      </w:tabs>
      <w:spacing w:line="300" w:lineRule="auto"/>
      <w:ind w:left="1077" w:hanging="283"/>
      <w:jc w:val="left"/>
    </w:pPr>
    <w:rPr>
      <w:rFonts w:ascii="Times New Roman" w:hAnsi="Times New Roman"/>
      <w:sz w:val="22"/>
      <w:szCs w:val="24"/>
    </w:rPr>
  </w:style>
  <w:style w:type="paragraph" w:customStyle="1" w:styleId="affffffffffff3">
    <w:name w:val="封面签注"/>
    <w:basedOn w:val="afff0"/>
    <w:next w:val="2f6"/>
    <w:rsid w:val="009C3D6D"/>
    <w:pPr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ffff4">
    <w:name w:val="封面文档标题"/>
    <w:basedOn w:val="afff0"/>
    <w:next w:val="2f6"/>
    <w:rsid w:val="009C3D6D"/>
    <w:pPr>
      <w:spacing w:line="360" w:lineRule="auto"/>
      <w:jc w:val="center"/>
    </w:pPr>
    <w:rPr>
      <w:rFonts w:ascii="Times New Roman" w:hAnsi="Times New Roman"/>
      <w:b/>
      <w:sz w:val="56"/>
      <w:szCs w:val="24"/>
    </w:rPr>
  </w:style>
  <w:style w:type="paragraph" w:customStyle="1" w:styleId="affffffffffff5">
    <w:name w:val="修订记录/目录"/>
    <w:basedOn w:val="afff0"/>
    <w:next w:val="2f6"/>
    <w:rsid w:val="009C3D6D"/>
    <w:pPr>
      <w:spacing w:beforeLines="100" w:line="36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customStyle="1" w:styleId="affffffffffff6">
    <w:name w:val="程序代码"/>
    <w:basedOn w:val="afff0"/>
    <w:rsid w:val="009C3D6D"/>
    <w:pPr>
      <w:wordWrap w:val="0"/>
      <w:jc w:val="left"/>
    </w:pPr>
    <w:rPr>
      <w:rFonts w:ascii="Courier New" w:hAnsi="Courier New"/>
      <w:szCs w:val="21"/>
    </w:rPr>
  </w:style>
  <w:style w:type="paragraph" w:customStyle="1" w:styleId="PLcomment">
    <w:name w:val="PLcomment"/>
    <w:basedOn w:val="afff0"/>
    <w:rsid w:val="009C3D6D"/>
    <w:pPr>
      <w:widowControl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left"/>
    </w:pPr>
    <w:rPr>
      <w:rFonts w:ascii="Courier New" w:hAnsi="Courier New"/>
      <w:kern w:val="0"/>
      <w:sz w:val="16"/>
      <w:szCs w:val="20"/>
      <w:lang w:val="en-GB" w:eastAsia="en-US"/>
    </w:rPr>
  </w:style>
  <w:style w:type="paragraph" w:customStyle="1" w:styleId="affffffffffff7">
    <w:name w:val="提示文字"/>
    <w:basedOn w:val="afff0"/>
    <w:next w:val="2f6"/>
    <w:link w:val="Charff"/>
    <w:rsid w:val="009C3D6D"/>
    <w:pPr>
      <w:spacing w:line="300" w:lineRule="auto"/>
      <w:ind w:firstLineChars="200" w:firstLine="440"/>
    </w:pPr>
    <w:rPr>
      <w:rFonts w:ascii="Times New Roman" w:hAnsi="Times New Roman"/>
      <w:i/>
      <w:color w:val="0000FF"/>
      <w:sz w:val="22"/>
      <w:szCs w:val="24"/>
    </w:rPr>
  </w:style>
  <w:style w:type="character" w:customStyle="1" w:styleId="Charff">
    <w:name w:val="提示文字 Char"/>
    <w:link w:val="affffffffffff7"/>
    <w:rsid w:val="009C3D6D"/>
    <w:rPr>
      <w:rFonts w:ascii="Times New Roman" w:hAnsi="Times New Roman" w:cs="Times New Roman"/>
      <w:i/>
      <w:color w:val="0000FF"/>
      <w:kern w:val="2"/>
      <w:sz w:val="22"/>
      <w:szCs w:val="24"/>
    </w:rPr>
  </w:style>
  <w:style w:type="numbering" w:styleId="1111110">
    <w:name w:val="Outline List 2"/>
    <w:aliases w:val="2 / 2.1 / 2.1.1"/>
    <w:basedOn w:val="afff3"/>
    <w:rsid w:val="009C3D6D"/>
    <w:pPr>
      <w:numPr>
        <w:numId w:val="44"/>
      </w:numPr>
    </w:pPr>
  </w:style>
  <w:style w:type="character" w:customStyle="1" w:styleId="headline-content2">
    <w:name w:val="headline-content2"/>
    <w:rsid w:val="009C3D6D"/>
  </w:style>
  <w:style w:type="character" w:customStyle="1" w:styleId="trans">
    <w:name w:val="trans"/>
    <w:rsid w:val="009C3D6D"/>
  </w:style>
  <w:style w:type="paragraph" w:customStyle="1" w:styleId="affffffffffff8">
    <w:name w:val="页眉（封面）"/>
    <w:basedOn w:val="affffc"/>
    <w:rsid w:val="009C3D6D"/>
    <w:pPr>
      <w:tabs>
        <w:tab w:val="center" w:pos="4150"/>
        <w:tab w:val="right" w:pos="8324"/>
      </w:tabs>
      <w:jc w:val="center"/>
    </w:pPr>
    <w:rPr>
      <w:rFonts w:ascii="Times New Roman" w:eastAsia="幼圆" w:hAnsi="Times New Roman"/>
      <w:sz w:val="21"/>
    </w:rPr>
  </w:style>
  <w:style w:type="paragraph" w:customStyle="1" w:styleId="affffffffffff9">
    <w:name w:val="表格标题行"/>
    <w:basedOn w:val="afff0"/>
    <w:rsid w:val="009C3D6D"/>
    <w:pPr>
      <w:jc w:val="center"/>
    </w:pPr>
    <w:rPr>
      <w:rFonts w:ascii="Times New Roman" w:hAnsi="Times New Roman" w:cs="宋体"/>
      <w:b/>
      <w:bCs/>
      <w:szCs w:val="20"/>
    </w:rPr>
  </w:style>
  <w:style w:type="paragraph" w:customStyle="1" w:styleId="affffffffffffa">
    <w:name w:val="正文标题"/>
    <w:basedOn w:val="afff0"/>
    <w:rsid w:val="009C3D6D"/>
    <w:pPr>
      <w:spacing w:beforeLines="50" w:afterLines="150"/>
      <w:jc w:val="center"/>
    </w:pPr>
    <w:rPr>
      <w:rFonts w:ascii="Times New Roman" w:hAnsi="Times New Roman" w:cs="宋体"/>
      <w:b/>
      <w:bCs/>
      <w:noProof/>
      <w:sz w:val="36"/>
      <w:szCs w:val="20"/>
    </w:rPr>
  </w:style>
  <w:style w:type="table" w:customStyle="1" w:styleId="affffffffffffb">
    <w:name w:val="表格边框"/>
    <w:basedOn w:val="afff2"/>
    <w:rsid w:val="009C3D6D"/>
    <w:pPr>
      <w:widowControl w:val="0"/>
      <w:jc w:val="both"/>
    </w:pPr>
    <w:rPr>
      <w:rFonts w:ascii="Times New Roman" w:hAnsi="Times New Roman" w:cs="Times New Roman"/>
      <w:sz w:val="21"/>
    </w:rPr>
    <w:tblPr>
      <w:tblStyleRow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both"/>
      </w:pPr>
      <w:rPr>
        <w:rFonts w:eastAsia="宋体"/>
        <w:b w:val="0"/>
        <w:sz w:val="21"/>
      </w:rPr>
      <w:tblPr/>
      <w:trPr>
        <w:cantSplit w:val="off"/>
        <w:tblHeader/>
      </w:trPr>
      <w:tcPr>
        <w:tcBorders>
          <w:bottom w:val="single" w:sz="4" w:space="0" w:color="auto"/>
        </w:tcBorders>
      </w:tcPr>
    </w:tblStylePr>
    <w:tblStylePr w:type="lastRow">
      <w:pPr>
        <w:jc w:val="both"/>
      </w:pPr>
      <w:rPr>
        <w:rFonts w:eastAsia="宋体"/>
        <w:b w:val="0"/>
        <w:bCs/>
        <w:sz w:val="21"/>
      </w: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ffffffc">
    <w:name w:val="摘要/关键词"/>
    <w:basedOn w:val="afff0"/>
    <w:rsid w:val="009C3D6D"/>
    <w:pPr>
      <w:spacing w:before="120" w:line="300" w:lineRule="auto"/>
    </w:pPr>
    <w:rPr>
      <w:rFonts w:ascii="Times New Roman" w:hAnsi="Times New Roman"/>
      <w:szCs w:val="24"/>
    </w:rPr>
  </w:style>
  <w:style w:type="paragraph" w:customStyle="1" w:styleId="41">
    <w:name w:val="附录4"/>
    <w:basedOn w:val="42"/>
    <w:next w:val="2f6"/>
    <w:rsid w:val="009C3D6D"/>
    <w:pPr>
      <w:keepLines w:val="0"/>
      <w:numPr>
        <w:ilvl w:val="3"/>
        <w:numId w:val="45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4"/>
    </w:rPr>
  </w:style>
  <w:style w:type="paragraph" w:customStyle="1" w:styleId="31">
    <w:name w:val="附录3"/>
    <w:basedOn w:val="34"/>
    <w:next w:val="2f6"/>
    <w:rsid w:val="009C3D6D"/>
    <w:pPr>
      <w:numPr>
        <w:ilvl w:val="2"/>
        <w:numId w:val="45"/>
      </w:numPr>
      <w:tabs>
        <w:tab w:val="num" w:pos="360"/>
      </w:tabs>
      <w:spacing w:before="160" w:after="120" w:line="360" w:lineRule="auto"/>
      <w:jc w:val="left"/>
    </w:pPr>
    <w:rPr>
      <w:rFonts w:ascii="Times New Roman" w:hAnsi="Times New Roman"/>
      <w:noProof/>
      <w:sz w:val="28"/>
    </w:rPr>
  </w:style>
  <w:style w:type="paragraph" w:customStyle="1" w:styleId="1">
    <w:name w:val="附录1"/>
    <w:basedOn w:val="14"/>
    <w:next w:val="2f6"/>
    <w:rsid w:val="009C3D6D"/>
    <w:pPr>
      <w:pageBreakBefore/>
      <w:widowControl/>
      <w:numPr>
        <w:numId w:val="45"/>
      </w:numPr>
      <w:tabs>
        <w:tab w:val="num" w:pos="360"/>
      </w:tabs>
      <w:adjustRightInd w:val="0"/>
      <w:snapToGrid w:val="0"/>
      <w:spacing w:before="360" w:after="240" w:line="36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21">
    <w:name w:val="附录2"/>
    <w:basedOn w:val="24"/>
    <w:next w:val="2f6"/>
    <w:rsid w:val="009C3D6D"/>
    <w:pPr>
      <w:numPr>
        <w:ilvl w:val="1"/>
        <w:numId w:val="45"/>
      </w:numPr>
      <w:tabs>
        <w:tab w:val="num" w:pos="360"/>
      </w:tabs>
      <w:spacing w:before="240" w:after="120" w:line="360" w:lineRule="auto"/>
      <w:jc w:val="left"/>
    </w:pPr>
    <w:rPr>
      <w:rFonts w:ascii="Times New Roman" w:hAnsi="Times New Roman"/>
      <w:sz w:val="30"/>
    </w:rPr>
  </w:style>
  <w:style w:type="paragraph" w:customStyle="1" w:styleId="51">
    <w:name w:val="附录5"/>
    <w:basedOn w:val="52"/>
    <w:next w:val="2f6"/>
    <w:rsid w:val="009C3D6D"/>
    <w:pPr>
      <w:numPr>
        <w:ilvl w:val="4"/>
        <w:numId w:val="45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2"/>
    </w:rPr>
  </w:style>
  <w:style w:type="paragraph" w:customStyle="1" w:styleId="10">
    <w:name w:val="附录序列号（1）"/>
    <w:basedOn w:val="1f0"/>
    <w:rsid w:val="009C3D6D"/>
    <w:pPr>
      <w:numPr>
        <w:ilvl w:val="5"/>
        <w:numId w:val="45"/>
      </w:numPr>
      <w:tabs>
        <w:tab w:val="clear" w:pos="0"/>
        <w:tab w:val="num" w:pos="360"/>
        <w:tab w:val="left" w:pos="1026"/>
      </w:tabs>
    </w:pPr>
  </w:style>
  <w:style w:type="paragraph" w:customStyle="1" w:styleId="afc">
    <w:name w:val="正文序列符号"/>
    <w:basedOn w:val="afff0"/>
    <w:rsid w:val="009C3D6D"/>
    <w:pPr>
      <w:numPr>
        <w:numId w:val="46"/>
      </w:numPr>
      <w:tabs>
        <w:tab w:val="clear" w:pos="1021"/>
        <w:tab w:val="num" w:pos="360"/>
      </w:tabs>
      <w:spacing w:line="300" w:lineRule="auto"/>
      <w:ind w:left="0" w:firstLine="0"/>
      <w:jc w:val="left"/>
    </w:pPr>
    <w:rPr>
      <w:rFonts w:ascii="Times New Roman" w:hAnsi="Times New Roman"/>
      <w:sz w:val="22"/>
    </w:rPr>
  </w:style>
  <w:style w:type="paragraph" w:customStyle="1" w:styleId="CharChar2Char0">
    <w:name w:val="Char Char2 Char"/>
    <w:basedOn w:val="afff0"/>
    <w:rsid w:val="009C3D6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CharChar0">
    <w:name w:val="Char Char Char Char Char"/>
    <w:basedOn w:val="afffe"/>
    <w:autoRedefine/>
    <w:rsid w:val="009C3D6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fffe"/>
    <w:autoRedefine/>
    <w:rsid w:val="009C3D6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CharCharChar0">
    <w:name w:val="Char Char Char Char Char Char"/>
    <w:basedOn w:val="afffe"/>
    <w:autoRedefine/>
    <w:rsid w:val="009C3D6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Char0">
    <w:name w:val="Char Char Char"/>
    <w:basedOn w:val="afff0"/>
    <w:rsid w:val="009C3D6D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CharCharChar2Char">
    <w:name w:val="Char Char Char2 Char"/>
    <w:basedOn w:val="afff0"/>
    <w:rsid w:val="009C3D6D"/>
    <w:rPr>
      <w:rFonts w:ascii="Tahoma" w:hAnsi="Tahoma"/>
      <w:sz w:val="24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afffe"/>
    <w:autoRedefine/>
    <w:rsid w:val="009C3D6D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fff0"/>
    <w:rsid w:val="009C3D6D"/>
    <w:pPr>
      <w:keepNext/>
      <w:autoSpaceDE w:val="0"/>
      <w:autoSpaceDN w:val="0"/>
      <w:adjustRightInd w:val="0"/>
      <w:jc w:val="left"/>
    </w:pPr>
    <w:rPr>
      <w:rFonts w:ascii="Times New Roman" w:hAnsi="Times New Roman" w:cs="Arial"/>
      <w:kern w:val="0"/>
      <w:sz w:val="20"/>
      <w:szCs w:val="20"/>
    </w:rPr>
  </w:style>
  <w:style w:type="character" w:styleId="affffffffffffd">
    <w:name w:val="Strong"/>
    <w:qFormat/>
    <w:rsid w:val="009C3D6D"/>
    <w:rPr>
      <w:b/>
      <w:bCs/>
    </w:rPr>
  </w:style>
  <w:style w:type="table" w:customStyle="1" w:styleId="affffffffffffe">
    <w:name w:val="表格边框(单实线)"/>
    <w:basedOn w:val="afff2"/>
    <w:rsid w:val="009C3D6D"/>
    <w:pPr>
      <w:jc w:val="both"/>
    </w:pPr>
    <w:rPr>
      <w:rFonts w:ascii="Times New Roman" w:hAnsi="Times New Roman" w:cs="Times New Roman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Char">
    <w:name w:val="图号 Char"/>
    <w:basedOn w:val="afff0"/>
    <w:autoRedefine/>
    <w:rsid w:val="009C3D6D"/>
    <w:pPr>
      <w:numPr>
        <w:ilvl w:val="7"/>
        <w:numId w:val="47"/>
      </w:numPr>
      <w:spacing w:line="360" w:lineRule="atLeast"/>
      <w:jc w:val="center"/>
    </w:pPr>
    <w:rPr>
      <w:rFonts w:ascii="黑体" w:eastAsia="黑体" w:hAnsi="黑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26" Type="http://schemas.openxmlformats.org/officeDocument/2006/relationships/image" Target="media/image7.emf"/><Relationship Id="rId39" Type="http://schemas.openxmlformats.org/officeDocument/2006/relationships/oleObject" Target="embeddings/oleObject13.bin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emf"/><Relationship Id="rId42" Type="http://schemas.openxmlformats.org/officeDocument/2006/relationships/image" Target="media/image15.emf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3.emf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8.bin"/><Relationship Id="rId41" Type="http://schemas.openxmlformats.org/officeDocument/2006/relationships/oleObject" Target="embeddings/oleObject14.bin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6.emf"/><Relationship Id="rId32" Type="http://schemas.openxmlformats.org/officeDocument/2006/relationships/image" Target="media/image10.emf"/><Relationship Id="rId37" Type="http://schemas.openxmlformats.org/officeDocument/2006/relationships/oleObject" Target="embeddings/oleObject12.bin"/><Relationship Id="rId40" Type="http://schemas.openxmlformats.org/officeDocument/2006/relationships/image" Target="media/image14.emf"/><Relationship Id="rId45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oleObject" Target="embeddings/oleObject5.bin"/><Relationship Id="rId28" Type="http://schemas.openxmlformats.org/officeDocument/2006/relationships/image" Target="media/image8.emf"/><Relationship Id="rId36" Type="http://schemas.openxmlformats.org/officeDocument/2006/relationships/image" Target="media/image12.emf"/><Relationship Id="rId10" Type="http://schemas.openxmlformats.org/officeDocument/2006/relationships/image" Target="media/image1.png"/><Relationship Id="rId19" Type="http://schemas.openxmlformats.org/officeDocument/2006/relationships/image" Target="media/image4.emf"/><Relationship Id="rId31" Type="http://schemas.openxmlformats.org/officeDocument/2006/relationships/oleObject" Target="embeddings/oleObject9.bin"/><Relationship Id="rId4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5.emf"/><Relationship Id="rId27" Type="http://schemas.openxmlformats.org/officeDocument/2006/relationships/oleObject" Target="embeddings/oleObject7.bin"/><Relationship Id="rId30" Type="http://schemas.openxmlformats.org/officeDocument/2006/relationships/image" Target="media/image9.e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91927F-E5A8-4BB3-B456-C0A96050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1135</Words>
  <Characters>6475</Characters>
  <Application>Microsoft Office Word</Application>
  <DocSecurity>0</DocSecurity>
  <Lines>53</Lines>
  <Paragraphs>15</Paragraphs>
  <ScaleCrop>false</ScaleCrop>
  <LinksUpToDate>false</LinksUpToDate>
  <CharactersWithSpaces>7595</CharactersWithSpaces>
  <SharedDoc>false</SharedDoc>
  <HLinks>
    <vt:vector size="834" baseType="variant">
      <vt:variant>
        <vt:i4>1471021181</vt:i4>
      </vt:variant>
      <vt:variant>
        <vt:i4>1815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1806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1803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1800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1797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1773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1764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1761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1758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1755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1731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1722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1719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1716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1713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1686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1677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1674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1671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1668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1641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1632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1629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1626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1623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1608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1599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1596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1593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1590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1575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1566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1563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1474218244</vt:i4>
      </vt:variant>
      <vt:variant>
        <vt:i4>1560</vt:i4>
      </vt:variant>
      <vt:variant>
        <vt:i4>0</vt:i4>
      </vt:variant>
      <vt:variant>
        <vt:i4>5</vt:i4>
      </vt:variant>
      <vt:variant>
        <vt:lpwstr>sip:代理服务器域名 或 代理服务器 IP：Port</vt:lpwstr>
      </vt:variant>
      <vt:variant>
        <vt:lpwstr/>
      </vt:variant>
      <vt:variant>
        <vt:i4>1471021181</vt:i4>
      </vt:variant>
      <vt:variant>
        <vt:i4>1557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1545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1470627948</vt:i4>
      </vt:variant>
      <vt:variant>
        <vt:i4>1542</vt:i4>
      </vt:variant>
      <vt:variant>
        <vt:i4>0</vt:i4>
      </vt:variant>
      <vt:variant>
        <vt:i4>5</vt:i4>
      </vt:variant>
      <vt:variant>
        <vt:lpwstr>sip:DCUDN@SCC域名</vt:lpwstr>
      </vt:variant>
      <vt:variant>
        <vt:lpwstr/>
      </vt:variant>
      <vt:variant>
        <vt:i4>1471021181</vt:i4>
      </vt:variant>
      <vt:variant>
        <vt:i4>1533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1530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1471021181</vt:i4>
      </vt:variant>
      <vt:variant>
        <vt:i4>1527</vt:i4>
      </vt:variant>
      <vt:variant>
        <vt:i4>0</vt:i4>
      </vt:variant>
      <vt:variant>
        <vt:i4>5</vt:i4>
      </vt:variant>
      <vt:variant>
        <vt:lpwstr>sip:UEUDN@SCC域名</vt:lpwstr>
      </vt:variant>
      <vt:variant>
        <vt:lpwstr/>
      </vt:variant>
      <vt:variant>
        <vt:i4>3145831</vt:i4>
      </vt:variant>
      <vt:variant>
        <vt:i4>1476</vt:i4>
      </vt:variant>
      <vt:variant>
        <vt:i4>0</vt:i4>
      </vt:variant>
      <vt:variant>
        <vt:i4>5</vt:i4>
      </vt:variant>
      <vt:variant>
        <vt:lpwstr>sip:DC@</vt:lpwstr>
      </vt:variant>
      <vt:variant>
        <vt:lpwstr/>
      </vt:variant>
      <vt:variant>
        <vt:i4>1416583057</vt:i4>
      </vt:variant>
      <vt:variant>
        <vt:i4>1461</vt:i4>
      </vt:variant>
      <vt:variant>
        <vt:i4>0</vt:i4>
      </vt:variant>
      <vt:variant>
        <vt:i4>5</vt:i4>
      </vt:variant>
      <vt:variant>
        <vt:lpwstr>sip:UEUDN @SCC域名</vt:lpwstr>
      </vt:variant>
      <vt:variant>
        <vt:lpwstr/>
      </vt:variant>
      <vt:variant>
        <vt:i4>1416583057</vt:i4>
      </vt:variant>
      <vt:variant>
        <vt:i4>1446</vt:i4>
      </vt:variant>
      <vt:variant>
        <vt:i4>0</vt:i4>
      </vt:variant>
      <vt:variant>
        <vt:i4>5</vt:i4>
      </vt:variant>
      <vt:variant>
        <vt:lpwstr>sip:UEUDN @SCC域名</vt:lpwstr>
      </vt:variant>
      <vt:variant>
        <vt:lpwstr/>
      </vt:variant>
      <vt:variant>
        <vt:i4>5439491</vt:i4>
      </vt:variant>
      <vt:variant>
        <vt:i4>1428</vt:i4>
      </vt:variant>
      <vt:variant>
        <vt:i4>0</vt:i4>
      </vt:variant>
      <vt:variant>
        <vt:i4>5</vt:i4>
      </vt:variant>
      <vt:variant>
        <vt:lpwstr>sip:</vt:lpwstr>
      </vt:variant>
      <vt:variant>
        <vt:lpwstr/>
      </vt:variant>
      <vt:variant>
        <vt:i4>6029329</vt:i4>
      </vt:variant>
      <vt:variant>
        <vt:i4>1356</vt:i4>
      </vt:variant>
      <vt:variant>
        <vt:i4>0</vt:i4>
      </vt:variant>
      <vt:variant>
        <vt:i4>5</vt:i4>
      </vt:variant>
      <vt:variant>
        <vt:lpwstr>sip:UDN/GDN @</vt:lpwstr>
      </vt:variant>
      <vt:variant>
        <vt:lpwstr/>
      </vt:variant>
      <vt:variant>
        <vt:i4>1417435021</vt:i4>
      </vt:variant>
      <vt:variant>
        <vt:i4>1302</vt:i4>
      </vt:variant>
      <vt:variant>
        <vt:i4>0</vt:i4>
      </vt:variant>
      <vt:variant>
        <vt:i4>5</vt:i4>
      </vt:variant>
      <vt:variant>
        <vt:lpwstr>sip:UEUDN/GroupUDN@SCC域名</vt:lpwstr>
      </vt:variant>
      <vt:variant>
        <vt:lpwstr/>
      </vt:variant>
      <vt:variant>
        <vt:i4>1417435021</vt:i4>
      </vt:variant>
      <vt:variant>
        <vt:i4>1287</vt:i4>
      </vt:variant>
      <vt:variant>
        <vt:i4>0</vt:i4>
      </vt:variant>
      <vt:variant>
        <vt:i4>5</vt:i4>
      </vt:variant>
      <vt:variant>
        <vt:lpwstr>sip:UEUDN/GroupUDN@SCC域名</vt:lpwstr>
      </vt:variant>
      <vt:variant>
        <vt:lpwstr/>
      </vt:variant>
      <vt:variant>
        <vt:i4>1417435018</vt:i4>
      </vt:variant>
      <vt:variant>
        <vt:i4>1254</vt:i4>
      </vt:variant>
      <vt:variant>
        <vt:i4>0</vt:i4>
      </vt:variant>
      <vt:variant>
        <vt:i4>5</vt:i4>
      </vt:variant>
      <vt:variant>
        <vt:lpwstr>sip:UEUDN/GroupUDN@SDC域名</vt:lpwstr>
      </vt:variant>
      <vt:variant>
        <vt:lpwstr/>
      </vt:variant>
      <vt:variant>
        <vt:i4>1417435021</vt:i4>
      </vt:variant>
      <vt:variant>
        <vt:i4>1242</vt:i4>
      </vt:variant>
      <vt:variant>
        <vt:i4>0</vt:i4>
      </vt:variant>
      <vt:variant>
        <vt:i4>5</vt:i4>
      </vt:variant>
      <vt:variant>
        <vt:lpwstr>sip:UEUDN/GroupUDN@SCC域名</vt:lpwstr>
      </vt:variant>
      <vt:variant>
        <vt:lpwstr/>
      </vt:variant>
      <vt:variant>
        <vt:i4>1415337893</vt:i4>
      </vt:variant>
      <vt:variant>
        <vt:i4>1239</vt:i4>
      </vt:variant>
      <vt:variant>
        <vt:i4>0</vt:i4>
      </vt:variant>
      <vt:variant>
        <vt:i4>5</vt:i4>
      </vt:variant>
      <vt:variant>
        <vt:lpwstr>sip:UEUDN@T-CN域名</vt:lpwstr>
      </vt:variant>
      <vt:variant>
        <vt:lpwstr/>
      </vt:variant>
      <vt:variant>
        <vt:i4>1474625662</vt:i4>
      </vt:variant>
      <vt:variant>
        <vt:i4>1218</vt:i4>
      </vt:variant>
      <vt:variant>
        <vt:i4>0</vt:i4>
      </vt:variant>
      <vt:variant>
        <vt:i4>5</vt:i4>
      </vt:variant>
      <vt:variant>
        <vt:lpwstr>sip:UEUDN/GDN@TCN域名</vt:lpwstr>
      </vt:variant>
      <vt:variant>
        <vt:lpwstr/>
      </vt:variant>
      <vt:variant>
        <vt:i4>1966143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_Toc415389621</vt:lpwstr>
      </vt:variant>
      <vt:variant>
        <vt:i4>1966143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_Toc415389620</vt:lpwstr>
      </vt:variant>
      <vt:variant>
        <vt:i4>1900607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_Toc415389619</vt:lpwstr>
      </vt:variant>
      <vt:variant>
        <vt:i4>1900607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_Toc415389618</vt:lpwstr>
      </vt:variant>
      <vt:variant>
        <vt:i4>1900607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_Toc415389617</vt:lpwstr>
      </vt:variant>
      <vt:variant>
        <vt:i4>1900607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_Toc415389616</vt:lpwstr>
      </vt:variant>
      <vt:variant>
        <vt:i4>1900607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_Toc415389615</vt:lpwstr>
      </vt:variant>
      <vt:variant>
        <vt:i4>1900607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_Toc415389614</vt:lpwstr>
      </vt:variant>
      <vt:variant>
        <vt:i4>1900607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_Toc415389613</vt:lpwstr>
      </vt:variant>
      <vt:variant>
        <vt:i4>1900607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_Toc415389612</vt:lpwstr>
      </vt:variant>
      <vt:variant>
        <vt:i4>1900607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_Toc415389611</vt:lpwstr>
      </vt:variant>
      <vt:variant>
        <vt:i4>1900607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_Toc415389610</vt:lpwstr>
      </vt:variant>
      <vt:variant>
        <vt:i4>1835071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_Toc415389609</vt:lpwstr>
      </vt:variant>
      <vt:variant>
        <vt:i4>1835071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_Toc415389608</vt:lpwstr>
      </vt:variant>
      <vt:variant>
        <vt:i4>1835071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_Toc415389607</vt:lpwstr>
      </vt:variant>
      <vt:variant>
        <vt:i4>1835071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_Toc415389606</vt:lpwstr>
      </vt:variant>
      <vt:variant>
        <vt:i4>1835071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_Toc415389605</vt:lpwstr>
      </vt:variant>
      <vt:variant>
        <vt:i4>1835071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_Toc415389604</vt:lpwstr>
      </vt:variant>
      <vt:variant>
        <vt:i4>1835071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_Toc415389603</vt:lpwstr>
      </vt:variant>
      <vt:variant>
        <vt:i4>1835071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_Toc415389602</vt:lpwstr>
      </vt:variant>
      <vt:variant>
        <vt:i4>1835071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_Toc415389601</vt:lpwstr>
      </vt:variant>
      <vt:variant>
        <vt:i4>1835071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_Toc415389600</vt:lpwstr>
      </vt:variant>
      <vt:variant>
        <vt:i4>1376316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_Toc415389599</vt:lpwstr>
      </vt:variant>
      <vt:variant>
        <vt:i4>1376316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_Toc415389598</vt:lpwstr>
      </vt:variant>
      <vt:variant>
        <vt:i4>1376316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_Toc415389597</vt:lpwstr>
      </vt:variant>
      <vt:variant>
        <vt:i4>1376316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_Toc415389596</vt:lpwstr>
      </vt:variant>
      <vt:variant>
        <vt:i4>1376316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_Toc415389595</vt:lpwstr>
      </vt:variant>
      <vt:variant>
        <vt:i4>1376316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_Toc415389594</vt:lpwstr>
      </vt:variant>
      <vt:variant>
        <vt:i4>1376316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_Toc415389593</vt:lpwstr>
      </vt:variant>
      <vt:variant>
        <vt:i4>1376316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_Toc415389592</vt:lpwstr>
      </vt:variant>
      <vt:variant>
        <vt:i4>1376316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_Toc415389591</vt:lpwstr>
      </vt:variant>
      <vt:variant>
        <vt:i4>1376316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_Toc415389590</vt:lpwstr>
      </vt:variant>
      <vt:variant>
        <vt:i4>1310780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_Toc415389589</vt:lpwstr>
      </vt:variant>
      <vt:variant>
        <vt:i4>1310780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_Toc415389588</vt:lpwstr>
      </vt:variant>
      <vt:variant>
        <vt:i4>1310780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_Toc415389587</vt:lpwstr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_Toc415389586</vt:lpwstr>
      </vt:variant>
      <vt:variant>
        <vt:i4>1310780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_Toc415389585</vt:lpwstr>
      </vt:variant>
      <vt:variant>
        <vt:i4>1310780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_Toc415389584</vt:lpwstr>
      </vt:variant>
      <vt:variant>
        <vt:i4>1310780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_Toc415389583</vt:lpwstr>
      </vt:variant>
      <vt:variant>
        <vt:i4>1310780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_Toc415389582</vt:lpwstr>
      </vt:variant>
      <vt:variant>
        <vt:i4>1310780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_Toc415389581</vt:lpwstr>
      </vt:variant>
      <vt:variant>
        <vt:i4>1310780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_Toc415389580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_Toc415389579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_Toc415389578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_Toc415389577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_Toc415389576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_Toc415389575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_Toc415389574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_Toc415389573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_Toc415389572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_Toc415389571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_Toc415389570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_Toc415389569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_Toc415389568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_Toc415389567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_Toc415389566</vt:lpwstr>
      </vt:variant>
      <vt:variant>
        <vt:i4>1703996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_Toc415389565</vt:lpwstr>
      </vt:variant>
      <vt:variant>
        <vt:i4>1703996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_Toc415389564</vt:lpwstr>
      </vt:variant>
      <vt:variant>
        <vt:i4>1703996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_Toc415389563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_Toc415389562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_Toc415389561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_Toc415389560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_Toc415389559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_Toc415389558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_Toc415389557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_Toc415389556</vt:lpwstr>
      </vt:variant>
      <vt:variant>
        <vt:i4>1638460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_Toc415389555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_Toc415389554</vt:lpwstr>
      </vt:variant>
      <vt:variant>
        <vt:i4>1638460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_Toc415389553</vt:lpwstr>
      </vt:variant>
      <vt:variant>
        <vt:i4>1638460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_Toc415389552</vt:lpwstr>
      </vt:variant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_Toc415389551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_Toc415389550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_Toc415389549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_Toc415389548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_Toc415389547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_Toc415389546</vt:lpwstr>
      </vt:variant>
      <vt:variant>
        <vt:i4>1572924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_Toc415389545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_Toc415389544</vt:lpwstr>
      </vt:variant>
      <vt:variant>
        <vt:i4>1572924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_Toc415389543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_Toc415389542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_Toc415389541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_Toc415389540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_Toc415389539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_Toc415389538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_Toc415389537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_Toc415389536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_Toc415389535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_Toc415389534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/>
  <cp:lastModifiedBy/>
  <cp:revision>1</cp:revision>
  <dcterms:created xsi:type="dcterms:W3CDTF">2015-12-28T07:44:00Z</dcterms:created>
  <dcterms:modified xsi:type="dcterms:W3CDTF">2016-01-04T10:00:00Z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1363147710</vt:lpwstr>
  </property>
  <property fmtid="{D5CDD505-2E9C-101B-9397-08002B2CF9AE}" pid="3" name="KSOProductBuildVer">
    <vt:lpwstr>2052-9.1.0.4984</vt:lpwstr>
  </property>
</Properties>
</file>